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348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143"/>
        <w:gridCol w:w="849"/>
        <w:gridCol w:w="567"/>
        <w:gridCol w:w="1553"/>
        <w:gridCol w:w="575"/>
        <w:gridCol w:w="26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D9D9D9" w:fill="FFFFFF"/>
          </w:tcPr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>
            <w:pPr>
              <w:widowControl w:val="0"/>
              <w:ind w:right="-1" w:firstLine="0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Календарно-тематический План воспитательной работы школы </w:t>
            </w:r>
          </w:p>
          <w:p>
            <w:pPr>
              <w:widowControl w:val="0"/>
              <w:ind w:right="-1" w:firstLine="0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на 2022-2023 учебный год</w:t>
            </w:r>
          </w:p>
          <w:p>
            <w:pPr>
              <w:widowControl w:val="0"/>
              <w:ind w:right="-1" w:firstLine="0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начальное общее образование</w:t>
            </w:r>
          </w:p>
          <w:p>
            <w:pPr>
              <w:widowControl w:val="0"/>
              <w:ind w:right="-1" w:firstLine="0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(1-4 классы)</w:t>
            </w:r>
          </w:p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03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right="-1" w:firstLine="0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>
            <w:pPr>
              <w:ind w:right="-1" w:firstLine="0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Школьный урок</w:t>
            </w:r>
          </w:p>
          <w:p>
            <w:pPr>
              <w:ind w:right="-1" w:firstLine="0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(согласно индивидуальным по 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работы учителей-предметников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</w:p>
          <w:p>
            <w:pPr>
              <w:ind w:right="-1" w:firstLine="0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tbl>
            <w:tblPr>
              <w:tblStyle w:val="16"/>
              <w:tblW w:w="10422" w:type="dxa"/>
              <w:tblInd w:w="-113" w:type="dxa"/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33"/>
              <w:gridCol w:w="989"/>
              <w:gridCol w:w="2053"/>
              <w:gridCol w:w="3146"/>
            </w:tblGrid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3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kern w:val="0"/>
                      <w:sz w:val="24"/>
                      <w:lang w:val="ru-RU" w:eastAsia="ru-RU" w:bidi="ar-SA"/>
                    </w:rPr>
                    <w:t>Дела, события, мероприятия</w:t>
                  </w:r>
                </w:p>
              </w:tc>
              <w:tc>
                <w:tcPr>
                  <w:tcW w:w="989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 w:bidi="ar-SA"/>
                    </w:rPr>
                    <w:t>классы</w:t>
                  </w:r>
                </w:p>
              </w:tc>
              <w:tc>
                <w:tcPr>
                  <w:tcW w:w="2053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 w:bidi="ar-SA"/>
                    </w:rPr>
                    <w:t>Ориентировочное</w:t>
                  </w:r>
                </w:p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 w:bidi="ar-SA"/>
                    </w:rPr>
                    <w:t xml:space="preserve">время </w:t>
                  </w:r>
                </w:p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 w:bidi="ar-SA"/>
                    </w:rPr>
                    <w:t>проведения</w:t>
                  </w:r>
                </w:p>
              </w:tc>
              <w:tc>
                <w:tcPr>
                  <w:tcW w:w="3146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 w:bidi="ar-SA"/>
                    </w:rPr>
                    <w:t>ответственные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3" w:type="dxa"/>
                </w:tcPr>
                <w:p>
                  <w:pPr>
                    <w:widowControl w:val="0"/>
                    <w:suppressAutoHyphens/>
                    <w:spacing w:before="0" w:after="0"/>
                    <w:rPr>
                      <w:rFonts w:eastAsia="№Е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  <w:lang w:val="ru-RU" w:bidi="ar-SA"/>
                    </w:rPr>
                    <w:t>Визуальные образы (предметно-эстетическая среда, наглядная агитация классных стендов предметной направленности)</w:t>
                  </w:r>
                </w:p>
              </w:tc>
              <w:tc>
                <w:tcPr>
                  <w:tcW w:w="989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 w:bidi="ar-SA"/>
                    </w:rPr>
                    <w:t>1-4</w:t>
                  </w:r>
                </w:p>
              </w:tc>
              <w:tc>
                <w:tcPr>
                  <w:tcW w:w="2053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 w:bidi="ar-SA"/>
                    </w:rPr>
                    <w:t>В течение года</w:t>
                  </w:r>
                </w:p>
              </w:tc>
              <w:tc>
                <w:tcPr>
                  <w:tcW w:w="3146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 w:bidi="ar-SA"/>
                    </w:rPr>
                    <w:t>Учителя-предметники, учителя начальных классов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3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 w:bidi="ar-SA"/>
                    </w:rPr>
                    <w:t>Внутриклассное шефство</w:t>
                  </w:r>
                </w:p>
              </w:tc>
              <w:tc>
                <w:tcPr>
                  <w:tcW w:w="989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 w:bidi="ar-SA"/>
                    </w:rPr>
                    <w:t>2-4</w:t>
                  </w:r>
                </w:p>
              </w:tc>
              <w:tc>
                <w:tcPr>
                  <w:tcW w:w="2053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 w:bidi="ar-SA"/>
                    </w:rPr>
                    <w:t>В течение года</w:t>
                  </w:r>
                </w:p>
              </w:tc>
              <w:tc>
                <w:tcPr>
                  <w:tcW w:w="3146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 w:bidi="ar-SA"/>
                    </w:rPr>
                    <w:t>учителя начальных классов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3" w:type="dxa"/>
                </w:tcPr>
                <w:p>
                  <w:pPr>
                    <w:widowControl w:val="0"/>
                    <w:suppressAutoHyphens/>
                    <w:spacing w:before="0" w:after="0"/>
                    <w:rPr>
                      <w:rFonts w:eastAsia="№Е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ar-SA"/>
                    </w:rPr>
                    <w:t>Игровые формы учебной деятельности</w:t>
                  </w:r>
                </w:p>
              </w:tc>
              <w:tc>
                <w:tcPr>
                  <w:tcW w:w="989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 w:bidi="ar-SA"/>
                    </w:rPr>
                    <w:t>1-4</w:t>
                  </w:r>
                </w:p>
              </w:tc>
              <w:tc>
                <w:tcPr>
                  <w:tcW w:w="2053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 w:bidi="ar-SA"/>
                    </w:rPr>
                    <w:t>В течение года</w:t>
                  </w:r>
                </w:p>
              </w:tc>
              <w:tc>
                <w:tcPr>
                  <w:tcW w:w="3146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 w:bidi="ar-SA"/>
                    </w:rPr>
                    <w:t>Учителя-предметники, учителя начальных классов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3" w:type="dxa"/>
                </w:tcPr>
                <w:p>
                  <w:pPr>
                    <w:widowControl w:val="0"/>
                    <w:suppressAutoHyphens/>
                    <w:spacing w:before="0" w:after="0"/>
                    <w:rPr>
                      <w:rFonts w:eastAsia="№Е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ar-SA"/>
                    </w:rPr>
                    <w:t>Интерактивные формы  учебной деятельности</w:t>
                  </w:r>
                </w:p>
              </w:tc>
              <w:tc>
                <w:tcPr>
                  <w:tcW w:w="989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 w:bidi="ar-SA"/>
                    </w:rPr>
                    <w:t>1-4</w:t>
                  </w:r>
                </w:p>
              </w:tc>
              <w:tc>
                <w:tcPr>
                  <w:tcW w:w="2053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 w:bidi="ar-SA"/>
                    </w:rPr>
                    <w:t>В течение года</w:t>
                  </w:r>
                </w:p>
              </w:tc>
              <w:tc>
                <w:tcPr>
                  <w:tcW w:w="3146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 w:bidi="ar-SA"/>
                    </w:rPr>
                    <w:t>Учителя-предметники, учителя начальных классов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3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 w:bidi="ar-SA"/>
                    </w:rPr>
                    <w:t xml:space="preserve">Музейные уроки </w:t>
                  </w:r>
                </w:p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 w:bidi="ar-SA"/>
                    </w:rPr>
                    <w:t>(по отдельному плану)</w:t>
                  </w:r>
                </w:p>
              </w:tc>
              <w:tc>
                <w:tcPr>
                  <w:tcW w:w="989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 w:bidi="ar-SA"/>
                    </w:rPr>
                    <w:t>1-4</w:t>
                  </w:r>
                </w:p>
              </w:tc>
              <w:tc>
                <w:tcPr>
                  <w:tcW w:w="2053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 w:bidi="ar-SA"/>
                    </w:rPr>
                    <w:t>В течение года</w:t>
                  </w:r>
                </w:p>
              </w:tc>
              <w:tc>
                <w:tcPr>
                  <w:tcW w:w="3146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 w:bidi="ar-SA"/>
                    </w:rPr>
                    <w:t>учителя начальных классов</w:t>
                  </w:r>
                </w:p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 w:bidi="ar-SA"/>
                    </w:rPr>
                    <w:t>зам. директора по УВР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3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 w:bidi="ar-SA"/>
                    </w:rPr>
                    <w:t>Учебные дискуссии</w:t>
                  </w:r>
                </w:p>
              </w:tc>
              <w:tc>
                <w:tcPr>
                  <w:tcW w:w="989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 w:bidi="ar-SA"/>
                    </w:rPr>
                    <w:t>1-4</w:t>
                  </w:r>
                </w:p>
              </w:tc>
              <w:tc>
                <w:tcPr>
                  <w:tcW w:w="2053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 w:bidi="ar-SA"/>
                    </w:rPr>
                    <w:t>В течение года</w:t>
                  </w:r>
                </w:p>
              </w:tc>
              <w:tc>
                <w:tcPr>
                  <w:tcW w:w="3146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 w:bidi="ar-SA"/>
                    </w:rPr>
                    <w:t>Учителя-предметники,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421" w:type="dxa"/>
                  <w:gridSpan w:val="4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eastAsia="№Е"/>
                      <w:b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b/>
                      <w:color w:val="000000"/>
                      <w:kern w:val="0"/>
                      <w:sz w:val="24"/>
                      <w:lang w:val="ru-RU" w:eastAsia="ru-RU" w:bidi="ar-SA"/>
                    </w:rPr>
                    <w:t>Сентябрь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3" w:type="dxa"/>
                </w:tcPr>
                <w:p>
                  <w:pPr>
                    <w:widowControl w:val="0"/>
                    <w:suppressAutoHyphens/>
                    <w:spacing w:before="0" w:after="0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 w:bidi="ar-SA"/>
                    </w:rPr>
                    <w:t>Всероссийский открытый урок «ОБЖ» (урок подготовки детей к действиям в условиях различного рода чрезвычайных ситуаций)</w:t>
                  </w:r>
                </w:p>
              </w:tc>
              <w:tc>
                <w:tcPr>
                  <w:tcW w:w="989" w:type="dxa"/>
                </w:tcPr>
                <w:p>
                  <w:pPr>
                    <w:widowControl w:val="0"/>
                    <w:suppressAutoHyphens/>
                    <w:spacing w:before="0" w:after="0"/>
                    <w:jc w:val="center"/>
                    <w:rPr>
                      <w:lang w:val="ru-RU"/>
                    </w:rPr>
                  </w:pPr>
                  <w:r>
                    <w:rPr>
                      <w:lang w:val="ru-RU" w:bidi="ar-SA"/>
                    </w:rPr>
                    <w:t>1-4</w:t>
                  </w:r>
                </w:p>
              </w:tc>
              <w:tc>
                <w:tcPr>
                  <w:tcW w:w="2053" w:type="dxa"/>
                </w:tcPr>
                <w:p>
                  <w:pPr>
                    <w:widowControl w:val="0"/>
                    <w:suppressAutoHyphens/>
                    <w:spacing w:before="0" w:after="0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 w:bidi="ar-SA"/>
                    </w:rPr>
                    <w:t>сентябрь</w:t>
                  </w:r>
                </w:p>
              </w:tc>
              <w:tc>
                <w:tcPr>
                  <w:tcW w:w="3146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 w:bidi="ar-SA"/>
                    </w:rPr>
                    <w:t>учителя начальных классов</w:t>
                  </w:r>
                </w:p>
                <w:p>
                  <w:pPr>
                    <w:widowControl w:val="0"/>
                    <w:suppressAutoHyphens/>
                    <w:spacing w:before="0" w:after="0"/>
                    <w:rPr>
                      <w:lang w:val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 w:bidi="ar-SA"/>
                    </w:rPr>
                    <w:t>учитель ОБЖ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3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eastAsia="№Е"/>
                      <w:b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sz w:val="24"/>
                      <w:lang w:val="ru-RU" w:bidi="ar-SA"/>
                    </w:rPr>
                    <w:t>Неделя безопасности дорожного движения. Тематические уроки ОБЖ</w:t>
                  </w:r>
                </w:p>
              </w:tc>
              <w:tc>
                <w:tcPr>
                  <w:tcW w:w="989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 w:bidi="ar-SA"/>
                    </w:rPr>
                    <w:t>1-4</w:t>
                  </w:r>
                </w:p>
              </w:tc>
              <w:tc>
                <w:tcPr>
                  <w:tcW w:w="2053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eastAsia="№Е"/>
                      <w:b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 w:bidi="ar-SA"/>
                    </w:rPr>
                    <w:t>26-30 сентября</w:t>
                  </w:r>
                </w:p>
              </w:tc>
              <w:tc>
                <w:tcPr>
                  <w:tcW w:w="3146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 w:bidi="ar-SA"/>
                    </w:rPr>
                    <w:t>учителя начальных классов</w:t>
                  </w:r>
                </w:p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eastAsia="№Е"/>
                      <w:b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 w:bidi="ar-SA"/>
                    </w:rPr>
                    <w:t>учитель ОБЖ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3" w:type="dxa"/>
                  <w:tcBorders>
                    <w:top w:val="nil"/>
                  </w:tcBorders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eastAsia="№Е"/>
                      <w:b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sz w:val="24"/>
                      <w:lang w:val="ru-RU" w:bidi="ar-SA"/>
                    </w:rPr>
                    <w:t>Международный день распространения грамотности (информационная минутка на уроке русского языка)</w:t>
                  </w:r>
                </w:p>
              </w:tc>
              <w:tc>
                <w:tcPr>
                  <w:tcW w:w="989" w:type="dxa"/>
                  <w:tcBorders>
                    <w:top w:val="nil"/>
                  </w:tcBorders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 w:bidi="ar-SA"/>
                    </w:rPr>
                    <w:t>1-4</w:t>
                  </w:r>
                </w:p>
              </w:tc>
              <w:tc>
                <w:tcPr>
                  <w:tcW w:w="2053" w:type="dxa"/>
                  <w:tcBorders>
                    <w:top w:val="nil"/>
                  </w:tcBorders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eastAsia="№Е"/>
                      <w:b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 w:bidi="ar-SA"/>
                    </w:rPr>
                    <w:t>08.09.22</w:t>
                  </w:r>
                </w:p>
              </w:tc>
              <w:tc>
                <w:tcPr>
                  <w:tcW w:w="3146" w:type="dxa"/>
                  <w:tcBorders>
                    <w:top w:val="nil"/>
                  </w:tcBorders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hint="default" w:eastAsia="№Е"/>
                      <w:color w:val="000000"/>
                      <w:kern w:val="0"/>
                      <w:sz w:val="24"/>
                      <w:lang w:val="en-US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Учителя</w:t>
                  </w:r>
                  <w:r>
                    <w:rPr>
                      <w:rFonts w:hint="default" w:eastAsia="№Е"/>
                      <w:color w:val="000000"/>
                      <w:kern w:val="0"/>
                      <w:sz w:val="24"/>
                      <w:lang w:val="en-US" w:eastAsia="ru-RU"/>
                    </w:rPr>
                    <w:t xml:space="preserve"> начальных классов</w:t>
                  </w:r>
                </w:p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hint="default" w:eastAsia="№Е"/>
                      <w:color w:val="000000"/>
                      <w:kern w:val="0"/>
                      <w:sz w:val="24"/>
                      <w:lang w:val="en-US" w:eastAsia="ru-RU"/>
                    </w:rPr>
                  </w:pPr>
                  <w:r>
                    <w:rPr>
                      <w:rFonts w:hint="default" w:eastAsia="№Е"/>
                      <w:color w:val="000000"/>
                      <w:kern w:val="0"/>
                      <w:sz w:val="24"/>
                      <w:lang w:val="en-US" w:eastAsia="ru-RU"/>
                    </w:rPr>
                    <w:t>Зам.директора по УВР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3" w:type="dxa"/>
                  <w:tcBorders>
                    <w:top w:val="nil"/>
                  </w:tcBorders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eastAsia="№Е"/>
                      <w:b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sz w:val="24"/>
                      <w:lang w:val="ru-RU" w:bidi="ar-SA"/>
                    </w:rPr>
                    <w:t>Правила учебных кабинетов</w:t>
                  </w:r>
                </w:p>
              </w:tc>
              <w:tc>
                <w:tcPr>
                  <w:tcW w:w="989" w:type="dxa"/>
                  <w:tcBorders>
                    <w:top w:val="nil"/>
                  </w:tcBorders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 w:bidi="ar-SA"/>
                    </w:rPr>
                    <w:t>1-4</w:t>
                  </w:r>
                </w:p>
              </w:tc>
              <w:tc>
                <w:tcPr>
                  <w:tcW w:w="2053" w:type="dxa"/>
                  <w:tcBorders>
                    <w:top w:val="nil"/>
                  </w:tcBorders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eastAsia="№Е"/>
                      <w:b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 w:bidi="ar-SA"/>
                    </w:rPr>
                    <w:t>сентябрь</w:t>
                  </w:r>
                </w:p>
              </w:tc>
              <w:tc>
                <w:tcPr>
                  <w:tcW w:w="3146" w:type="dxa"/>
                  <w:tcBorders>
                    <w:top w:val="nil"/>
                  </w:tcBorders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hint="default" w:eastAsia="№Е"/>
                      <w:color w:val="000000"/>
                      <w:kern w:val="0"/>
                      <w:sz w:val="24"/>
                      <w:lang w:val="en-US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Учителя</w:t>
                  </w:r>
                  <w:r>
                    <w:rPr>
                      <w:rFonts w:hint="default" w:eastAsia="№Е"/>
                      <w:color w:val="000000"/>
                      <w:kern w:val="0"/>
                      <w:sz w:val="24"/>
                      <w:lang w:val="en-US" w:eastAsia="ru-RU"/>
                    </w:rPr>
                    <w:t xml:space="preserve"> - предметники</w:t>
                  </w:r>
                </w:p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hint="default" w:eastAsia="№Е"/>
                      <w:color w:val="000000"/>
                      <w:kern w:val="0"/>
                      <w:sz w:val="24"/>
                      <w:lang w:val="en-US" w:eastAsia="ru-RU"/>
                    </w:rPr>
                  </w:pPr>
                  <w:r>
                    <w:rPr>
                      <w:rFonts w:hint="default" w:eastAsia="№Е"/>
                      <w:color w:val="000000"/>
                      <w:kern w:val="0"/>
                      <w:sz w:val="24"/>
                      <w:lang w:val="en-US" w:eastAsia="ru-RU"/>
                    </w:rPr>
                    <w:t>Зам.директора по УВР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421" w:type="dxa"/>
                  <w:gridSpan w:val="4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eastAsia="№Е"/>
                      <w:b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b/>
                      <w:color w:val="000000"/>
                      <w:kern w:val="0"/>
                      <w:sz w:val="24"/>
                      <w:lang w:val="ru-RU" w:eastAsia="ru-RU" w:bidi="ar-SA"/>
                    </w:rPr>
                    <w:t>Октябрь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3" w:type="dxa"/>
                </w:tcPr>
                <w:p>
                  <w:pPr>
                    <w:widowControl w:val="0"/>
                    <w:suppressAutoHyphens/>
                    <w:spacing w:before="0" w:after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 w:bidi="ar-SA"/>
                    </w:rPr>
                    <w:t>книжная выставка «130 лет со дня рождения поэтессы, прозаика, драматурга Марины Ивановны Цветаевой»</w:t>
                  </w:r>
                </w:p>
              </w:tc>
              <w:tc>
                <w:tcPr>
                  <w:tcW w:w="989" w:type="dxa"/>
                </w:tcPr>
                <w:p>
                  <w:pPr>
                    <w:widowControl w:val="0"/>
                    <w:suppressAutoHyphens/>
                    <w:spacing w:before="0" w:after="0"/>
                    <w:rPr>
                      <w:lang w:val="ru-RU"/>
                    </w:rPr>
                  </w:pPr>
                  <w:r>
                    <w:rPr>
                      <w:lang w:val="ru-RU" w:bidi="ar-SA"/>
                    </w:rPr>
                    <w:t>1-4</w:t>
                  </w:r>
                </w:p>
              </w:tc>
              <w:tc>
                <w:tcPr>
                  <w:tcW w:w="2053" w:type="dxa"/>
                </w:tcPr>
                <w:p>
                  <w:pPr>
                    <w:widowControl w:val="0"/>
                    <w:suppressAutoHyphens/>
                    <w:spacing w:before="0" w:after="0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 w:bidi="ar-SA"/>
                    </w:rPr>
                    <w:t>8 октября</w:t>
                  </w:r>
                </w:p>
              </w:tc>
              <w:tc>
                <w:tcPr>
                  <w:tcW w:w="3146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lang w:val="ru-RU"/>
                    </w:rPr>
                  </w:pPr>
                  <w:r>
                    <w:rPr>
                      <w:rFonts w:eastAsia="№Е"/>
                      <w:kern w:val="0"/>
                      <w:sz w:val="24"/>
                      <w:lang w:val="ru-RU" w:eastAsia="ru-RU" w:bidi="ar-SA"/>
                    </w:rPr>
                    <w:t>Педагог - библиотекарь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421" w:type="dxa"/>
                  <w:gridSpan w:val="4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eastAsia="№Е"/>
                      <w:b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b/>
                      <w:color w:val="000000"/>
                      <w:kern w:val="0"/>
                      <w:sz w:val="24"/>
                      <w:lang w:val="ru-RU" w:eastAsia="ru-RU" w:bidi="ar-SA"/>
                    </w:rPr>
                    <w:t>Ноябрь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3" w:type="dxa"/>
                </w:tcPr>
                <w:p>
                  <w:pPr>
                    <w:widowControl w:val="0"/>
                    <w:suppressAutoHyphens/>
                    <w:spacing w:before="0" w:after="0"/>
                    <w:rPr>
                      <w:sz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lang w:val="ru-RU" w:bidi="ar-SA"/>
                    </w:rPr>
                    <w:t>День Государственного герба Российской Федерации</w:t>
                  </w:r>
                </w:p>
              </w:tc>
              <w:tc>
                <w:tcPr>
                  <w:tcW w:w="989" w:type="dxa"/>
                </w:tcPr>
                <w:p>
                  <w:pPr>
                    <w:widowControl w:val="0"/>
                    <w:suppressAutoHyphens/>
                    <w:spacing w:before="0" w:after="0"/>
                    <w:rPr>
                      <w:lang w:val="ru-RU"/>
                    </w:rPr>
                  </w:pPr>
                  <w:r>
                    <w:rPr>
                      <w:lang w:val="ru-RU" w:bidi="ar-SA"/>
                    </w:rPr>
                    <w:t>1-4</w:t>
                  </w:r>
                </w:p>
              </w:tc>
              <w:tc>
                <w:tcPr>
                  <w:tcW w:w="2053" w:type="dxa"/>
                </w:tcPr>
                <w:p>
                  <w:pPr>
                    <w:widowControl w:val="0"/>
                    <w:suppressAutoHyphens/>
                    <w:spacing w:before="0" w:after="0"/>
                    <w:rPr>
                      <w:color w:val="000000" w:themeColor="text1"/>
                      <w:sz w:val="24"/>
                      <w:lang w:val="ru-RU"/>
                    </w:rPr>
                  </w:pPr>
                  <w:r>
                    <w:rPr>
                      <w:color w:val="000000" w:themeColor="text1"/>
                      <w:sz w:val="24"/>
                      <w:lang w:val="ru-RU" w:bidi="ar-SA"/>
                    </w:rPr>
                    <w:t>ноябрь</w:t>
                  </w:r>
                </w:p>
              </w:tc>
              <w:tc>
                <w:tcPr>
                  <w:tcW w:w="3146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 w:bidi="ar-SA"/>
                    </w:rPr>
                    <w:t>учителя начальных классов</w:t>
                  </w:r>
                </w:p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421" w:type="dxa"/>
                  <w:gridSpan w:val="4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eastAsia="№Е"/>
                      <w:b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b/>
                      <w:color w:val="000000"/>
                      <w:kern w:val="0"/>
                      <w:sz w:val="24"/>
                      <w:lang w:val="ru-RU" w:eastAsia="ru-RU" w:bidi="ar-SA"/>
                    </w:rPr>
                    <w:t>Декабрь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3" w:type="dxa"/>
                </w:tcPr>
                <w:p>
                  <w:pPr>
                    <w:widowControl w:val="0"/>
                    <w:suppressAutoHyphens/>
                    <w:spacing w:before="0" w:after="0"/>
                    <w:rPr>
                      <w:color w:val="C9211E"/>
                      <w:sz w:val="24"/>
                      <w:lang w:val="ru-RU"/>
                    </w:rPr>
                  </w:pPr>
                  <w:r>
                    <w:rPr>
                      <w:color w:val="C9211E"/>
                      <w:sz w:val="24"/>
                      <w:lang w:val="ru-RU" w:bidi="ar-SA"/>
                    </w:rPr>
                    <w:t>??????/</w:t>
                  </w:r>
                </w:p>
              </w:tc>
              <w:tc>
                <w:tcPr>
                  <w:tcW w:w="989" w:type="dxa"/>
                </w:tcPr>
                <w:p>
                  <w:pPr>
                    <w:widowControl w:val="0"/>
                    <w:suppressAutoHyphens/>
                    <w:spacing w:before="0" w:after="0"/>
                    <w:rPr>
                      <w:lang w:val="ru-RU"/>
                    </w:rPr>
                  </w:pPr>
                  <w:r>
                    <w:rPr>
                      <w:lang w:val="ru-RU" w:bidi="ar-SA"/>
                    </w:rPr>
                    <w:t>1-4</w:t>
                  </w:r>
                </w:p>
              </w:tc>
              <w:tc>
                <w:tcPr>
                  <w:tcW w:w="2053" w:type="dxa"/>
                </w:tcPr>
                <w:p>
                  <w:pPr>
                    <w:widowControl w:val="0"/>
                    <w:suppressAutoHyphens/>
                    <w:spacing w:before="0" w:after="0"/>
                    <w:rPr>
                      <w:color w:val="000000" w:themeColor="text1"/>
                      <w:sz w:val="24"/>
                      <w:lang w:val="ru-RU"/>
                    </w:rPr>
                  </w:pPr>
                  <w:r>
                    <w:rPr>
                      <w:color w:val="000000" w:themeColor="text1"/>
                      <w:sz w:val="24"/>
                      <w:lang w:val="ru-RU" w:bidi="ar-SA"/>
                    </w:rPr>
                    <w:t>декабрь</w:t>
                  </w:r>
                </w:p>
              </w:tc>
              <w:tc>
                <w:tcPr>
                  <w:tcW w:w="3146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 w:bidi="ar-SA"/>
                    </w:rPr>
                    <w:t>учителя начальных классов</w:t>
                  </w:r>
                </w:p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 w:bidi="ar-SA"/>
                    </w:rPr>
                    <w:t>педагог-библиотекарь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421" w:type="dxa"/>
                  <w:gridSpan w:val="4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eastAsia="№Е"/>
                      <w:b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b/>
                      <w:color w:val="000000"/>
                      <w:kern w:val="0"/>
                      <w:sz w:val="24"/>
                      <w:lang w:val="ru-RU" w:eastAsia="ru-RU" w:bidi="ar-SA"/>
                    </w:rPr>
                    <w:t>Февраль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3" w:type="dxa"/>
                </w:tcPr>
                <w:p>
                  <w:pPr>
                    <w:widowControl w:val="0"/>
                    <w:suppressAutoHyphens/>
                    <w:spacing w:before="0" w:after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 w:bidi="ar-SA"/>
                    </w:rPr>
                    <w:t>Интерактивные уроки родного русского языка к Международному дню родного языка</w:t>
                  </w:r>
                </w:p>
              </w:tc>
              <w:tc>
                <w:tcPr>
                  <w:tcW w:w="989" w:type="dxa"/>
                </w:tcPr>
                <w:p>
                  <w:pPr>
                    <w:widowControl w:val="0"/>
                    <w:suppressAutoHyphens/>
                    <w:spacing w:before="0" w:after="0"/>
                    <w:rPr>
                      <w:lang w:val="ru-RU"/>
                    </w:rPr>
                  </w:pPr>
                  <w:r>
                    <w:rPr>
                      <w:lang w:val="ru-RU" w:bidi="ar-SA"/>
                    </w:rPr>
                    <w:t>1-4</w:t>
                  </w:r>
                </w:p>
              </w:tc>
              <w:tc>
                <w:tcPr>
                  <w:tcW w:w="2053" w:type="dxa"/>
                </w:tcPr>
                <w:p>
                  <w:pPr>
                    <w:widowControl w:val="0"/>
                    <w:suppressAutoHyphens/>
                    <w:spacing w:before="0" w:after="0"/>
                    <w:rPr>
                      <w:color w:val="000000" w:themeColor="text1"/>
                      <w:sz w:val="24"/>
                      <w:lang w:val="ru-RU"/>
                    </w:rPr>
                  </w:pPr>
                  <w:r>
                    <w:rPr>
                      <w:color w:val="000000" w:themeColor="text1"/>
                      <w:sz w:val="24"/>
                      <w:lang w:val="ru-RU" w:bidi="ar-SA"/>
                    </w:rPr>
                    <w:t>февраль</w:t>
                  </w:r>
                </w:p>
              </w:tc>
              <w:tc>
                <w:tcPr>
                  <w:tcW w:w="3146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 w:bidi="ar-SA"/>
                    </w:rPr>
                    <w:t>учителя начальных классов</w:t>
                  </w:r>
                </w:p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421" w:type="dxa"/>
                  <w:gridSpan w:val="4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eastAsia="№Е"/>
                      <w:b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b/>
                      <w:color w:val="000000"/>
                      <w:kern w:val="0"/>
                      <w:sz w:val="24"/>
                      <w:lang w:val="ru-RU" w:eastAsia="ru-RU" w:bidi="ar-SA"/>
                    </w:rPr>
                    <w:t>Март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3" w:type="dxa"/>
                </w:tcPr>
                <w:p>
                  <w:pPr>
                    <w:widowControl w:val="0"/>
                    <w:suppressAutoHyphens/>
                    <w:spacing w:before="0" w:after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 w:bidi="ar-SA"/>
                    </w:rPr>
                    <w:t>Неделя математики: занимательные уроки-игры, школьные олимпиады</w:t>
                  </w:r>
                </w:p>
              </w:tc>
              <w:tc>
                <w:tcPr>
                  <w:tcW w:w="989" w:type="dxa"/>
                </w:tcPr>
                <w:p>
                  <w:pPr>
                    <w:widowControl w:val="0"/>
                    <w:suppressAutoHyphens/>
                    <w:spacing w:before="0" w:after="0"/>
                    <w:rPr>
                      <w:lang w:val="ru-RU"/>
                    </w:rPr>
                  </w:pPr>
                  <w:r>
                    <w:rPr>
                      <w:lang w:val="ru-RU" w:bidi="ar-SA"/>
                    </w:rPr>
                    <w:t>1-4</w:t>
                  </w:r>
                </w:p>
              </w:tc>
              <w:tc>
                <w:tcPr>
                  <w:tcW w:w="2053" w:type="dxa"/>
                </w:tcPr>
                <w:p>
                  <w:pPr>
                    <w:widowControl w:val="0"/>
                    <w:suppressAutoHyphens/>
                    <w:spacing w:before="0" w:after="0"/>
                    <w:rPr>
                      <w:color w:val="000000" w:themeColor="text1"/>
                      <w:sz w:val="24"/>
                      <w:lang w:val="ru-RU"/>
                    </w:rPr>
                  </w:pPr>
                  <w:r>
                    <w:rPr>
                      <w:color w:val="000000" w:themeColor="text1"/>
                      <w:sz w:val="24"/>
                      <w:lang w:val="ru-RU" w:bidi="ar-SA"/>
                    </w:rPr>
                    <w:t>14-20 марта</w:t>
                  </w:r>
                </w:p>
              </w:tc>
              <w:tc>
                <w:tcPr>
                  <w:tcW w:w="3146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 w:bidi="ar-SA"/>
                    </w:rPr>
                    <w:t>учителя начальных классов</w:t>
                  </w:r>
                </w:p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421" w:type="dxa"/>
                  <w:gridSpan w:val="4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eastAsia="№Е"/>
                      <w:b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b/>
                      <w:color w:val="000000"/>
                      <w:kern w:val="0"/>
                      <w:sz w:val="24"/>
                      <w:lang w:val="ru-RU" w:eastAsia="ru-RU" w:bidi="ar-SA"/>
                    </w:rPr>
                    <w:t>Апрель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3" w:type="dxa"/>
                </w:tcPr>
                <w:p>
                  <w:pPr>
                    <w:widowControl w:val="0"/>
                    <w:suppressAutoHyphens/>
                    <w:spacing w:before="0" w:after="0"/>
                    <w:rPr>
                      <w:color w:val="000000" w:themeColor="text1"/>
                      <w:sz w:val="24"/>
                      <w:szCs w:val="24"/>
                      <w:lang w:val="ru-RU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  <w:lang w:val="ru-RU" w:bidi="ar-SA"/>
                    </w:rPr>
                    <w:t>Всероссийский открытый урок «ОБЖ» (День пожарной охраны)</w:t>
                  </w:r>
                </w:p>
              </w:tc>
              <w:tc>
                <w:tcPr>
                  <w:tcW w:w="989" w:type="dxa"/>
                </w:tcPr>
                <w:p>
                  <w:pPr>
                    <w:widowControl w:val="0"/>
                    <w:suppressAutoHyphens/>
                    <w:spacing w:before="0" w:after="0"/>
                    <w:rPr>
                      <w:lang w:val="ru-RU"/>
                    </w:rPr>
                  </w:pPr>
                  <w:r>
                    <w:rPr>
                      <w:lang w:val="ru-RU" w:bidi="ar-SA"/>
                    </w:rPr>
                    <w:t>1-4</w:t>
                  </w:r>
                </w:p>
              </w:tc>
              <w:tc>
                <w:tcPr>
                  <w:tcW w:w="2053" w:type="dxa"/>
                </w:tcPr>
                <w:p>
                  <w:pPr>
                    <w:widowControl w:val="0"/>
                    <w:suppressAutoHyphens/>
                    <w:spacing w:before="0" w:after="0"/>
                    <w:rPr>
                      <w:color w:val="000000" w:themeColor="text1"/>
                      <w:sz w:val="24"/>
                      <w:lang w:val="ru-RU"/>
                    </w:rPr>
                  </w:pPr>
                  <w:r>
                    <w:rPr>
                      <w:color w:val="000000" w:themeColor="text1"/>
                      <w:sz w:val="24"/>
                      <w:lang w:val="ru-RU" w:bidi="ar-SA"/>
                    </w:rPr>
                    <w:t>апрель</w:t>
                  </w:r>
                </w:p>
              </w:tc>
              <w:tc>
                <w:tcPr>
                  <w:tcW w:w="3146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 w:bidi="ar-SA"/>
                    </w:rPr>
                    <w:t>учителя начальных классов</w:t>
                  </w:r>
                </w:p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 w:bidi="ar-SA"/>
                    </w:rPr>
                    <w:t>учитель ОБЖ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3" w:type="dxa"/>
                </w:tcPr>
                <w:p>
                  <w:pPr>
                    <w:widowControl w:val="0"/>
                    <w:suppressAutoHyphens/>
                    <w:spacing w:before="0" w:after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 w:bidi="ar-SA"/>
                    </w:rPr>
                    <w:t>Гагаринский урок «День космонавтики»</w:t>
                  </w:r>
                </w:p>
              </w:tc>
              <w:tc>
                <w:tcPr>
                  <w:tcW w:w="989" w:type="dxa"/>
                </w:tcPr>
                <w:p>
                  <w:pPr>
                    <w:widowControl w:val="0"/>
                    <w:suppressAutoHyphens/>
                    <w:spacing w:before="0" w:after="0"/>
                    <w:rPr>
                      <w:lang w:val="ru-RU"/>
                    </w:rPr>
                  </w:pPr>
                  <w:r>
                    <w:rPr>
                      <w:lang w:val="ru-RU" w:bidi="ar-SA"/>
                    </w:rPr>
                    <w:t>1-4</w:t>
                  </w:r>
                </w:p>
              </w:tc>
              <w:tc>
                <w:tcPr>
                  <w:tcW w:w="2053" w:type="dxa"/>
                </w:tcPr>
                <w:p>
                  <w:pPr>
                    <w:widowControl w:val="0"/>
                    <w:suppressAutoHyphens/>
                    <w:spacing w:before="0" w:after="0"/>
                    <w:rPr>
                      <w:color w:val="000000" w:themeColor="text1"/>
                      <w:sz w:val="24"/>
                      <w:lang w:val="ru-RU"/>
                    </w:rPr>
                  </w:pPr>
                  <w:r>
                    <w:rPr>
                      <w:color w:val="000000" w:themeColor="text1"/>
                      <w:sz w:val="24"/>
                      <w:lang w:val="ru-RU" w:bidi="ar-SA"/>
                    </w:rPr>
                    <w:t>12 апреля</w:t>
                  </w:r>
                </w:p>
              </w:tc>
              <w:tc>
                <w:tcPr>
                  <w:tcW w:w="3146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 w:bidi="ar-SA"/>
                    </w:rPr>
                    <w:t>учителя начальных классов</w:t>
                  </w:r>
                </w:p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421" w:type="dxa"/>
                  <w:gridSpan w:val="4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eastAsia="№Е"/>
                      <w:b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b/>
                      <w:color w:val="000000"/>
                      <w:kern w:val="0"/>
                      <w:sz w:val="24"/>
                      <w:lang w:val="ru-RU" w:eastAsia="ru-RU" w:bidi="ar-SA"/>
                    </w:rPr>
                    <w:t>Май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3" w:type="dxa"/>
                </w:tcPr>
                <w:p>
                  <w:pPr>
                    <w:widowControl w:val="0"/>
                    <w:suppressAutoHyphens/>
                    <w:spacing w:before="0" w:after="0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 w:bidi="ar-SA"/>
                    </w:rPr>
                    <w:t>День славянской письменности и культуры (информационная минутка на уроках русского языка)</w:t>
                  </w:r>
                </w:p>
              </w:tc>
              <w:tc>
                <w:tcPr>
                  <w:tcW w:w="989" w:type="dxa"/>
                </w:tcPr>
                <w:p>
                  <w:pPr>
                    <w:widowControl w:val="0"/>
                    <w:suppressAutoHyphens/>
                    <w:spacing w:before="0" w:after="0"/>
                    <w:rPr>
                      <w:lang w:val="ru-RU"/>
                    </w:rPr>
                  </w:pPr>
                  <w:r>
                    <w:rPr>
                      <w:lang w:val="ru-RU" w:bidi="ar-SA"/>
                    </w:rPr>
                    <w:t>1-4</w:t>
                  </w:r>
                </w:p>
              </w:tc>
              <w:tc>
                <w:tcPr>
                  <w:tcW w:w="2053" w:type="dxa"/>
                </w:tcPr>
                <w:p>
                  <w:pPr>
                    <w:widowControl w:val="0"/>
                    <w:suppressAutoHyphens/>
                    <w:spacing w:before="0" w:after="0"/>
                    <w:rPr>
                      <w:color w:val="000000" w:themeColor="text1"/>
                      <w:sz w:val="24"/>
                      <w:lang w:val="ru-RU"/>
                    </w:rPr>
                  </w:pPr>
                  <w:r>
                    <w:rPr>
                      <w:color w:val="000000" w:themeColor="text1"/>
                      <w:sz w:val="24"/>
                      <w:lang w:val="ru-RU" w:bidi="ar-SA"/>
                    </w:rPr>
                    <w:t>май</w:t>
                  </w:r>
                </w:p>
              </w:tc>
              <w:tc>
                <w:tcPr>
                  <w:tcW w:w="3146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 w:bidi="ar-SA"/>
                    </w:rPr>
                    <w:t>учителя начальных классов</w:t>
                  </w:r>
                </w:p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3" w:type="dxa"/>
                </w:tcPr>
                <w:p>
                  <w:pPr>
                    <w:widowControl w:val="0"/>
                    <w:suppressAutoHyphens/>
                    <w:spacing w:before="0" w:after="0"/>
                    <w:rPr>
                      <w:rFonts w:hint="default"/>
                      <w:sz w:val="24"/>
                      <w:szCs w:val="24"/>
                      <w:lang w:val="ru-RU" w:bidi="ar-SA"/>
                    </w:rPr>
                  </w:pPr>
                  <w:r>
                    <w:rPr>
                      <w:sz w:val="24"/>
                      <w:szCs w:val="24"/>
                      <w:lang w:val="ru-RU" w:bidi="ar-SA"/>
                    </w:rPr>
                    <w:t>День</w:t>
                  </w:r>
                  <w:r>
                    <w:rPr>
                      <w:rFonts w:hint="default"/>
                      <w:sz w:val="24"/>
                      <w:szCs w:val="24"/>
                      <w:lang w:val="ru-RU" w:bidi="ar-SA"/>
                    </w:rPr>
                    <w:t xml:space="preserve"> государственного флага Российской Федерации</w:t>
                  </w:r>
                </w:p>
              </w:tc>
              <w:tc>
                <w:tcPr>
                  <w:tcW w:w="989" w:type="dxa"/>
                </w:tcPr>
                <w:p>
                  <w:pPr>
                    <w:widowControl w:val="0"/>
                    <w:suppressAutoHyphens/>
                    <w:spacing w:before="0" w:after="0"/>
                    <w:rPr>
                      <w:rFonts w:hint="default"/>
                      <w:lang w:val="ru-RU" w:bidi="ar-SA"/>
                    </w:rPr>
                  </w:pPr>
                  <w:r>
                    <w:rPr>
                      <w:rFonts w:hint="default"/>
                      <w:lang w:val="ru-RU" w:bidi="ar-SA"/>
                    </w:rPr>
                    <w:t>1-4</w:t>
                  </w:r>
                </w:p>
              </w:tc>
              <w:tc>
                <w:tcPr>
                  <w:tcW w:w="2053" w:type="dxa"/>
                </w:tcPr>
                <w:p>
                  <w:pPr>
                    <w:widowControl w:val="0"/>
                    <w:suppressAutoHyphens/>
                    <w:spacing w:before="0" w:after="0"/>
                    <w:rPr>
                      <w:color w:val="000000" w:themeColor="text1"/>
                      <w:sz w:val="24"/>
                      <w:lang w:val="ru-RU" w:bidi="ar-SA"/>
                    </w:rPr>
                  </w:pPr>
                  <w:r>
                    <w:rPr>
                      <w:color w:val="000000" w:themeColor="text1"/>
                      <w:sz w:val="24"/>
                      <w:lang w:val="ru-RU" w:bidi="ar-SA"/>
                    </w:rPr>
                    <w:t>май</w:t>
                  </w:r>
                </w:p>
              </w:tc>
              <w:tc>
                <w:tcPr>
                  <w:tcW w:w="3146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hint="default" w:eastAsia="№Е"/>
                      <w:color w:val="000000"/>
                      <w:kern w:val="0"/>
                      <w:sz w:val="24"/>
                      <w:lang w:val="en-US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Учителя</w:t>
                  </w:r>
                  <w:r>
                    <w:rPr>
                      <w:rFonts w:hint="default" w:eastAsia="№Е"/>
                      <w:color w:val="000000"/>
                      <w:kern w:val="0"/>
                      <w:sz w:val="24"/>
                      <w:lang w:val="en-US" w:eastAsia="ru-RU"/>
                    </w:rPr>
                    <w:t xml:space="preserve"> начальных классов</w:t>
                  </w:r>
                </w:p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hint="default" w:eastAsia="№Е"/>
                      <w:color w:val="000000"/>
                      <w:kern w:val="0"/>
                      <w:sz w:val="24"/>
                      <w:lang w:val="en-US" w:eastAsia="ru-RU"/>
                    </w:rPr>
                  </w:pPr>
                  <w:r>
                    <w:rPr>
                      <w:rFonts w:hint="default" w:eastAsia="№Е"/>
                      <w:color w:val="000000"/>
                      <w:kern w:val="0"/>
                      <w:sz w:val="24"/>
                      <w:lang w:val="en-US" w:eastAsia="ru-RU"/>
                    </w:rPr>
                    <w:t>Зам. Директора по УВР</w:t>
                  </w:r>
                </w:p>
              </w:tc>
            </w:tr>
          </w:tbl>
          <w:p>
            <w:pPr>
              <w:ind w:right="-1" w:firstLine="0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Классное руководство </w:t>
            </w:r>
          </w:p>
          <w:p>
            <w:pPr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(согласно индивидуальным  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воспитательной работы</w:t>
            </w:r>
          </w:p>
          <w:p>
            <w:pPr>
              <w:ind w:right="-1" w:firstLine="0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классных руководителей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>).</w:t>
            </w:r>
          </w:p>
          <w:p>
            <w:pPr>
              <w:ind w:right="-1" w:firstLine="0"/>
              <w:jc w:val="left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</w:p>
          <w:p>
            <w:pPr>
              <w:ind w:right="-1" w:firstLine="0"/>
              <w:jc w:val="left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kern w:val="0"/>
                <w:sz w:val="24"/>
                <w:lang w:val="ru-RU" w:eastAsia="ru-RU"/>
              </w:rPr>
              <w:t>Ключевые направления:</w:t>
            </w:r>
          </w:p>
          <w:p>
            <w:pPr>
              <w:pStyle w:val="11"/>
              <w:spacing w:before="0" w:after="0"/>
              <w:ind w:left="0" w:right="-1" w:firstLine="56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профилактика правонарушений и преступлений (классные часы, викторины, конкурсы, беседы, встречи с представителями субъектов профилактики и т.д.) – ежемесячно;</w:t>
            </w:r>
          </w:p>
          <w:p>
            <w:pPr>
              <w:pStyle w:val="11"/>
              <w:spacing w:before="0" w:after="0"/>
              <w:ind w:left="0" w:right="-1" w:firstLine="56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профилактика ДДТТ (ежемесячно);</w:t>
            </w:r>
          </w:p>
          <w:p>
            <w:pPr>
              <w:pStyle w:val="11"/>
              <w:spacing w:before="0" w:after="0"/>
              <w:ind w:left="0" w:right="-1" w:firstLine="56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пропаганда ЗОЖ – ежемесячно;</w:t>
            </w:r>
          </w:p>
          <w:p>
            <w:pPr>
              <w:pStyle w:val="11"/>
              <w:spacing w:before="0" w:after="0"/>
              <w:ind w:left="0" w:right="-1" w:firstLine="56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профилактика табакокурения, наркомании, ПАВ и т. Д – ежемесячно;</w:t>
            </w:r>
          </w:p>
          <w:p>
            <w:pPr>
              <w:pStyle w:val="11"/>
              <w:spacing w:before="0" w:after="0"/>
              <w:ind w:left="0" w:right="-1" w:firstLine="56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профориентация – ежемесячно;</w:t>
            </w:r>
          </w:p>
          <w:p>
            <w:pPr>
              <w:pStyle w:val="11"/>
              <w:spacing w:before="0" w:after="0"/>
              <w:ind w:left="0" w:right="-1" w:firstLine="56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профилактика терроризма и экстремизма – 1 раз в четверть;</w:t>
            </w:r>
          </w:p>
          <w:p>
            <w:pPr>
              <w:pStyle w:val="11"/>
              <w:spacing w:before="0" w:after="0"/>
              <w:ind w:left="0" w:right="-1" w:firstLine="56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профилактика пожарной безопасности – 1 раз в четверть;</w:t>
            </w:r>
          </w:p>
          <w:p>
            <w:pPr>
              <w:pStyle w:val="11"/>
              <w:spacing w:before="0" w:after="0"/>
              <w:ind w:left="0" w:right="-1" w:firstLine="56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правовое воспитание, противодействие коррупции – 1 раз в четверть.</w:t>
            </w:r>
          </w:p>
          <w:p>
            <w:pPr>
              <w:pStyle w:val="11"/>
              <w:spacing w:before="0" w:after="0"/>
              <w:ind w:left="0" w:right="-1" w:firstLine="56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тематические классные часы.</w:t>
            </w:r>
          </w:p>
          <w:p>
            <w:pPr>
              <w:ind w:right="-1" w:firstLine="0"/>
              <w:jc w:val="left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</w:p>
          <w:tbl>
            <w:tblPr>
              <w:tblStyle w:val="16"/>
              <w:tblW w:w="10422" w:type="dxa"/>
              <w:tblInd w:w="-113" w:type="dxa"/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18"/>
              <w:gridCol w:w="993"/>
              <w:gridCol w:w="2128"/>
              <w:gridCol w:w="3082"/>
            </w:tblGrid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421" w:type="dxa"/>
                  <w:gridSpan w:val="4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eastAsia="№Е"/>
                      <w:b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b/>
                      <w:kern w:val="0"/>
                      <w:sz w:val="24"/>
                      <w:lang w:val="ru-RU" w:eastAsia="ru-RU" w:bidi="ar-SA"/>
                    </w:rPr>
                    <w:t>В течение учебного года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8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eastAsia="№Е"/>
                      <w:b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kern w:val="0"/>
                      <w:sz w:val="24"/>
                      <w:lang w:val="ru-RU" w:eastAsia="ru-RU" w:bidi="ar-SA"/>
                    </w:rPr>
                    <w:t>Дела, события, мероприятия</w:t>
                  </w:r>
                </w:p>
              </w:tc>
              <w:tc>
                <w:tcPr>
                  <w:tcW w:w="993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eastAsia="№Е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kern w:val="0"/>
                      <w:sz w:val="24"/>
                      <w:lang w:val="ru-RU" w:eastAsia="ru-RU" w:bidi="ar-SA"/>
                    </w:rPr>
                    <w:t>классы</w:t>
                  </w:r>
                </w:p>
              </w:tc>
              <w:tc>
                <w:tcPr>
                  <w:tcW w:w="2128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eastAsia="№Е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kern w:val="0"/>
                      <w:sz w:val="24"/>
                      <w:lang w:val="ru-RU" w:eastAsia="ru-RU" w:bidi="ar-SA"/>
                    </w:rPr>
                    <w:t>сроки</w:t>
                  </w:r>
                </w:p>
              </w:tc>
              <w:tc>
                <w:tcPr>
                  <w:tcW w:w="3082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eastAsia="№Е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kern w:val="0"/>
                      <w:sz w:val="24"/>
                      <w:lang w:val="ru-RU" w:eastAsia="ru-RU" w:bidi="ar-SA"/>
                    </w:rPr>
                    <w:t>Ответственные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8" w:type="dxa"/>
                </w:tcPr>
                <w:p>
                  <w:pPr>
                    <w:widowControl w:val="0"/>
                    <w:suppressAutoHyphens/>
                    <w:spacing w:before="0" w:after="0"/>
                    <w:jc w:val="left"/>
                    <w:rPr>
                      <w:b/>
                      <w:sz w:val="24"/>
                      <w:lang w:val="ru-RU"/>
                    </w:rPr>
                  </w:pPr>
                  <w:r>
                    <w:rPr>
                      <w:b/>
                      <w:sz w:val="24"/>
                      <w:lang w:val="ru-RU" w:bidi="ar-SA"/>
                    </w:rPr>
                    <w:t>Мероприятия по профилактике правонарушений и преступлений:</w:t>
                  </w:r>
                </w:p>
                <w:p>
                  <w:pPr>
                    <w:widowControl w:val="0"/>
                    <w:suppressAutoHyphens/>
                    <w:spacing w:before="0" w:after="0"/>
                    <w:jc w:val="left"/>
                    <w:rPr>
                      <w:sz w:val="24"/>
                      <w:lang w:val="ru-RU"/>
                    </w:rPr>
                  </w:pPr>
                  <w:r>
                    <w:rPr>
                      <w:b/>
                      <w:sz w:val="24"/>
                      <w:lang w:val="ru-RU" w:bidi="ar-SA"/>
                    </w:rPr>
                    <w:t xml:space="preserve">- </w:t>
                  </w:r>
                  <w:r>
                    <w:rPr>
                      <w:sz w:val="24"/>
                      <w:lang w:val="ru-RU" w:bidi="ar-SA"/>
                    </w:rPr>
                    <w:t>тематические беседы и классные часы по профилактике правонарушений (тематика классных часов и бесед прилагается):</w:t>
                  </w:r>
                </w:p>
                <w:p>
                  <w:pPr>
                    <w:widowControl w:val="0"/>
                    <w:suppressAutoHyphens/>
                    <w:spacing w:before="0" w:after="0"/>
                    <w:jc w:val="left"/>
                    <w:rPr>
                      <w:sz w:val="24"/>
                      <w:lang w:val="ru-RU"/>
                    </w:rPr>
                  </w:pPr>
                  <w:r>
                    <w:rPr>
                      <w:b/>
                      <w:sz w:val="24"/>
                      <w:lang w:val="ru-RU" w:bidi="ar-SA"/>
                    </w:rPr>
                    <w:t xml:space="preserve">- </w:t>
                  </w:r>
                  <w:r>
                    <w:rPr>
                      <w:sz w:val="24"/>
                      <w:lang w:val="ru-RU" w:bidi="ar-SA"/>
                    </w:rPr>
                    <w:t>посещение семей «группы риска» и СОП, составление актов;</w:t>
                  </w:r>
                </w:p>
                <w:p>
                  <w:pPr>
                    <w:widowControl w:val="0"/>
                    <w:suppressAutoHyphens/>
                    <w:spacing w:before="0" w:after="0"/>
                    <w:jc w:val="left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 w:bidi="ar-SA"/>
                    </w:rPr>
                    <w:t>- заседание школьного Совета профилактики (ежемесячно);</w:t>
                  </w:r>
                </w:p>
                <w:p>
                  <w:pPr>
                    <w:widowControl w:val="0"/>
                    <w:suppressAutoHyphens/>
                    <w:spacing w:before="0" w:after="0"/>
                    <w:jc w:val="left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 w:bidi="ar-SA"/>
                    </w:rPr>
                    <w:t>-встреча учащихся с инспектором КДН;</w:t>
                  </w:r>
                </w:p>
                <w:p>
                  <w:pPr>
                    <w:widowControl w:val="0"/>
                    <w:suppressAutoHyphens/>
                    <w:spacing w:before="0" w:after="0"/>
                    <w:jc w:val="left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 w:bidi="ar-SA"/>
                    </w:rPr>
                    <w:t>- социально-психологическое тестирование;</w:t>
                  </w:r>
                </w:p>
                <w:p>
                  <w:pPr>
                    <w:widowControl w:val="0"/>
                    <w:suppressAutoHyphens/>
                    <w:spacing w:before="0" w:after="0"/>
                    <w:jc w:val="left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 w:bidi="ar-SA"/>
                    </w:rPr>
                    <w:t>- анкетирование учащихся;</w:t>
                  </w:r>
                </w:p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eastAsia="№Е"/>
                      <w:b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sz w:val="24"/>
                      <w:lang w:val="ru-RU" w:bidi="ar-SA"/>
                    </w:rPr>
                    <w:t>- конкурсы рисунков, викторины</w:t>
                  </w:r>
                </w:p>
              </w:tc>
              <w:tc>
                <w:tcPr>
                  <w:tcW w:w="993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eastAsia="№Е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kern w:val="0"/>
                      <w:sz w:val="24"/>
                      <w:lang w:val="ru-RU" w:eastAsia="ru-RU" w:bidi="ar-SA"/>
                    </w:rPr>
                    <w:t>1-4</w:t>
                  </w:r>
                </w:p>
              </w:tc>
              <w:tc>
                <w:tcPr>
                  <w:tcW w:w="2128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eastAsia="№Е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kern w:val="0"/>
                      <w:sz w:val="24"/>
                      <w:lang w:val="ru-RU" w:eastAsia="ru-RU" w:bidi="ar-SA"/>
                    </w:rPr>
                    <w:t>Ежемесячно в течение года</w:t>
                  </w:r>
                </w:p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eastAsia="№Е"/>
                      <w:kern w:val="0"/>
                      <w:sz w:val="24"/>
                      <w:lang w:val="ru-RU" w:eastAsia="ru-RU"/>
                    </w:rPr>
                  </w:pPr>
                </w:p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eastAsia="№Е"/>
                      <w:kern w:val="0"/>
                      <w:sz w:val="24"/>
                      <w:lang w:val="ru-RU" w:eastAsia="ru-RU"/>
                    </w:rPr>
                  </w:pPr>
                </w:p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eastAsia="№Е"/>
                      <w:kern w:val="0"/>
                      <w:sz w:val="24"/>
                      <w:lang w:val="ru-RU" w:eastAsia="ru-RU"/>
                    </w:rPr>
                  </w:pPr>
                </w:p>
              </w:tc>
              <w:tc>
                <w:tcPr>
                  <w:tcW w:w="3082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eastAsia="№Е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kern w:val="0"/>
                      <w:sz w:val="24"/>
                      <w:lang w:val="ru-RU" w:eastAsia="ru-RU" w:bidi="ar-SA"/>
                    </w:rPr>
                    <w:t>Классные руководители</w:t>
                  </w:r>
                </w:p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eastAsia="№Е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kern w:val="0"/>
                      <w:sz w:val="24"/>
                      <w:lang w:val="ru-RU" w:eastAsia="ru-RU" w:bidi="ar-SA"/>
                    </w:rPr>
                    <w:t>Педагог-организатор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8" w:type="dxa"/>
                </w:tcPr>
                <w:p>
                  <w:pPr>
                    <w:widowControl w:val="0"/>
                    <w:suppressAutoHyphens/>
                    <w:spacing w:before="0" w:after="0"/>
                    <w:jc w:val="left"/>
                    <w:rPr>
                      <w:sz w:val="24"/>
                      <w:lang w:val="ru-RU"/>
                    </w:rPr>
                  </w:pPr>
                  <w:r>
                    <w:rPr>
                      <w:b/>
                      <w:sz w:val="24"/>
                      <w:lang w:val="ru-RU" w:bidi="ar-SA"/>
                    </w:rPr>
                    <w:t>Мероприятия по профилактике ДДТТ</w:t>
                  </w:r>
                  <w:r>
                    <w:rPr>
                      <w:sz w:val="24"/>
                      <w:lang w:val="ru-RU" w:bidi="ar-SA"/>
                    </w:rPr>
                    <w:t>:</w:t>
                  </w:r>
                </w:p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eastAsia="№Е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sz w:val="24"/>
                      <w:lang w:val="ru-RU" w:bidi="ar-SA"/>
                    </w:rPr>
                    <w:t>- классные часы и тематические беседы по профилактике ДДТТ (тематика классных часов и бесед прилагается)</w:t>
                  </w:r>
                </w:p>
              </w:tc>
              <w:tc>
                <w:tcPr>
                  <w:tcW w:w="993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eastAsia="№Е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kern w:val="0"/>
                      <w:sz w:val="24"/>
                      <w:lang w:val="ru-RU" w:eastAsia="ru-RU" w:bidi="ar-SA"/>
                    </w:rPr>
                    <w:t>1-4</w:t>
                  </w:r>
                </w:p>
              </w:tc>
              <w:tc>
                <w:tcPr>
                  <w:tcW w:w="2128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eastAsia="№Е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kern w:val="0"/>
                      <w:sz w:val="24"/>
                      <w:lang w:val="ru-RU" w:eastAsia="ru-RU" w:bidi="ar-SA"/>
                    </w:rPr>
                    <w:t>ежемесячно</w:t>
                  </w:r>
                </w:p>
              </w:tc>
              <w:tc>
                <w:tcPr>
                  <w:tcW w:w="3082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eastAsia="№Е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kern w:val="0"/>
                      <w:sz w:val="24"/>
                      <w:lang w:val="ru-RU" w:eastAsia="ru-RU" w:bidi="ar-SA"/>
                    </w:rPr>
                    <w:t>Классные руководители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8" w:type="dxa"/>
                </w:tcPr>
                <w:p>
                  <w:pPr>
                    <w:widowControl w:val="0"/>
                    <w:suppressAutoHyphens/>
                    <w:spacing w:before="0" w:after="0"/>
                    <w:jc w:val="left"/>
                    <w:rPr>
                      <w:b/>
                      <w:sz w:val="24"/>
                      <w:lang w:val="ru-RU"/>
                    </w:rPr>
                  </w:pPr>
                  <w:r>
                    <w:rPr>
                      <w:b/>
                      <w:sz w:val="24"/>
                      <w:lang w:val="ru-RU" w:bidi="ar-SA"/>
                    </w:rPr>
                    <w:t>Мероприятия по пропаганде ЗОЖ,</w:t>
                  </w:r>
                  <w:r>
                    <w:rPr>
                      <w:b/>
                      <w:sz w:val="24"/>
                      <w:szCs w:val="24"/>
                      <w:lang w:val="ru-RU" w:bidi="ar-SA"/>
                    </w:rPr>
                    <w:t>профилактика табакокурения, алкоголизма, наркомании, ПАВ</w:t>
                  </w:r>
                  <w:r>
                    <w:rPr>
                      <w:sz w:val="24"/>
                      <w:lang w:val="ru-RU" w:bidi="ar-SA"/>
                    </w:rPr>
                    <w:t>(тематика классных часов и бесед прилагается)</w:t>
                  </w:r>
                </w:p>
                <w:p>
                  <w:pPr>
                    <w:widowControl w:val="0"/>
                    <w:suppressAutoHyphens/>
                    <w:spacing w:before="0" w:after="0"/>
                    <w:jc w:val="left"/>
                    <w:rPr>
                      <w:color w:val="1C1C1C"/>
                      <w:sz w:val="24"/>
                      <w:lang w:val="ru-RU"/>
                    </w:rPr>
                  </w:pPr>
                  <w:r>
                    <w:rPr>
                      <w:color w:val="1C1C1C"/>
                      <w:sz w:val="24"/>
                      <w:lang w:val="ru-RU" w:bidi="ar-SA"/>
                    </w:rPr>
                    <w:t>-тематические беседы и классные часы;</w:t>
                  </w:r>
                </w:p>
                <w:p>
                  <w:pPr>
                    <w:widowControl w:val="0"/>
                    <w:suppressAutoHyphens/>
                    <w:spacing w:before="0" w:after="0"/>
                    <w:jc w:val="left"/>
                    <w:rPr>
                      <w:color w:val="1C1C1C"/>
                      <w:sz w:val="24"/>
                      <w:lang w:val="ru-RU"/>
                    </w:rPr>
                  </w:pPr>
                  <w:r>
                    <w:rPr>
                      <w:color w:val="1C1C1C"/>
                      <w:sz w:val="24"/>
                      <w:lang w:val="ru-RU" w:bidi="ar-SA"/>
                    </w:rPr>
                    <w:t>- беседы с медработником ФАПа;</w:t>
                  </w:r>
                </w:p>
                <w:p>
                  <w:pPr>
                    <w:widowControl w:val="0"/>
                    <w:suppressAutoHyphens/>
                    <w:spacing w:before="0" w:after="0"/>
                    <w:jc w:val="left"/>
                    <w:rPr>
                      <w:sz w:val="24"/>
                      <w:lang w:val="ru-RU"/>
                    </w:rPr>
                  </w:pPr>
                  <w:r>
                    <w:rPr>
                      <w:color w:val="1C1C1C"/>
                      <w:sz w:val="24"/>
                      <w:lang w:val="ru-RU" w:bidi="ar-SA"/>
                    </w:rPr>
                    <w:t xml:space="preserve">- </w:t>
                  </w:r>
                  <w:r>
                    <w:rPr>
                      <w:sz w:val="24"/>
                      <w:lang w:val="ru-RU" w:bidi="ar-SA"/>
                    </w:rPr>
                    <w:t>спартакиады;</w:t>
                  </w:r>
                </w:p>
                <w:p>
                  <w:pPr>
                    <w:widowControl w:val="0"/>
                    <w:suppressAutoHyphens/>
                    <w:spacing w:before="0" w:after="0"/>
                    <w:jc w:val="left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 w:bidi="ar-SA"/>
                    </w:rPr>
                    <w:t>- День здоровья;</w:t>
                  </w:r>
                </w:p>
                <w:p>
                  <w:pPr>
                    <w:widowControl w:val="0"/>
                    <w:suppressAutoHyphens/>
                    <w:spacing w:before="0" w:after="0"/>
                    <w:jc w:val="left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 w:bidi="ar-SA"/>
                    </w:rPr>
                    <w:t>- акции;</w:t>
                  </w:r>
                </w:p>
                <w:p>
                  <w:pPr>
                    <w:widowControl w:val="0"/>
                    <w:suppressAutoHyphens/>
                    <w:spacing w:before="0" w:after="0"/>
                    <w:jc w:val="left"/>
                    <w:rPr>
                      <w:color w:val="1C1C1C"/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 w:bidi="ar-SA"/>
                    </w:rPr>
                    <w:t>Туристические походы.</w:t>
                  </w:r>
                </w:p>
              </w:tc>
              <w:tc>
                <w:tcPr>
                  <w:tcW w:w="993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 w:bidi="ar-SA"/>
                    </w:rPr>
                    <w:t>1-4</w:t>
                  </w:r>
                </w:p>
              </w:tc>
              <w:tc>
                <w:tcPr>
                  <w:tcW w:w="2128" w:type="dxa"/>
                </w:tcPr>
                <w:p>
                  <w:pPr>
                    <w:widowControl w:val="0"/>
                    <w:suppressAutoHyphens/>
                    <w:spacing w:before="0" w:after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 w:bidi="ar-SA"/>
                    </w:rPr>
                    <w:t>ежемесячно</w:t>
                  </w:r>
                </w:p>
              </w:tc>
              <w:tc>
                <w:tcPr>
                  <w:tcW w:w="3082" w:type="dxa"/>
                </w:tcPr>
                <w:p>
                  <w:pPr>
                    <w:widowControl w:val="0"/>
                    <w:suppressAutoHyphens/>
                    <w:spacing w:before="0" w:after="0"/>
                    <w:jc w:val="left"/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 w:bidi="ar-SA"/>
                    </w:rPr>
                    <w:t>классные руководители, учитель физкультуры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8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eastAsia="№Е"/>
                      <w:b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b/>
                      <w:sz w:val="24"/>
                      <w:szCs w:val="24"/>
                      <w:lang w:val="ru-RU" w:bidi="ar-SA"/>
                    </w:rPr>
                    <w:t xml:space="preserve">профилактика терроризма и экстремизма, пожарной безопасности </w:t>
                  </w:r>
                  <w:r>
                    <w:rPr>
                      <w:sz w:val="24"/>
                      <w:lang w:val="ru-RU" w:bidi="ar-SA"/>
                    </w:rPr>
                    <w:t>(тематика классных часов и бесед прилагается)</w:t>
                  </w:r>
                </w:p>
              </w:tc>
              <w:tc>
                <w:tcPr>
                  <w:tcW w:w="993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eastAsia="№Е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kern w:val="0"/>
                      <w:sz w:val="24"/>
                      <w:lang w:val="ru-RU" w:eastAsia="ru-RU" w:bidi="ar-SA"/>
                    </w:rPr>
                    <w:t>1-4</w:t>
                  </w:r>
                </w:p>
              </w:tc>
              <w:tc>
                <w:tcPr>
                  <w:tcW w:w="2128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eastAsia="№Е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kern w:val="0"/>
                      <w:sz w:val="24"/>
                      <w:lang w:val="ru-RU" w:eastAsia="ru-RU" w:bidi="ar-SA"/>
                    </w:rPr>
                    <w:t>1 раз в четверть</w:t>
                  </w:r>
                </w:p>
              </w:tc>
              <w:tc>
                <w:tcPr>
                  <w:tcW w:w="3082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eastAsia="№Е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kern w:val="0"/>
                      <w:sz w:val="24"/>
                      <w:lang w:val="ru-RU" w:eastAsia="ru-RU" w:bidi="ar-SA"/>
                    </w:rPr>
                    <w:t xml:space="preserve">учителя начальных классов </w:t>
                  </w:r>
                </w:p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eastAsia="№Е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kern w:val="0"/>
                      <w:sz w:val="24"/>
                      <w:lang w:val="ru-RU" w:eastAsia="ru-RU" w:bidi="ar-SA"/>
                    </w:rPr>
                    <w:t>учитель ОБЖ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8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eastAsia="№Е"/>
                      <w:b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b/>
                      <w:sz w:val="24"/>
                      <w:szCs w:val="24"/>
                      <w:lang w:val="ru-RU" w:bidi="ar-SA"/>
                    </w:rPr>
                    <w:t>правовое воспитание</w:t>
                  </w:r>
                  <w:r>
                    <w:rPr>
                      <w:sz w:val="24"/>
                      <w:szCs w:val="24"/>
                      <w:lang w:val="ru-RU" w:bidi="ar-SA"/>
                    </w:rPr>
                    <w:t xml:space="preserve">, противодействие коррупции </w:t>
                  </w:r>
                  <w:r>
                    <w:rPr>
                      <w:sz w:val="24"/>
                      <w:lang w:val="ru-RU" w:bidi="ar-SA"/>
                    </w:rPr>
                    <w:t>(тематика классных часов и бесед прилагается)</w:t>
                  </w:r>
                </w:p>
              </w:tc>
              <w:tc>
                <w:tcPr>
                  <w:tcW w:w="993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eastAsia="№Е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kern w:val="0"/>
                      <w:sz w:val="24"/>
                      <w:lang w:val="ru-RU" w:eastAsia="ru-RU" w:bidi="ar-SA"/>
                    </w:rPr>
                    <w:t>1-4</w:t>
                  </w:r>
                </w:p>
              </w:tc>
              <w:tc>
                <w:tcPr>
                  <w:tcW w:w="2128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eastAsia="№Е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kern w:val="0"/>
                      <w:sz w:val="24"/>
                      <w:lang w:val="ru-RU" w:eastAsia="ru-RU" w:bidi="ar-SA"/>
                    </w:rPr>
                    <w:t>1 раз в четверть</w:t>
                  </w:r>
                </w:p>
              </w:tc>
              <w:tc>
                <w:tcPr>
                  <w:tcW w:w="3082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eastAsia="№Е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kern w:val="0"/>
                      <w:sz w:val="24"/>
                      <w:lang w:val="ru-RU" w:eastAsia="ru-RU" w:bidi="ar-SA"/>
                    </w:rPr>
                    <w:t xml:space="preserve">учителя начальных классов </w:t>
                  </w:r>
                </w:p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eastAsia="№Е"/>
                      <w:b/>
                      <w:kern w:val="0"/>
                      <w:sz w:val="24"/>
                      <w:lang w:val="ru-RU" w:eastAsia="ru-RU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8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eastAsia="№Е"/>
                      <w:b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b/>
                      <w:kern w:val="0"/>
                      <w:sz w:val="24"/>
                      <w:lang w:val="ru-RU" w:eastAsia="ru-RU" w:bidi="ar-SA"/>
                    </w:rPr>
                    <w:t xml:space="preserve">Профориентационная работа </w:t>
                  </w:r>
                  <w:r>
                    <w:rPr>
                      <w:sz w:val="24"/>
                      <w:lang w:val="ru-RU" w:bidi="ar-SA"/>
                    </w:rPr>
                    <w:t>(тематика классных часов и бесед прилагается)</w:t>
                  </w:r>
                </w:p>
              </w:tc>
              <w:tc>
                <w:tcPr>
                  <w:tcW w:w="993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eastAsia="№Е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kern w:val="0"/>
                      <w:sz w:val="24"/>
                      <w:lang w:val="ru-RU" w:eastAsia="ru-RU" w:bidi="ar-SA"/>
                    </w:rPr>
                    <w:t>1-4</w:t>
                  </w:r>
                </w:p>
              </w:tc>
              <w:tc>
                <w:tcPr>
                  <w:tcW w:w="2128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eastAsia="№Е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kern w:val="0"/>
                      <w:sz w:val="24"/>
                      <w:lang w:val="ru-RU" w:eastAsia="ru-RU" w:bidi="ar-SA"/>
                    </w:rPr>
                    <w:t>ежемесячно</w:t>
                  </w:r>
                </w:p>
              </w:tc>
              <w:tc>
                <w:tcPr>
                  <w:tcW w:w="3082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eastAsia="№Е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kern w:val="0"/>
                      <w:sz w:val="24"/>
                      <w:lang w:val="ru-RU" w:eastAsia="ru-RU" w:bidi="ar-SA"/>
                    </w:rPr>
                    <w:t xml:space="preserve">учителя начальных классов </w:t>
                  </w:r>
                </w:p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eastAsia="№Е"/>
                      <w:b/>
                      <w:kern w:val="0"/>
                      <w:sz w:val="24"/>
                      <w:lang w:val="ru-RU" w:eastAsia="ru-RU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421" w:type="dxa"/>
                  <w:gridSpan w:val="4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eastAsia="№Е"/>
                      <w:b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b/>
                      <w:kern w:val="0"/>
                      <w:sz w:val="24"/>
                      <w:lang w:val="ru-RU" w:eastAsia="ru-RU" w:bidi="ar-SA"/>
                    </w:rPr>
                    <w:t>Работа с классным коллективом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8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eastAsia="№Е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kern w:val="0"/>
                      <w:sz w:val="24"/>
                      <w:lang w:val="ru-RU" w:eastAsia="ru-RU" w:bidi="ar-SA"/>
                    </w:rPr>
                    <w:t xml:space="preserve">Тематический классный час </w:t>
                  </w:r>
                </w:p>
              </w:tc>
              <w:tc>
                <w:tcPr>
                  <w:tcW w:w="993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eastAsia="№Е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kern w:val="0"/>
                      <w:sz w:val="24"/>
                      <w:lang w:val="ru-RU" w:eastAsia="ru-RU" w:bidi="ar-SA"/>
                    </w:rPr>
                    <w:t>1-4</w:t>
                  </w:r>
                </w:p>
              </w:tc>
              <w:tc>
                <w:tcPr>
                  <w:tcW w:w="2128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eastAsia="№Е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kern w:val="0"/>
                      <w:sz w:val="24"/>
                      <w:lang w:val="ru-RU" w:eastAsia="ru-RU" w:bidi="ar-SA"/>
                    </w:rPr>
                    <w:t>1 неделя месяца</w:t>
                  </w:r>
                </w:p>
              </w:tc>
              <w:tc>
                <w:tcPr>
                  <w:tcW w:w="3082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eastAsia="№Е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kern w:val="0"/>
                      <w:sz w:val="24"/>
                      <w:lang w:val="ru-RU" w:eastAsia="ru-RU" w:bidi="ar-SA"/>
                    </w:rPr>
                    <w:t>Классные руководители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8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eastAsia="№Е"/>
                      <w:b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kern w:val="0"/>
                      <w:sz w:val="24"/>
                      <w:lang w:val="ru-RU" w:eastAsia="ru-RU" w:bidi="ar-SA"/>
                    </w:rPr>
                    <w:t>Тематический классный час</w:t>
                  </w:r>
                </w:p>
              </w:tc>
              <w:tc>
                <w:tcPr>
                  <w:tcW w:w="993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eastAsia="№Е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kern w:val="0"/>
                      <w:sz w:val="24"/>
                      <w:lang w:val="ru-RU" w:eastAsia="ru-RU" w:bidi="ar-SA"/>
                    </w:rPr>
                    <w:t>1-4</w:t>
                  </w:r>
                </w:p>
              </w:tc>
              <w:tc>
                <w:tcPr>
                  <w:tcW w:w="2128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eastAsia="№Е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kern w:val="0"/>
                      <w:sz w:val="24"/>
                      <w:lang w:val="ru-RU" w:eastAsia="ru-RU" w:bidi="ar-SA"/>
                    </w:rPr>
                    <w:t>2 неделя месяца</w:t>
                  </w:r>
                </w:p>
              </w:tc>
              <w:tc>
                <w:tcPr>
                  <w:tcW w:w="3082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eastAsia="№Е"/>
                      <w:b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kern w:val="0"/>
                      <w:sz w:val="24"/>
                      <w:lang w:val="ru-RU" w:eastAsia="ru-RU" w:bidi="ar-SA"/>
                    </w:rPr>
                    <w:t>Классные руководители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8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eastAsia="№Е"/>
                      <w:b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kern w:val="0"/>
                      <w:sz w:val="24"/>
                      <w:lang w:val="ru-RU" w:eastAsia="ru-RU" w:bidi="ar-SA"/>
                    </w:rPr>
                    <w:t>Тематический классный час</w:t>
                  </w:r>
                </w:p>
              </w:tc>
              <w:tc>
                <w:tcPr>
                  <w:tcW w:w="993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eastAsia="№Е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kern w:val="0"/>
                      <w:sz w:val="24"/>
                      <w:lang w:val="ru-RU" w:eastAsia="ru-RU" w:bidi="ar-SA"/>
                    </w:rPr>
                    <w:t>1-4</w:t>
                  </w:r>
                </w:p>
              </w:tc>
              <w:tc>
                <w:tcPr>
                  <w:tcW w:w="2128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eastAsia="№Е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kern w:val="0"/>
                      <w:sz w:val="24"/>
                      <w:lang w:val="ru-RU" w:eastAsia="ru-RU" w:bidi="ar-SA"/>
                    </w:rPr>
                    <w:t>3 неделя месяца</w:t>
                  </w:r>
                </w:p>
              </w:tc>
              <w:tc>
                <w:tcPr>
                  <w:tcW w:w="3082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eastAsia="№Е"/>
                      <w:b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kern w:val="0"/>
                      <w:sz w:val="24"/>
                      <w:lang w:val="ru-RU" w:eastAsia="ru-RU" w:bidi="ar-SA"/>
                    </w:rPr>
                    <w:t>Классные руководители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8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eastAsia="№Е"/>
                      <w:b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kern w:val="0"/>
                      <w:sz w:val="24"/>
                      <w:lang w:val="ru-RU" w:eastAsia="ru-RU" w:bidi="ar-SA"/>
                    </w:rPr>
                    <w:t>Тематический классный час</w:t>
                  </w:r>
                </w:p>
              </w:tc>
              <w:tc>
                <w:tcPr>
                  <w:tcW w:w="993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eastAsia="№Е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kern w:val="0"/>
                      <w:sz w:val="24"/>
                      <w:lang w:val="ru-RU" w:eastAsia="ru-RU" w:bidi="ar-SA"/>
                    </w:rPr>
                    <w:t>1-4</w:t>
                  </w:r>
                </w:p>
              </w:tc>
              <w:tc>
                <w:tcPr>
                  <w:tcW w:w="2128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eastAsia="№Е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kern w:val="0"/>
                      <w:sz w:val="24"/>
                      <w:lang w:val="ru-RU" w:eastAsia="ru-RU" w:bidi="ar-SA"/>
                    </w:rPr>
                    <w:t>4 неделя месяца</w:t>
                  </w:r>
                </w:p>
              </w:tc>
              <w:tc>
                <w:tcPr>
                  <w:tcW w:w="3082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eastAsia="№Е"/>
                      <w:b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kern w:val="0"/>
                      <w:sz w:val="24"/>
                      <w:lang w:val="ru-RU" w:eastAsia="ru-RU" w:bidi="ar-SA"/>
                    </w:rPr>
                    <w:t>Классные руководители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8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eastAsia="№Е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kern w:val="0"/>
                      <w:sz w:val="24"/>
                      <w:lang w:val="ru-RU" w:eastAsia="ru-RU" w:bidi="ar-SA"/>
                    </w:rPr>
                    <w:t>Классные коллективные творческие дела</w:t>
                  </w:r>
                </w:p>
              </w:tc>
              <w:tc>
                <w:tcPr>
                  <w:tcW w:w="993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eastAsia="№Е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kern w:val="0"/>
                      <w:sz w:val="24"/>
                      <w:lang w:val="ru-RU" w:eastAsia="ru-RU" w:bidi="ar-SA"/>
                    </w:rPr>
                    <w:t>1-4</w:t>
                  </w:r>
                </w:p>
              </w:tc>
              <w:tc>
                <w:tcPr>
                  <w:tcW w:w="2128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eastAsia="№Е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kern w:val="0"/>
                      <w:sz w:val="24"/>
                      <w:lang w:val="ru-RU" w:eastAsia="ru-RU" w:bidi="ar-SA"/>
                    </w:rPr>
                    <w:t>один раз в месяц по ПВР класса</w:t>
                  </w:r>
                </w:p>
              </w:tc>
              <w:tc>
                <w:tcPr>
                  <w:tcW w:w="3082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eastAsia="№Е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kern w:val="0"/>
                      <w:sz w:val="24"/>
                      <w:lang w:val="ru-RU" w:eastAsia="ru-RU" w:bidi="ar-SA"/>
                    </w:rPr>
                    <w:t>Классные руководители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8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eastAsia="№Е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kern w:val="0"/>
                      <w:sz w:val="24"/>
                      <w:lang w:val="ru-RU" w:eastAsia="ru-RU" w:bidi="ar-SA"/>
                    </w:rPr>
                    <w:t>Подготовка к участию в общешкольных ключевых делах</w:t>
                  </w:r>
                </w:p>
              </w:tc>
              <w:tc>
                <w:tcPr>
                  <w:tcW w:w="993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eastAsia="№Е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kern w:val="0"/>
                      <w:sz w:val="24"/>
                      <w:lang w:val="ru-RU" w:eastAsia="ru-RU" w:bidi="ar-SA"/>
                    </w:rPr>
                    <w:t>1-4</w:t>
                  </w:r>
                </w:p>
              </w:tc>
              <w:tc>
                <w:tcPr>
                  <w:tcW w:w="2128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eastAsia="№Е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kern w:val="0"/>
                      <w:sz w:val="24"/>
                      <w:lang w:val="ru-RU" w:eastAsia="ru-RU" w:bidi="ar-SA"/>
                    </w:rPr>
                    <w:t>Согласно плана «Ключевые общешкольные дела»</w:t>
                  </w:r>
                </w:p>
              </w:tc>
              <w:tc>
                <w:tcPr>
                  <w:tcW w:w="3082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eastAsia="№Е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kern w:val="0"/>
                      <w:sz w:val="24"/>
                      <w:lang w:val="ru-RU" w:eastAsia="ru-RU" w:bidi="ar-SA"/>
                    </w:rPr>
                    <w:t>Классные руководители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8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eastAsia="№Е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kern w:val="0"/>
                      <w:sz w:val="24"/>
                      <w:lang w:val="ru-RU" w:eastAsia="ru-RU" w:bidi="ar-SA"/>
                    </w:rPr>
                    <w:t>Изучение классного коллектива</w:t>
                  </w:r>
                </w:p>
              </w:tc>
              <w:tc>
                <w:tcPr>
                  <w:tcW w:w="993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eastAsia="№Е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kern w:val="0"/>
                      <w:sz w:val="24"/>
                      <w:lang w:val="ru-RU" w:eastAsia="ru-RU" w:bidi="ar-SA"/>
                    </w:rPr>
                    <w:t>1-4</w:t>
                  </w:r>
                </w:p>
              </w:tc>
              <w:tc>
                <w:tcPr>
                  <w:tcW w:w="2128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eastAsia="№Е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kern w:val="0"/>
                      <w:sz w:val="24"/>
                      <w:lang w:val="ru-RU" w:eastAsia="ru-RU" w:bidi="ar-SA"/>
                    </w:rPr>
                    <w:t>В течение учебного года</w:t>
                  </w:r>
                </w:p>
              </w:tc>
              <w:tc>
                <w:tcPr>
                  <w:tcW w:w="3082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eastAsia="№Е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kern w:val="0"/>
                      <w:sz w:val="24"/>
                      <w:lang w:val="ru-RU" w:eastAsia="ru-RU" w:bidi="ar-SA"/>
                    </w:rPr>
                    <w:t>Классные руководители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8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eastAsia="№Е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kern w:val="0"/>
                      <w:sz w:val="24"/>
                      <w:lang w:val="ru-RU" w:eastAsia="ru-RU" w:bidi="ar-SA"/>
                    </w:rPr>
                    <w:t>Адаптация первоклассников</w:t>
                  </w:r>
                </w:p>
              </w:tc>
              <w:tc>
                <w:tcPr>
                  <w:tcW w:w="993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eastAsia="№Е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kern w:val="0"/>
                      <w:sz w:val="24"/>
                      <w:lang w:val="ru-RU" w:eastAsia="ru-RU" w:bidi="ar-SA"/>
                    </w:rPr>
                    <w:t>1</w:t>
                  </w:r>
                </w:p>
              </w:tc>
              <w:tc>
                <w:tcPr>
                  <w:tcW w:w="2128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eastAsia="№Е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kern w:val="0"/>
                      <w:sz w:val="24"/>
                      <w:lang w:val="ru-RU" w:eastAsia="ru-RU" w:bidi="ar-SA"/>
                    </w:rPr>
                    <w:t>В течение учебного года</w:t>
                  </w:r>
                </w:p>
              </w:tc>
              <w:tc>
                <w:tcPr>
                  <w:tcW w:w="3082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eastAsia="№Е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kern w:val="0"/>
                      <w:sz w:val="24"/>
                      <w:lang w:val="ru-RU" w:eastAsia="ru-RU" w:bidi="ar-SA"/>
                    </w:rPr>
                    <w:t>Классные руководители</w:t>
                  </w:r>
                </w:p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eastAsia="№Е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kern w:val="0"/>
                      <w:sz w:val="24"/>
                      <w:lang w:val="ru-RU" w:eastAsia="ru-RU" w:bidi="ar-SA"/>
                    </w:rPr>
                    <w:t>Зам. директора по УВР</w:t>
                  </w:r>
                </w:p>
              </w:tc>
            </w:tr>
          </w:tbl>
          <w:p>
            <w:pPr>
              <w:pStyle w:val="9"/>
              <w:rPr>
                <w:lang w:val="ru-RU"/>
              </w:rPr>
            </w:pPr>
          </w:p>
          <w:tbl>
            <w:tblPr>
              <w:tblStyle w:val="3"/>
              <w:tblW w:w="10284" w:type="dxa"/>
              <w:tblInd w:w="-97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</w:tblPr>
            <w:tblGrid>
              <w:gridCol w:w="3048"/>
              <w:gridCol w:w="1008"/>
              <w:gridCol w:w="48"/>
              <w:gridCol w:w="959"/>
              <w:gridCol w:w="1164"/>
              <w:gridCol w:w="900"/>
              <w:gridCol w:w="3085"/>
              <w:gridCol w:w="72"/>
            </w:tblGrid>
            <w:tr>
              <w:tblPrEx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rHeight w:val="99" w:hRule="atLeast"/>
              </w:trPr>
              <w:tc>
                <w:tcPr>
                  <w:tcW w:w="10212" w:type="dxa"/>
                  <w:gridSpan w:val="7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ind w:right="-142" w:firstLine="0"/>
                    <w:jc w:val="center"/>
                    <w:rPr>
                      <w:b/>
                      <w:sz w:val="24"/>
                      <w:lang w:val="ru-RU"/>
                    </w:rPr>
                  </w:pPr>
                  <w:r>
                    <w:rPr>
                      <w:b/>
                      <w:sz w:val="24"/>
                      <w:lang w:val="ru-RU"/>
                    </w:rPr>
                    <w:t>Тематические классные часы (по календарю образовательных событий)</w:t>
                  </w:r>
                </w:p>
              </w:tc>
              <w:tc>
                <w:tcPr>
                  <w:tcW w:w="7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widowControl w:val="0"/>
                    <w:rPr>
                      <w:lang w:val="ru-RU"/>
                    </w:rPr>
                  </w:pPr>
                </w:p>
              </w:tc>
            </w:tr>
            <w:tr>
              <w:tblPrEx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rHeight w:val="379" w:hRule="atLeast"/>
              </w:trPr>
              <w:tc>
                <w:tcPr>
                  <w:tcW w:w="4104" w:type="dxa"/>
                  <w:gridSpan w:val="3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 xml:space="preserve">Классный час «Трагедия Беслана – преступление против детства», посвященный Дню солидарности в борьбе с терроризмом </w:t>
                  </w:r>
                </w:p>
              </w:tc>
              <w:tc>
                <w:tcPr>
                  <w:tcW w:w="959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</w:rPr>
                    <w:t>1–4</w:t>
                  </w:r>
                </w:p>
              </w:tc>
              <w:tc>
                <w:tcPr>
                  <w:tcW w:w="2064" w:type="dxa"/>
                  <w:gridSpan w:val="2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</w:rPr>
                    <w:t>03.09</w:t>
                  </w:r>
                  <w:r>
                    <w:rPr>
                      <w:sz w:val="24"/>
                      <w:lang w:val="ru-RU"/>
                    </w:rPr>
                    <w:t>.22</w:t>
                  </w:r>
                </w:p>
              </w:tc>
              <w:tc>
                <w:tcPr>
                  <w:tcW w:w="3085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Классные руководители </w:t>
                  </w:r>
                </w:p>
              </w:tc>
              <w:tc>
                <w:tcPr>
                  <w:tcW w:w="7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widowControl w:val="0"/>
                  </w:pPr>
                </w:p>
              </w:tc>
            </w:tr>
            <w:tr>
              <w:tblPrEx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rHeight w:val="186" w:hRule="atLeast"/>
              </w:trPr>
              <w:tc>
                <w:tcPr>
                  <w:tcW w:w="4104" w:type="dxa"/>
                  <w:gridSpan w:val="3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Классный час «День народного единства»</w:t>
                  </w:r>
                </w:p>
              </w:tc>
              <w:tc>
                <w:tcPr>
                  <w:tcW w:w="959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</w:rPr>
                    <w:t>1–4</w:t>
                  </w:r>
                </w:p>
              </w:tc>
              <w:tc>
                <w:tcPr>
                  <w:tcW w:w="2064" w:type="dxa"/>
                  <w:gridSpan w:val="2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04.11. 22</w:t>
                  </w:r>
                </w:p>
              </w:tc>
              <w:tc>
                <w:tcPr>
                  <w:tcW w:w="3085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Классные руководители</w:t>
                  </w:r>
                </w:p>
              </w:tc>
              <w:tc>
                <w:tcPr>
                  <w:tcW w:w="7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widowControl w:val="0"/>
                  </w:pPr>
                </w:p>
              </w:tc>
            </w:tr>
            <w:tr>
              <w:tblPrEx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rHeight w:val="186" w:hRule="atLeast"/>
              </w:trPr>
              <w:tc>
                <w:tcPr>
                  <w:tcW w:w="4104" w:type="dxa"/>
                  <w:gridSpan w:val="3"/>
                  <w:tcBorders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Международный день толерантности</w:t>
                  </w:r>
                </w:p>
              </w:tc>
              <w:tc>
                <w:tcPr>
                  <w:tcW w:w="959" w:type="dxa"/>
                  <w:tcBorders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</w:rPr>
                    <w:t>1-4</w:t>
                  </w:r>
                </w:p>
              </w:tc>
              <w:tc>
                <w:tcPr>
                  <w:tcW w:w="2064" w:type="dxa"/>
                  <w:gridSpan w:val="2"/>
                  <w:tcBorders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16.11.22</w:t>
                  </w:r>
                </w:p>
              </w:tc>
              <w:tc>
                <w:tcPr>
                  <w:tcW w:w="3085" w:type="dxa"/>
                  <w:tcBorders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7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widowControl w:val="0"/>
                  </w:pPr>
                </w:p>
              </w:tc>
            </w:tr>
            <w:tr>
              <w:tblPrEx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rHeight w:val="186" w:hRule="atLeast"/>
              </w:trPr>
              <w:tc>
                <w:tcPr>
                  <w:tcW w:w="4104" w:type="dxa"/>
                  <w:gridSpan w:val="3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Урок мужества ко</w:t>
                  </w:r>
                  <w:r>
                    <w:rPr>
                      <w:sz w:val="24"/>
                    </w:rPr>
                    <w:t> </w:t>
                  </w:r>
                  <w:r>
                    <w:rPr>
                      <w:sz w:val="24"/>
                      <w:lang w:val="ru-RU"/>
                    </w:rPr>
                    <w:t>Дню</w:t>
                  </w:r>
                  <w:r>
                    <w:rPr>
                      <w:sz w:val="24"/>
                    </w:rPr>
                    <w:t> </w:t>
                  </w:r>
                  <w:r>
                    <w:rPr>
                      <w:sz w:val="24"/>
                      <w:lang w:val="ru-RU"/>
                    </w:rPr>
                    <w:t>Неизвестного Солдата</w:t>
                  </w:r>
                </w:p>
              </w:tc>
              <w:tc>
                <w:tcPr>
                  <w:tcW w:w="959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</w:rPr>
                    <w:t>1–</w:t>
                  </w:r>
                  <w:r>
                    <w:rPr>
                      <w:sz w:val="24"/>
                      <w:lang w:val="ru-RU"/>
                    </w:rPr>
                    <w:t>4</w:t>
                  </w:r>
                </w:p>
              </w:tc>
              <w:tc>
                <w:tcPr>
                  <w:tcW w:w="2064" w:type="dxa"/>
                  <w:gridSpan w:val="2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</w:rPr>
                    <w:t>03.12</w:t>
                  </w:r>
                  <w:r>
                    <w:rPr>
                      <w:sz w:val="24"/>
                      <w:lang w:val="ru-RU"/>
                    </w:rPr>
                    <w:t>.22</w:t>
                  </w:r>
                </w:p>
              </w:tc>
              <w:tc>
                <w:tcPr>
                  <w:tcW w:w="3085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Классные руководители</w:t>
                  </w:r>
                </w:p>
                <w:p>
                  <w:pPr>
                    <w:widowControl w:val="0"/>
                    <w:rPr>
                      <w:sz w:val="24"/>
                    </w:rPr>
                  </w:pPr>
                </w:p>
              </w:tc>
              <w:tc>
                <w:tcPr>
                  <w:tcW w:w="7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widowControl w:val="0"/>
                  </w:pPr>
                </w:p>
              </w:tc>
            </w:tr>
            <w:tr>
              <w:tblPrEx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rHeight w:val="286" w:hRule="atLeast"/>
              </w:trPr>
              <w:tc>
                <w:tcPr>
                  <w:tcW w:w="4104" w:type="dxa"/>
                  <w:gridSpan w:val="3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Классный час «День Конституции Российской Федерации»</w:t>
                  </w:r>
                </w:p>
              </w:tc>
              <w:tc>
                <w:tcPr>
                  <w:tcW w:w="959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</w:rPr>
                    <w:t>1–</w:t>
                  </w:r>
                  <w:r>
                    <w:rPr>
                      <w:sz w:val="24"/>
                      <w:lang w:val="ru-RU"/>
                    </w:rPr>
                    <w:t>4</w:t>
                  </w:r>
                </w:p>
              </w:tc>
              <w:tc>
                <w:tcPr>
                  <w:tcW w:w="2064" w:type="dxa"/>
                  <w:gridSpan w:val="2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</w:rPr>
                    <w:t>12.12</w:t>
                  </w:r>
                  <w:r>
                    <w:rPr>
                      <w:sz w:val="24"/>
                      <w:lang w:val="ru-RU"/>
                    </w:rPr>
                    <w:t>.22</w:t>
                  </w:r>
                </w:p>
              </w:tc>
              <w:tc>
                <w:tcPr>
                  <w:tcW w:w="3085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Классные руководители</w:t>
                  </w:r>
                </w:p>
                <w:p>
                  <w:pPr>
                    <w:widowControl w:val="0"/>
                    <w:rPr>
                      <w:sz w:val="24"/>
                    </w:rPr>
                  </w:pPr>
                </w:p>
              </w:tc>
              <w:tc>
                <w:tcPr>
                  <w:tcW w:w="7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widowControl w:val="0"/>
                  </w:pPr>
                </w:p>
              </w:tc>
            </w:tr>
            <w:tr>
              <w:tblPrEx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rHeight w:val="191" w:hRule="atLeast"/>
              </w:trPr>
              <w:tc>
                <w:tcPr>
                  <w:tcW w:w="4104" w:type="dxa"/>
                  <w:gridSpan w:val="3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Единый урок мужества, посвященный</w:t>
                  </w:r>
                  <w:r>
                    <w:rPr>
                      <w:sz w:val="24"/>
                    </w:rPr>
                    <w:t> </w:t>
                  </w:r>
                </w:p>
                <w:p>
                  <w:pPr>
                    <w:widowControl w:val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Дню полного освобождения Ленинграда от фашистской блокады (1944 год)</w:t>
                  </w:r>
                </w:p>
              </w:tc>
              <w:tc>
                <w:tcPr>
                  <w:tcW w:w="959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</w:rPr>
                    <w:t>1–</w:t>
                  </w:r>
                  <w:r>
                    <w:rPr>
                      <w:sz w:val="24"/>
                      <w:lang w:val="ru-RU"/>
                    </w:rPr>
                    <w:t>4</w:t>
                  </w:r>
                </w:p>
              </w:tc>
              <w:tc>
                <w:tcPr>
                  <w:tcW w:w="2064" w:type="dxa"/>
                  <w:gridSpan w:val="2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</w:rPr>
                    <w:t>27.01</w:t>
                  </w:r>
                  <w:r>
                    <w:rPr>
                      <w:sz w:val="24"/>
                      <w:lang w:val="ru-RU"/>
                    </w:rPr>
                    <w:t>.23</w:t>
                  </w:r>
                </w:p>
              </w:tc>
              <w:tc>
                <w:tcPr>
                  <w:tcW w:w="3085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Классные руководители</w:t>
                  </w:r>
                </w:p>
                <w:p>
                  <w:pPr>
                    <w:widowControl w:val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Педагог-организатор</w:t>
                  </w:r>
                </w:p>
              </w:tc>
              <w:tc>
                <w:tcPr>
                  <w:tcW w:w="7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widowControl w:val="0"/>
                  </w:pPr>
                </w:p>
              </w:tc>
            </w:tr>
            <w:tr>
              <w:tblPrEx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rHeight w:val="478" w:hRule="atLeast"/>
              </w:trPr>
              <w:tc>
                <w:tcPr>
                  <w:tcW w:w="4104" w:type="dxa"/>
                  <w:gridSpan w:val="3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Беседы, посвященные Дню</w:t>
                  </w:r>
                  <w:r>
                    <w:rPr>
                      <w:sz w:val="24"/>
                    </w:rPr>
                    <w:t> </w:t>
                  </w:r>
                  <w:r>
                    <w:rPr>
                      <w:sz w:val="24"/>
                      <w:lang w:val="ru-RU"/>
                    </w:rPr>
                    <w:t>памяти о россиянах, исполнявших служебный долг за пределами Отечества</w:t>
                  </w:r>
                </w:p>
              </w:tc>
              <w:tc>
                <w:tcPr>
                  <w:tcW w:w="959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</w:rPr>
                    <w:t>1–</w:t>
                  </w:r>
                  <w:r>
                    <w:rPr>
                      <w:sz w:val="24"/>
                      <w:lang w:val="ru-RU"/>
                    </w:rPr>
                    <w:t>4</w:t>
                  </w:r>
                </w:p>
              </w:tc>
              <w:tc>
                <w:tcPr>
                  <w:tcW w:w="2064" w:type="dxa"/>
                  <w:gridSpan w:val="2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</w:rPr>
                    <w:t>15.02</w:t>
                  </w:r>
                  <w:r>
                    <w:rPr>
                      <w:sz w:val="24"/>
                      <w:lang w:val="ru-RU"/>
                    </w:rPr>
                    <w:t>.23</w:t>
                  </w:r>
                </w:p>
              </w:tc>
              <w:tc>
                <w:tcPr>
                  <w:tcW w:w="3085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Классные руководители</w:t>
                  </w:r>
                </w:p>
                <w:p>
                  <w:pPr>
                    <w:widowControl w:val="0"/>
                    <w:rPr>
                      <w:sz w:val="24"/>
                    </w:rPr>
                  </w:pPr>
                </w:p>
              </w:tc>
              <w:tc>
                <w:tcPr>
                  <w:tcW w:w="7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widowControl w:val="0"/>
                  </w:pPr>
                </w:p>
              </w:tc>
            </w:tr>
            <w:tr>
              <w:tblPrEx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rHeight w:val="478" w:hRule="atLeast"/>
              </w:trPr>
              <w:tc>
                <w:tcPr>
                  <w:tcW w:w="4104" w:type="dxa"/>
                  <w:gridSpan w:val="3"/>
                  <w:tcBorders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</w:rPr>
                    <w:t>Международный женский день</w:t>
                  </w:r>
                </w:p>
              </w:tc>
              <w:tc>
                <w:tcPr>
                  <w:tcW w:w="959" w:type="dxa"/>
                  <w:tcBorders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</w:rPr>
                    <w:t>1-4</w:t>
                  </w:r>
                </w:p>
              </w:tc>
              <w:tc>
                <w:tcPr>
                  <w:tcW w:w="2064" w:type="dxa"/>
                  <w:gridSpan w:val="2"/>
                  <w:tcBorders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</w:rPr>
                    <w:t>март</w:t>
                  </w:r>
                </w:p>
              </w:tc>
              <w:tc>
                <w:tcPr>
                  <w:tcW w:w="3085" w:type="dxa"/>
                  <w:tcBorders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rPr>
                      <w:sz w:val="24"/>
                    </w:rPr>
                  </w:pPr>
                </w:p>
              </w:tc>
              <w:tc>
                <w:tcPr>
                  <w:tcW w:w="7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widowControl w:val="0"/>
                  </w:pPr>
                </w:p>
              </w:tc>
            </w:tr>
            <w:tr>
              <w:tblPrEx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rHeight w:val="286" w:hRule="atLeast"/>
              </w:trPr>
              <w:tc>
                <w:tcPr>
                  <w:tcW w:w="4104" w:type="dxa"/>
                  <w:gridSpan w:val="3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День космонавтики. Гагаринский урок «День космонавтики»</w:t>
                  </w:r>
                </w:p>
              </w:tc>
              <w:tc>
                <w:tcPr>
                  <w:tcW w:w="959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</w:rPr>
                    <w:t>1–</w:t>
                  </w:r>
                  <w:r>
                    <w:rPr>
                      <w:sz w:val="24"/>
                      <w:lang w:val="ru-RU"/>
                    </w:rPr>
                    <w:t>4</w:t>
                  </w:r>
                </w:p>
              </w:tc>
              <w:tc>
                <w:tcPr>
                  <w:tcW w:w="2064" w:type="dxa"/>
                  <w:gridSpan w:val="2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</w:rPr>
                    <w:t>12.04</w:t>
                  </w:r>
                  <w:r>
                    <w:rPr>
                      <w:sz w:val="24"/>
                      <w:lang w:val="ru-RU"/>
                    </w:rPr>
                    <w:t>.22</w:t>
                  </w:r>
                </w:p>
              </w:tc>
              <w:tc>
                <w:tcPr>
                  <w:tcW w:w="3085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Классные руководители</w:t>
                  </w:r>
                </w:p>
                <w:p>
                  <w:pPr>
                    <w:widowControl w:val="0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7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widowControl w:val="0"/>
                  </w:pPr>
                </w:p>
              </w:tc>
            </w:tr>
            <w:tr>
              <w:tblPrEx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rHeight w:val="286" w:hRule="atLeast"/>
              </w:trPr>
              <w:tc>
                <w:tcPr>
                  <w:tcW w:w="4104" w:type="dxa"/>
                  <w:gridSpan w:val="3"/>
                  <w:tcBorders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День Победы «Этих дней не смолкнет слава!»</w:t>
                  </w:r>
                </w:p>
              </w:tc>
              <w:tc>
                <w:tcPr>
                  <w:tcW w:w="959" w:type="dxa"/>
                  <w:tcBorders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</w:rPr>
                    <w:t>1-4</w:t>
                  </w:r>
                </w:p>
              </w:tc>
              <w:tc>
                <w:tcPr>
                  <w:tcW w:w="2064" w:type="dxa"/>
                  <w:gridSpan w:val="2"/>
                  <w:tcBorders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</w:rPr>
                    <w:t>май</w:t>
                  </w:r>
                </w:p>
              </w:tc>
              <w:tc>
                <w:tcPr>
                  <w:tcW w:w="3085" w:type="dxa"/>
                  <w:tcBorders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7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widowControl w:val="0"/>
                  </w:pPr>
                </w:p>
              </w:tc>
            </w:tr>
            <w:tr>
              <w:tblPrEx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rHeight w:val="186" w:hRule="atLeast"/>
              </w:trPr>
              <w:tc>
                <w:tcPr>
                  <w:tcW w:w="4104" w:type="dxa"/>
                  <w:gridSpan w:val="3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jc w:val="left"/>
                    <w:rPr>
                      <w:color w:val="1C1C1C"/>
                      <w:sz w:val="24"/>
                      <w:lang w:val="ru-RU"/>
                    </w:rPr>
                  </w:pPr>
                  <w:r>
                    <w:rPr>
                      <w:color w:val="1C1C1C"/>
                      <w:sz w:val="24"/>
                      <w:lang w:val="ru-RU"/>
                    </w:rPr>
                    <w:t>Международный день семьи</w:t>
                  </w:r>
                </w:p>
                <w:p>
                  <w:pPr>
                    <w:widowControl w:val="0"/>
                    <w:rPr>
                      <w:sz w:val="24"/>
                      <w:lang w:val="ru-RU"/>
                    </w:rPr>
                  </w:pPr>
                  <w:r>
                    <w:rPr>
                      <w:color w:val="1C1C1C"/>
                      <w:sz w:val="24"/>
                      <w:lang w:val="ru-RU"/>
                    </w:rPr>
                    <w:t>- фотоконкурс «Счастливы вместе!»</w:t>
                  </w:r>
                </w:p>
              </w:tc>
              <w:tc>
                <w:tcPr>
                  <w:tcW w:w="959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</w:rPr>
                    <w:t>1–</w:t>
                  </w:r>
                  <w:r>
                    <w:rPr>
                      <w:sz w:val="24"/>
                      <w:lang w:val="ru-RU"/>
                    </w:rPr>
                    <w:t>4</w:t>
                  </w:r>
                </w:p>
              </w:tc>
              <w:tc>
                <w:tcPr>
                  <w:tcW w:w="2064" w:type="dxa"/>
                  <w:gridSpan w:val="2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5.05.- 15.05.22</w:t>
                  </w:r>
                </w:p>
              </w:tc>
              <w:tc>
                <w:tcPr>
                  <w:tcW w:w="3085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Классные руководители</w:t>
                  </w:r>
                </w:p>
                <w:p>
                  <w:pPr>
                    <w:widowControl w:val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Педагог-организатор</w:t>
                  </w:r>
                </w:p>
              </w:tc>
              <w:tc>
                <w:tcPr>
                  <w:tcW w:w="7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widowControl w:val="0"/>
                  </w:pPr>
                </w:p>
              </w:tc>
            </w:tr>
            <w:tr>
              <w:tblPrEx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rHeight w:val="144" w:hRule="atLeast"/>
              </w:trPr>
              <w:tc>
                <w:tcPr>
                  <w:tcW w:w="10284" w:type="dxa"/>
                  <w:gridSpan w:val="8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Индивидуальная работа с обучающимися</w:t>
                  </w:r>
                </w:p>
              </w:tc>
            </w:tr>
            <w:tr>
              <w:tblPrEx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rHeight w:val="144" w:hRule="atLeast"/>
              </w:trPr>
              <w:tc>
                <w:tcPr>
                  <w:tcW w:w="4104" w:type="dxa"/>
                  <w:gridSpan w:val="3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Индивидуальные беседы с обучающимися </w:t>
                  </w:r>
                </w:p>
              </w:tc>
              <w:tc>
                <w:tcPr>
                  <w:tcW w:w="959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</w:rPr>
                    <w:t>1–4</w:t>
                  </w:r>
                </w:p>
              </w:tc>
              <w:tc>
                <w:tcPr>
                  <w:tcW w:w="2064" w:type="dxa"/>
                  <w:gridSpan w:val="2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По мере необходимости</w:t>
                  </w:r>
                </w:p>
              </w:tc>
              <w:tc>
                <w:tcPr>
                  <w:tcW w:w="3157" w:type="dxa"/>
                  <w:gridSpan w:val="2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Классные руководители </w:t>
                  </w:r>
                </w:p>
              </w:tc>
            </w:tr>
            <w:tr>
              <w:tblPrEx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rHeight w:val="827" w:hRule="atLeast"/>
              </w:trPr>
              <w:tc>
                <w:tcPr>
                  <w:tcW w:w="4104" w:type="dxa"/>
                  <w:gridSpan w:val="3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Адаптация вновь прибывших обучающихся в классе</w:t>
                  </w:r>
                </w:p>
              </w:tc>
              <w:tc>
                <w:tcPr>
                  <w:tcW w:w="959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</w:rPr>
                    <w:t>1–4</w:t>
                  </w:r>
                </w:p>
              </w:tc>
              <w:tc>
                <w:tcPr>
                  <w:tcW w:w="2064" w:type="dxa"/>
                  <w:gridSpan w:val="2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В течение года</w:t>
                  </w:r>
                </w:p>
              </w:tc>
              <w:tc>
                <w:tcPr>
                  <w:tcW w:w="3157" w:type="dxa"/>
                  <w:gridSpan w:val="2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Классные руководители </w:t>
                  </w:r>
                </w:p>
              </w:tc>
            </w:tr>
            <w:tr>
              <w:tblPrEx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rHeight w:val="286" w:hRule="atLeast"/>
              </w:trPr>
              <w:tc>
                <w:tcPr>
                  <w:tcW w:w="10284" w:type="dxa"/>
                  <w:gridSpan w:val="8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Индивидуальная образовательная траектория</w:t>
                  </w:r>
                </w:p>
              </w:tc>
            </w:tr>
            <w:tr>
              <w:tblPrEx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rHeight w:val="556" w:hRule="atLeast"/>
              </w:trPr>
              <w:tc>
                <w:tcPr>
                  <w:tcW w:w="3048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Ведение портфолио с обучающимися класса</w:t>
                  </w:r>
                </w:p>
              </w:tc>
              <w:tc>
                <w:tcPr>
                  <w:tcW w:w="1008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</w:rPr>
                    <w:t> 1–4</w:t>
                  </w:r>
                </w:p>
              </w:tc>
              <w:tc>
                <w:tcPr>
                  <w:tcW w:w="2171" w:type="dxa"/>
                  <w:gridSpan w:val="3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 В течение года</w:t>
                  </w:r>
                </w:p>
              </w:tc>
              <w:tc>
                <w:tcPr>
                  <w:tcW w:w="4057" w:type="dxa"/>
                  <w:gridSpan w:val="3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Классные руководители </w:t>
                  </w:r>
                </w:p>
              </w:tc>
            </w:tr>
            <w:tr>
              <w:tblPrEx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rHeight w:val="286" w:hRule="atLeast"/>
              </w:trPr>
              <w:tc>
                <w:tcPr>
                  <w:tcW w:w="10284" w:type="dxa"/>
                  <w:gridSpan w:val="8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jc w:val="center"/>
                    <w:rPr>
                      <w:b/>
                      <w:sz w:val="24"/>
                      <w:lang w:val="ru-RU"/>
                    </w:rPr>
                  </w:pPr>
                  <w:r>
                    <w:rPr>
                      <w:b/>
                      <w:sz w:val="24"/>
                      <w:lang w:val="ru-RU"/>
                    </w:rPr>
                    <w:t>Работа с учителями-предметниками в классе</w:t>
                  </w:r>
                </w:p>
              </w:tc>
            </w:tr>
            <w:tr>
              <w:tblPrEx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rHeight w:val="1654" w:hRule="atLeast"/>
              </w:trPr>
              <w:tc>
                <w:tcPr>
                  <w:tcW w:w="3048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Консультации с учителями-предметниками (соблюдение единых требований в воспитании, предупреждение и разрешение конфликтов)</w:t>
                  </w:r>
                </w:p>
              </w:tc>
              <w:tc>
                <w:tcPr>
                  <w:tcW w:w="1008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</w:rPr>
                    <w:t> 1–4</w:t>
                  </w:r>
                </w:p>
              </w:tc>
              <w:tc>
                <w:tcPr>
                  <w:tcW w:w="2171" w:type="dxa"/>
                  <w:gridSpan w:val="3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Еженедельно</w:t>
                  </w:r>
                </w:p>
              </w:tc>
              <w:tc>
                <w:tcPr>
                  <w:tcW w:w="4057" w:type="dxa"/>
                  <w:gridSpan w:val="3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 xml:space="preserve">Классные руководители </w:t>
                  </w:r>
                </w:p>
                <w:p>
                  <w:pPr>
                    <w:widowControl w:val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Учитель физкультуры</w:t>
                  </w:r>
                </w:p>
                <w:p>
                  <w:pPr>
                    <w:widowControl w:val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Учитель английского языка</w:t>
                  </w:r>
                </w:p>
                <w:p>
                  <w:pPr>
                    <w:widowControl w:val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Учитель ИЗО</w:t>
                  </w:r>
                </w:p>
                <w:p>
                  <w:pPr>
                    <w:widowControl w:val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Педагоги внеурочной деятельности</w:t>
                  </w:r>
                </w:p>
                <w:p>
                  <w:pPr>
                    <w:widowControl w:val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Зам. директора по УВР</w:t>
                  </w:r>
                </w:p>
              </w:tc>
            </w:tr>
            <w:tr>
              <w:tblPrEx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rHeight w:val="1113" w:hRule="atLeast"/>
              </w:trPr>
              <w:tc>
                <w:tcPr>
                  <w:tcW w:w="3048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Малый педсовет «Адаптация первоклассников»</w:t>
                  </w:r>
                </w:p>
              </w:tc>
              <w:tc>
                <w:tcPr>
                  <w:tcW w:w="1008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2171" w:type="dxa"/>
                  <w:gridSpan w:val="3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Октябрь</w:t>
                  </w:r>
                </w:p>
              </w:tc>
              <w:tc>
                <w:tcPr>
                  <w:tcW w:w="4057" w:type="dxa"/>
                  <w:gridSpan w:val="3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 xml:space="preserve">Классные руководители </w:t>
                  </w:r>
                </w:p>
                <w:p>
                  <w:pPr>
                    <w:widowControl w:val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Учитель физкультуры</w:t>
                  </w:r>
                </w:p>
                <w:p>
                  <w:pPr>
                    <w:widowControl w:val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Учитель английского языка</w:t>
                  </w:r>
                </w:p>
                <w:p>
                  <w:pPr>
                    <w:widowControl w:val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Учитель ИЗО</w:t>
                  </w:r>
                </w:p>
                <w:p>
                  <w:pPr>
                    <w:widowControl w:val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Педагоги внеурочной деятельности</w:t>
                  </w:r>
                </w:p>
                <w:p>
                  <w:pPr>
                    <w:widowControl w:val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Зам. директора по УВР</w:t>
                  </w:r>
                </w:p>
              </w:tc>
            </w:tr>
            <w:tr>
              <w:tblPrEx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rHeight w:val="286" w:hRule="atLeast"/>
              </w:trPr>
              <w:tc>
                <w:tcPr>
                  <w:tcW w:w="10284" w:type="dxa"/>
                  <w:gridSpan w:val="8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jc w:val="center"/>
                    <w:rPr>
                      <w:b/>
                      <w:sz w:val="24"/>
                      <w:lang w:val="ru-RU"/>
                    </w:rPr>
                  </w:pPr>
                  <w:r>
                    <w:rPr>
                      <w:b/>
                      <w:sz w:val="24"/>
                      <w:lang w:val="ru-RU"/>
                    </w:rPr>
                    <w:t>Работа с родителями обучающихся или их законными представителями</w:t>
                  </w:r>
                </w:p>
              </w:tc>
            </w:tr>
            <w:tr>
              <w:tblPrEx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rHeight w:val="1384" w:hRule="atLeast"/>
              </w:trPr>
              <w:tc>
                <w:tcPr>
                  <w:tcW w:w="3048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Заседание родительского комитета класса</w:t>
                  </w:r>
                </w:p>
              </w:tc>
              <w:tc>
                <w:tcPr>
                  <w:tcW w:w="1008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</w:rPr>
                    <w:t>1–4</w:t>
                  </w:r>
                </w:p>
              </w:tc>
              <w:tc>
                <w:tcPr>
                  <w:tcW w:w="2171" w:type="dxa"/>
                  <w:gridSpan w:val="3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Один раз в триместр</w:t>
                  </w:r>
                </w:p>
              </w:tc>
              <w:tc>
                <w:tcPr>
                  <w:tcW w:w="4057" w:type="dxa"/>
                  <w:gridSpan w:val="3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Классные</w:t>
                  </w:r>
                  <w:r>
                    <w:rPr>
                      <w:sz w:val="24"/>
                    </w:rPr>
                    <w:t> </w:t>
                  </w:r>
                  <w:r>
                    <w:rPr>
                      <w:sz w:val="24"/>
                      <w:lang w:val="ru-RU"/>
                    </w:rPr>
                    <w:t>руководители 1–4-х классов</w:t>
                  </w:r>
                </w:p>
                <w:p>
                  <w:pPr>
                    <w:widowControl w:val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Родительский комитет класса</w:t>
                  </w:r>
                </w:p>
                <w:p>
                  <w:pPr>
                    <w:widowControl w:val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</w:rPr>
                    <w:t xml:space="preserve">Администрация школы </w:t>
                  </w:r>
                </w:p>
                <w:p>
                  <w:pPr>
                    <w:widowControl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(по требованию)</w:t>
                  </w:r>
                </w:p>
              </w:tc>
            </w:tr>
            <w:tr>
              <w:tblPrEx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rHeight w:val="1113" w:hRule="atLeast"/>
              </w:trPr>
              <w:tc>
                <w:tcPr>
                  <w:tcW w:w="3048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встречи «Профессии наших родителей»</w:t>
                  </w:r>
                </w:p>
              </w:tc>
              <w:tc>
                <w:tcPr>
                  <w:tcW w:w="1008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</w:rPr>
                    <w:t>1–4</w:t>
                  </w:r>
                </w:p>
              </w:tc>
              <w:tc>
                <w:tcPr>
                  <w:tcW w:w="2171" w:type="dxa"/>
                  <w:gridSpan w:val="3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По плану ВР класса</w:t>
                  </w:r>
                </w:p>
              </w:tc>
              <w:tc>
                <w:tcPr>
                  <w:tcW w:w="4057" w:type="dxa"/>
                  <w:gridSpan w:val="3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Классные руководители 1–4-х классов</w:t>
                  </w:r>
                </w:p>
                <w:p>
                  <w:pPr>
                    <w:widowControl w:val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Родители</w:t>
                  </w:r>
                  <w:r>
                    <w:rPr>
                      <w:sz w:val="24"/>
                    </w:rPr>
                    <w:t> </w:t>
                  </w:r>
                </w:p>
              </w:tc>
            </w:tr>
            <w:tr>
              <w:tblPrEx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rHeight w:val="1384" w:hRule="atLeast"/>
              </w:trPr>
              <w:tc>
                <w:tcPr>
                  <w:tcW w:w="3048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Классные родительские собрания</w:t>
                  </w:r>
                </w:p>
              </w:tc>
              <w:tc>
                <w:tcPr>
                  <w:tcW w:w="1008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</w:rPr>
                    <w:t>1–4</w:t>
                  </w:r>
                </w:p>
              </w:tc>
              <w:tc>
                <w:tcPr>
                  <w:tcW w:w="2171" w:type="dxa"/>
                  <w:gridSpan w:val="3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Согласно планам ВР классных руководителей</w:t>
                  </w:r>
                </w:p>
              </w:tc>
              <w:tc>
                <w:tcPr>
                  <w:tcW w:w="4057" w:type="dxa"/>
                  <w:gridSpan w:val="3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Классные руководители 1–4-х классов</w:t>
                  </w:r>
                </w:p>
                <w:p>
                  <w:pPr>
                    <w:widowControl w:val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 xml:space="preserve">Администрация школы </w:t>
                  </w:r>
                </w:p>
                <w:p>
                  <w:pPr>
                    <w:widowControl w:val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(по требованию)</w:t>
                  </w:r>
                </w:p>
                <w:p>
                  <w:pPr>
                    <w:widowControl w:val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Родительский комитет</w:t>
                  </w:r>
                </w:p>
              </w:tc>
            </w:tr>
            <w:tr>
              <w:tblPrEx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rHeight w:val="1384" w:hRule="atLeast"/>
              </w:trPr>
              <w:tc>
                <w:tcPr>
                  <w:tcW w:w="3048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Индивидуальные консультации</w:t>
                  </w:r>
                </w:p>
              </w:tc>
              <w:tc>
                <w:tcPr>
                  <w:tcW w:w="1008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1-4</w:t>
                  </w:r>
                </w:p>
              </w:tc>
              <w:tc>
                <w:tcPr>
                  <w:tcW w:w="2171" w:type="dxa"/>
                  <w:gridSpan w:val="3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По необходимости</w:t>
                  </w:r>
                </w:p>
              </w:tc>
              <w:tc>
                <w:tcPr>
                  <w:tcW w:w="4057" w:type="dxa"/>
                  <w:gridSpan w:val="3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Классные руководители 1–4-х классов</w:t>
                  </w:r>
                </w:p>
                <w:p>
                  <w:pPr>
                    <w:widowControl w:val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 xml:space="preserve">Администрация школы </w:t>
                  </w:r>
                </w:p>
                <w:p>
                  <w:pPr>
                    <w:widowControl w:val="0"/>
                    <w:rPr>
                      <w:sz w:val="24"/>
                      <w:lang w:val="ru-RU"/>
                    </w:rPr>
                  </w:pPr>
                </w:p>
              </w:tc>
            </w:tr>
          </w:tbl>
          <w:p>
            <w:pPr>
              <w:widowControl w:val="0"/>
              <w:ind w:right="-1" w:firstLine="0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</w:p>
          <w:p>
            <w:pPr>
              <w:widowControl w:val="0"/>
              <w:ind w:right="-1" w:firstLine="0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Ключевые общешкольные дела</w:t>
            </w:r>
          </w:p>
          <w:p>
            <w:pPr>
              <w:widowControl w:val="0"/>
              <w:ind w:right="-1" w:firstLine="0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В течение учебного года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Классы</w:t>
            </w: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Сроки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Экологическое воспитание:</w:t>
            </w:r>
          </w:p>
          <w:p>
            <w:pPr>
              <w:widowControl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акция «Школьный трудовой десант»;</w:t>
            </w:r>
          </w:p>
          <w:p>
            <w:pPr>
              <w:widowControl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озеленение классов;</w:t>
            </w:r>
          </w:p>
          <w:p>
            <w:pPr>
              <w:widowControl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неделя экологической грамотности;</w:t>
            </w:r>
          </w:p>
          <w:p>
            <w:pPr>
              <w:widowControl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акция «Чистый школьный двор», «Чистая улица»;</w:t>
            </w:r>
          </w:p>
          <w:p>
            <w:pPr>
              <w:widowControl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экологический месячник;</w:t>
            </w:r>
          </w:p>
          <w:p>
            <w:pPr>
              <w:widowControl w:val="0"/>
              <w:ind w:right="-1" w:firstLine="0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- походы по родному краю с целью изучения природы и состояния окружающей среды.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 - май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Педагог-организатор,  учитель биологии,</w:t>
            </w:r>
          </w:p>
          <w:p>
            <w:pPr>
              <w:widowControl w:val="0"/>
              <w:ind w:right="-1" w:firstLine="0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b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Участие в международных, всероссийских, областных и районных мероприятиях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rFonts w:eastAsia="Arial Unicode MS"/>
                <w:sz w:val="24"/>
                <w:lang w:val="ru-RU"/>
              </w:rPr>
              <w:t>общешкольное родительское собрание, работа родительского комитета, индивидуальные консультации родителей (по необходимости)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Администрация школы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rFonts w:hint="default" w:eastAsia="Arial Unicode MS"/>
                <w:sz w:val="24"/>
                <w:lang w:val="ru-RU"/>
              </w:rPr>
            </w:pPr>
            <w:r>
              <w:rPr>
                <w:rFonts w:eastAsia="Arial Unicode MS"/>
                <w:sz w:val="24"/>
                <w:lang w:val="ru-RU"/>
              </w:rPr>
              <w:t>Проект</w:t>
            </w:r>
            <w:r>
              <w:rPr>
                <w:rFonts w:hint="default" w:eastAsia="Arial Unicode MS"/>
                <w:sz w:val="24"/>
                <w:lang w:val="ru-RU"/>
              </w:rPr>
              <w:t xml:space="preserve"> «Наследники Великой Победы»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hint="default" w:eastAsia="№Е"/>
                <w:color w:val="000000"/>
                <w:kern w:val="0"/>
                <w:sz w:val="24"/>
                <w:lang w:val="en-US" w:eastAsia="ru-RU"/>
              </w:rPr>
            </w:pPr>
            <w:r>
              <w:rPr>
                <w:rFonts w:hint="default" w:eastAsia="№Е"/>
                <w:color w:val="000000"/>
                <w:kern w:val="0"/>
                <w:sz w:val="24"/>
                <w:lang w:val="en-US" w:eastAsia="ru-RU"/>
              </w:rPr>
              <w:t>1-4</w:t>
            </w: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hint="default" w:eastAsia="№Е"/>
                <w:color w:val="000000"/>
                <w:kern w:val="0"/>
                <w:sz w:val="24"/>
                <w:lang w:val="en-US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  <w:r>
              <w:rPr>
                <w:rFonts w:hint="default" w:eastAsia="№Е"/>
                <w:color w:val="000000"/>
                <w:kern w:val="0"/>
                <w:sz w:val="24"/>
                <w:lang w:val="en-US" w:eastAsia="ru-RU"/>
              </w:rPr>
              <w:t xml:space="preserve"> - май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rFonts w:hint="default" w:eastAsia="Batang"/>
                <w:color w:val="000000"/>
                <w:kern w:val="0"/>
                <w:sz w:val="24"/>
                <w:lang w:val="en-US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</w:t>
            </w:r>
            <w:r>
              <w:rPr>
                <w:rFonts w:hint="default" w:eastAsia="Batang"/>
                <w:color w:val="000000"/>
                <w:kern w:val="0"/>
                <w:sz w:val="24"/>
                <w:lang w:val="en-US" w:eastAsia="ru-RU"/>
              </w:rPr>
              <w:t xml:space="preserve"> - организатор</w:t>
            </w:r>
          </w:p>
          <w:p>
            <w:pPr>
              <w:widowControl w:val="0"/>
              <w:jc w:val="left"/>
              <w:rPr>
                <w:rFonts w:hint="default" w:eastAsia="Batang"/>
                <w:color w:val="000000"/>
                <w:kern w:val="0"/>
                <w:sz w:val="24"/>
                <w:lang w:val="en-US" w:eastAsia="ru-RU"/>
              </w:rPr>
            </w:pPr>
            <w:r>
              <w:rPr>
                <w:rFonts w:hint="default" w:eastAsia="Batang"/>
                <w:color w:val="000000"/>
                <w:kern w:val="0"/>
                <w:sz w:val="24"/>
                <w:lang w:val="en-US" w:eastAsia="ru-RU"/>
              </w:rPr>
              <w:t xml:space="preserve">Советник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Торжественная линейка, посвящённая Дню знаний «И снова звонок нас зовет на урок!»</w:t>
            </w:r>
          </w:p>
          <w:p>
            <w:pPr>
              <w:widowControl w:val="0"/>
              <w:ind w:right="-1" w:firstLine="0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Тематический классный час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>
            <w:pPr>
              <w:widowControl w:val="0"/>
              <w:ind w:right="-1" w:firstLine="0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1.09.22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Мероприятия недели безопасности «Внимание, дети!»  и гражданской защиты детей: </w:t>
            </w:r>
          </w:p>
          <w:p>
            <w:pPr>
              <w:widowControl w:val="0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sz w:val="24"/>
                <w:lang w:val="ru-RU"/>
              </w:rPr>
              <w:t xml:space="preserve">- инструктажи </w:t>
            </w:r>
            <w:r>
              <w:rPr>
                <w:rFonts w:eastAsia="Calibri"/>
                <w:kern w:val="0"/>
                <w:sz w:val="24"/>
                <w:lang w:val="ru-RU" w:eastAsia="en-US"/>
              </w:rPr>
              <w:t>по профилактике ДДТТ, пожарной безопасности, экстремизма, терроризма,</w:t>
            </w:r>
          </w:p>
          <w:p>
            <w:pPr>
              <w:widowControl w:val="0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- разработка схемы-маршрута «Дом-школа-дом», </w:t>
            </w:r>
          </w:p>
          <w:p>
            <w:pPr>
              <w:widowControl w:val="0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-  встреча с инспектором ГИБДД по ПДД (по возможности), </w:t>
            </w:r>
          </w:p>
          <w:p>
            <w:pPr>
              <w:widowControl w:val="0"/>
              <w:jc w:val="left"/>
              <w:rPr>
                <w:sz w:val="24"/>
                <w:lang w:val="ru-RU"/>
              </w:rPr>
            </w:pP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- </w:t>
            </w:r>
            <w:r>
              <w:rPr>
                <w:sz w:val="24"/>
                <w:lang w:val="ru-RU"/>
              </w:rPr>
              <w:t>тренировочная  эвакуация учащихся из здания;</w:t>
            </w:r>
          </w:p>
          <w:p>
            <w:pPr>
              <w:widowControl w:val="0"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sz w:val="24"/>
                <w:lang w:val="ru-RU"/>
              </w:rPr>
              <w:t>- тематический классный час.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учитель ОБЖ, </w:t>
            </w:r>
          </w:p>
          <w:p>
            <w:pPr>
              <w:widowControl w:val="0"/>
              <w:ind w:right="-1" w:firstLine="0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педагог-организатор,</w:t>
            </w:r>
          </w:p>
          <w:p>
            <w:pPr>
              <w:widowControl w:val="0"/>
              <w:ind w:right="-1" w:firstLine="0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День солидарности в борьбе с терроризмом, классный час </w:t>
            </w:r>
          </w:p>
          <w:p>
            <w:pPr>
              <w:widowControl w:val="0"/>
              <w:rPr>
                <w:color w:val="000000" w:themeColor="text1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</w:t>
            </w:r>
            <w:r>
              <w:rPr>
                <w:rFonts w:eastAsia="Calibri"/>
                <w:sz w:val="24"/>
                <w:lang w:val="ru-RU"/>
              </w:rPr>
              <w:t>Трагедия Беслана – преступление против детства</w:t>
            </w:r>
            <w:r>
              <w:rPr>
                <w:sz w:val="24"/>
                <w:lang w:val="ru-RU"/>
              </w:rPr>
              <w:t>»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Международный день распространения грамотности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1-4 </w:t>
            </w: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педагог – организатор, советник по воспитательной работе.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rFonts w:hint="default"/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Муниципальный</w:t>
            </w:r>
            <w:r>
              <w:rPr>
                <w:rFonts w:hint="default"/>
                <w:color w:val="000000" w:themeColor="text1"/>
                <w:sz w:val="24"/>
                <w:lang w:val="ru-RU"/>
              </w:rPr>
              <w:t xml:space="preserve"> конкурс «Открытка любимому учителю и воспитателю»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hint="default" w:eastAsia="№Е"/>
                <w:color w:val="000000"/>
                <w:kern w:val="0"/>
                <w:sz w:val="24"/>
                <w:lang w:val="en-US" w:eastAsia="ru-RU"/>
              </w:rPr>
            </w:pPr>
            <w:r>
              <w:rPr>
                <w:rFonts w:hint="default" w:eastAsia="№Е"/>
                <w:color w:val="000000"/>
                <w:kern w:val="0"/>
                <w:sz w:val="24"/>
                <w:lang w:val="en-US" w:eastAsia="ru-RU"/>
              </w:rPr>
              <w:t>1-4</w:t>
            </w: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Педагог-организатор,</w:t>
            </w:r>
          </w:p>
          <w:p>
            <w:pPr>
              <w:widowControl w:val="0"/>
              <w:ind w:right="-1" w:firstLine="0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/>
              </w:rPr>
              <w:t>книжная выставка «205 лет со дня рождения писателя Алексея Константиновича Толстого»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Педагог-библиотекарь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Неделя безопасности дорожного движения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26-30 сентября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ОБЖ</w:t>
            </w:r>
          </w:p>
          <w:p>
            <w:pPr>
              <w:widowControl w:val="0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Мероприятия правового воспитания и профилактики правонарушений: </w:t>
            </w:r>
          </w:p>
          <w:p>
            <w:pPr>
              <w:widowControl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беседы «Устав школы», режим дня, правила поведения в школе и общественных местах, права и обязанности учащихся.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  <w:p>
            <w:pPr>
              <w:widowControl w:val="0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добра «Спешите делать добрые дела», ко Дню пожилого человека;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1-5 октября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Международный День учителя в школе: </w:t>
            </w:r>
          </w:p>
          <w:p>
            <w:pPr>
              <w:widowControl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акция по поздравлению учителей, учителей-ветеранов педагогического труда, </w:t>
            </w:r>
          </w:p>
          <w:p>
            <w:pPr>
              <w:widowControl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День дублёра (самоуправления),</w:t>
            </w:r>
          </w:p>
          <w:p>
            <w:pPr>
              <w:widowControl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концертная программа «Вам, дорогие учителя!; </w:t>
            </w:r>
          </w:p>
          <w:p>
            <w:pPr>
              <w:widowControl w:val="0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- участие в районных конкурсах ко Дню учителя.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Муниципальный</w:t>
            </w:r>
            <w:r>
              <w:rPr>
                <w:rFonts w:hint="default"/>
                <w:sz w:val="24"/>
                <w:lang w:val="ru-RU"/>
              </w:rPr>
              <w:t xml:space="preserve">  конкурс рисунков «Я рисую край родной»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hint="default" w:eastAsia="№Е"/>
                <w:kern w:val="0"/>
                <w:sz w:val="24"/>
                <w:lang w:val="en-US" w:eastAsia="ru-RU"/>
              </w:rPr>
            </w:pPr>
            <w:r>
              <w:rPr>
                <w:rFonts w:hint="default" w:eastAsia="№Е"/>
                <w:kern w:val="0"/>
                <w:sz w:val="24"/>
                <w:lang w:val="en-US" w:eastAsia="ru-RU"/>
              </w:rPr>
              <w:t>1-4</w:t>
            </w: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Педагог-организатор,</w:t>
            </w:r>
          </w:p>
          <w:p>
            <w:pPr>
              <w:widowControl w:val="0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книжная выставка «130 лет со дня рождения поэтессы, прозаика, драматурга Марины Ивановны Цветаевой»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8 октября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Всемирный день перелётных птиц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12 октября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Осенний бал </w:t>
            </w:r>
          </w:p>
          <w:p>
            <w:pPr>
              <w:widowControl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Конкурс поделок из природного и бросового материала «Дары осени»,</w:t>
            </w:r>
          </w:p>
          <w:p>
            <w:pPr>
              <w:widowControl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конкурс рисунков «Я рисую красавицу Осень».</w:t>
            </w:r>
          </w:p>
          <w:p>
            <w:pPr>
              <w:widowControl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фотоконкурс «Осенние пейзажи»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  <w:p>
            <w:pPr>
              <w:widowControl w:val="0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школьных библиотек:</w:t>
            </w:r>
          </w:p>
          <w:p>
            <w:pPr>
              <w:widowControl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акция «Книга в подарок»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25 октября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Педагог-библиотекарь</w:t>
            </w:r>
          </w:p>
          <w:p>
            <w:pPr>
              <w:widowControl w:val="0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rFonts w:eastAsia="Arial Unicode MS"/>
                <w:sz w:val="24"/>
                <w:lang w:val="ru-RU"/>
              </w:rPr>
            </w:pPr>
            <w:r>
              <w:rPr>
                <w:rFonts w:eastAsia="Arial Unicode MS"/>
                <w:sz w:val="24"/>
                <w:lang w:val="ru-RU"/>
              </w:rPr>
              <w:t>Литературная игра «Маршачата – чудачата» 135 лет со дня рождения поэта, драматурга, переводчика Самуила Яковлевича Маршака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03.11.22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 -библиотекарь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rFonts w:eastAsia="Arial Unicode MS"/>
                <w:sz w:val="24"/>
                <w:lang w:val="ru-RU"/>
              </w:rPr>
            </w:pPr>
            <w:r>
              <w:rPr>
                <w:rFonts w:eastAsia="Arial Unicode MS"/>
                <w:sz w:val="24"/>
                <w:lang w:val="ru-RU"/>
              </w:rPr>
              <w:t>День народного единства:</w:t>
            </w:r>
          </w:p>
          <w:p>
            <w:pPr>
              <w:widowControl w:val="0"/>
              <w:jc w:val="left"/>
              <w:rPr>
                <w:rFonts w:eastAsia="Arial Unicode MS"/>
                <w:sz w:val="24"/>
                <w:lang w:val="ru-RU"/>
              </w:rPr>
            </w:pPr>
            <w:r>
              <w:rPr>
                <w:rFonts w:eastAsia="Arial Unicode MS"/>
                <w:sz w:val="24"/>
                <w:lang w:val="ru-RU"/>
              </w:rPr>
              <w:t>викторина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04.11.22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истории</w:t>
            </w:r>
          </w:p>
          <w:p>
            <w:pPr>
              <w:widowControl w:val="0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rFonts w:eastAsia="Arial Unicode MS"/>
                <w:sz w:val="24"/>
                <w:lang w:val="ru-RU"/>
              </w:rPr>
            </w:pPr>
            <w:r>
              <w:rPr>
                <w:rFonts w:eastAsia="Arial Unicode MS"/>
                <w:sz w:val="24"/>
                <w:lang w:val="ru-RU"/>
              </w:rPr>
              <w:t>Литературный час «Зелёные горы. Пёстрый народ»  170 лет со лня рождения писателя, драматурга Дмитрия Наркисовича Мамина – Сибиряка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06.11.22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 - библиотекарь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rFonts w:eastAsia="Arial Unicode MS"/>
                <w:sz w:val="24"/>
                <w:lang w:val="ru-RU"/>
              </w:rPr>
            </w:pPr>
            <w:r>
              <w:rPr>
                <w:rFonts w:eastAsia="Arial Unicode MS"/>
                <w:sz w:val="24"/>
                <w:lang w:val="ru-RU"/>
              </w:rPr>
              <w:t>Международный день толерантности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16.11.22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rFonts w:eastAsia="Arial Unicode MS"/>
                <w:sz w:val="24"/>
                <w:lang w:val="ru-RU"/>
              </w:rPr>
            </w:pPr>
            <w:r>
              <w:rPr>
                <w:rFonts w:eastAsia="Arial Unicode MS"/>
                <w:sz w:val="24"/>
                <w:lang w:val="ru-RU"/>
              </w:rPr>
              <w:t>-День матери в России:</w:t>
            </w:r>
          </w:p>
          <w:p>
            <w:pPr>
              <w:widowControl w:val="0"/>
              <w:jc w:val="left"/>
              <w:rPr>
                <w:rFonts w:eastAsia="Arial Unicode MS"/>
                <w:sz w:val="24"/>
                <w:lang w:val="ru-RU"/>
              </w:rPr>
            </w:pPr>
            <w:r>
              <w:rPr>
                <w:rFonts w:eastAsia="Arial Unicode MS"/>
                <w:sz w:val="24"/>
                <w:lang w:val="ru-RU"/>
              </w:rPr>
              <w:t>- концерт «Все лучшие слова - маме!»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27.11.22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Педагог-организатор,</w:t>
            </w:r>
          </w:p>
          <w:p>
            <w:pPr>
              <w:widowControl w:val="0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 w:eastAsia="ru-RU"/>
              </w:rPr>
              <w:t>Весёлые старты, спортивные игры и соревнования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физкультуры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rFonts w:hint="default"/>
                <w:sz w:val="24"/>
                <w:lang w:val="en-US" w:eastAsia="ru-RU"/>
              </w:rPr>
            </w:pPr>
            <w:r>
              <w:rPr>
                <w:sz w:val="24"/>
                <w:lang w:val="ru-RU" w:eastAsia="ru-RU"/>
              </w:rPr>
              <w:t>Муниципальный</w:t>
            </w:r>
            <w:r>
              <w:rPr>
                <w:rFonts w:hint="default"/>
                <w:sz w:val="24"/>
                <w:lang w:val="en-US" w:eastAsia="ru-RU"/>
              </w:rPr>
              <w:t xml:space="preserve"> фотоконкурс «Солнце, воздух и вода - мои лучшие друзья!»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hint="default" w:eastAsia="№Е"/>
                <w:color w:val="000000"/>
                <w:kern w:val="0"/>
                <w:sz w:val="24"/>
                <w:lang w:val="en-US" w:eastAsia="ru-RU"/>
              </w:rPr>
            </w:pPr>
            <w:r>
              <w:rPr>
                <w:rFonts w:hint="default" w:eastAsia="№Е"/>
                <w:color w:val="000000"/>
                <w:kern w:val="0"/>
                <w:sz w:val="24"/>
                <w:lang w:val="en-US" w:eastAsia="ru-RU"/>
              </w:rPr>
              <w:t>1-4</w:t>
            </w: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Педагог-организатор,</w:t>
            </w:r>
          </w:p>
          <w:p>
            <w:pPr>
              <w:widowControl w:val="0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День Государственного герба Российской Федерации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30 ноября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День Неизвестного солдата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03.12.22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День добровольца (волонтёра) в России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05.12.22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Педагог-организатор,</w:t>
            </w:r>
          </w:p>
          <w:p>
            <w:pPr>
              <w:widowControl w:val="0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День героев Отечества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09.12.22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День конституции РФ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12.12.22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 «О правдивости и честности человека», посвящённый международному Дню антикоррупции.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Муниципальный</w:t>
            </w:r>
            <w:r>
              <w:rPr>
                <w:rFonts w:hint="default"/>
                <w:sz w:val="24"/>
                <w:lang w:val="ru-RU"/>
              </w:rPr>
              <w:t xml:space="preserve"> конкурс рисунков «Мы любим спорт!»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hint="default" w:eastAsia="№Е"/>
                <w:color w:val="000000"/>
                <w:kern w:val="0"/>
                <w:sz w:val="24"/>
                <w:lang w:val="en-US" w:eastAsia="ru-RU"/>
              </w:rPr>
            </w:pPr>
            <w:r>
              <w:rPr>
                <w:rFonts w:hint="default" w:eastAsia="№Е"/>
                <w:color w:val="000000"/>
                <w:kern w:val="0"/>
                <w:sz w:val="24"/>
                <w:lang w:val="en-US" w:eastAsia="ru-RU"/>
              </w:rPr>
              <w:t>1-4</w:t>
            </w: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Педагог-организатор,</w:t>
            </w:r>
          </w:p>
          <w:p>
            <w:pPr>
              <w:widowControl w:val="0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Новый год:</w:t>
            </w:r>
          </w:p>
          <w:p>
            <w:pPr>
              <w:widowControl w:val="0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-  украшение кабинетов, </w:t>
            </w:r>
          </w:p>
          <w:p>
            <w:pPr>
              <w:widowControl w:val="0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- оформление окон и школы,</w:t>
            </w:r>
          </w:p>
          <w:p>
            <w:pPr>
              <w:widowControl w:val="0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- конкурс рисунков и поделок, </w:t>
            </w:r>
          </w:p>
          <w:p>
            <w:pPr>
              <w:widowControl w:val="0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- утренник «К нам стучится Дед Мороз».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 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Лыжные соревнования, </w:t>
            </w:r>
          </w:p>
          <w:p>
            <w:pPr>
              <w:widowControl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катание на коньках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физкультуры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Час памяти «Блокадный Ленинград», тематический классный час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час «День российской науки»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08.02.22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памяти о россиянах, исполняющих служебный долг за пределами Отечества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15.02.22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родного языка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21.02.22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Конкурсная программа «А ну-ка, мальчики!», посвящённая Дню защитника Отечества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23.02.22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Педагог-организатор,</w:t>
            </w:r>
          </w:p>
          <w:p>
            <w:pPr>
              <w:widowControl w:val="0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Муниципальный</w:t>
            </w:r>
            <w:r>
              <w:rPr>
                <w:rFonts w:hint="default"/>
                <w:sz w:val="24"/>
                <w:lang w:val="ru-RU"/>
              </w:rPr>
              <w:t xml:space="preserve"> фото и видео конкурс «Папа, мама, я - спортивная семья!»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hint="default" w:eastAsia="№Е"/>
                <w:color w:val="000000"/>
                <w:kern w:val="0"/>
                <w:sz w:val="24"/>
                <w:lang w:val="en-US" w:eastAsia="ru-RU"/>
              </w:rPr>
            </w:pPr>
            <w:r>
              <w:rPr>
                <w:rFonts w:hint="default" w:eastAsia="№Е"/>
                <w:color w:val="000000"/>
                <w:kern w:val="0"/>
                <w:sz w:val="24"/>
                <w:lang w:val="en-US" w:eastAsia="ru-RU"/>
              </w:rPr>
              <w:t>1-4</w:t>
            </w: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Педагог-организатор,</w:t>
            </w:r>
          </w:p>
          <w:p>
            <w:pPr>
              <w:widowControl w:val="0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Театрализованный праздник «Широкая Масленица пришла…»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руководители, </w:t>
            </w:r>
          </w:p>
          <w:p>
            <w:pPr>
              <w:widowControl w:val="0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Месячник военно-патриотического воспитания (по отдельному плану)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 классные руководители,</w:t>
            </w:r>
          </w:p>
          <w:p>
            <w:pPr>
              <w:widowControl w:val="0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физкультуры,</w:t>
            </w:r>
          </w:p>
          <w:p>
            <w:pPr>
              <w:widowControl w:val="0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ОБЖ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науки в школе: защита проектов и исследовательских работ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УВР, 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8 Марта в школе: </w:t>
            </w:r>
          </w:p>
          <w:p>
            <w:pPr>
              <w:widowControl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акция по поздравлению учителей-ветеранов;</w:t>
            </w:r>
          </w:p>
          <w:p>
            <w:pPr>
              <w:widowControl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концерт «С весною, девушки и дамы!».</w:t>
            </w:r>
          </w:p>
          <w:p>
            <w:pPr>
              <w:widowControl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конкурсная программа «А ну-ка, девочки!»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 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Праздник поэзии «День начинается с чудес» 110 лет со дня рождения писателя и поэта, автора слов гимнов Российской Федерации и СССР Сергея Владимировича Михалкова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13.03.23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 - библиотекарь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Муниципальный</w:t>
            </w:r>
            <w:r>
              <w:rPr>
                <w:rFonts w:hint="default"/>
                <w:sz w:val="24"/>
                <w:lang w:val="ru-RU"/>
              </w:rPr>
              <w:t xml:space="preserve"> конкурс видеороликов «На зарядку становись!»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hint="default" w:eastAsia="№Е"/>
                <w:color w:val="000000"/>
                <w:kern w:val="0"/>
                <w:sz w:val="24"/>
                <w:lang w:val="en-US" w:eastAsia="ru-RU"/>
              </w:rPr>
            </w:pPr>
            <w:r>
              <w:rPr>
                <w:rFonts w:hint="default" w:eastAsia="№Е"/>
                <w:color w:val="000000"/>
                <w:kern w:val="0"/>
                <w:sz w:val="24"/>
                <w:lang w:val="en-US" w:eastAsia="ru-RU"/>
              </w:rPr>
              <w:t>1-4</w:t>
            </w: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Педагог-организатор,</w:t>
            </w:r>
          </w:p>
          <w:p>
            <w:pPr>
              <w:widowControl w:val="0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благотворительная акция «Белый цветок!».  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Март-апрель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  <w:p>
            <w:pPr>
              <w:widowControl w:val="0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Гагаринский урок «День космонавтики, 65 лет со дня запуска СССР первого искусственного спутника Земли»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12.04.23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Книжная выставка «200 лет со дня рождения российского классика и драматурга Александра Николаевича Островского»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12.04.23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педагог – библиотекарь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Муниципальный</w:t>
            </w:r>
            <w:r>
              <w:rPr>
                <w:rFonts w:hint="default"/>
                <w:sz w:val="24"/>
                <w:lang w:val="ru-RU"/>
              </w:rPr>
              <w:t xml:space="preserve"> смотр строя и песни «Парад юнармейцев»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hint="default" w:eastAsia="№Е"/>
                <w:color w:val="000000"/>
                <w:kern w:val="0"/>
                <w:sz w:val="24"/>
                <w:lang w:val="en-US" w:eastAsia="ru-RU"/>
              </w:rPr>
            </w:pPr>
            <w:r>
              <w:rPr>
                <w:rFonts w:hint="default" w:eastAsia="№Е"/>
                <w:color w:val="000000"/>
                <w:kern w:val="0"/>
                <w:sz w:val="24"/>
                <w:lang w:val="en-US" w:eastAsia="ru-RU"/>
              </w:rPr>
              <w:t>1-4</w:t>
            </w: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rFonts w:hint="default" w:eastAsia="Batang"/>
                <w:color w:val="000000"/>
                <w:kern w:val="0"/>
                <w:sz w:val="24"/>
                <w:lang w:val="en-US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</w:t>
            </w:r>
            <w:r>
              <w:rPr>
                <w:rFonts w:hint="default" w:eastAsia="Batang"/>
                <w:color w:val="000000"/>
                <w:kern w:val="0"/>
                <w:sz w:val="24"/>
                <w:lang w:val="en-US" w:eastAsia="ru-RU"/>
              </w:rPr>
              <w:t xml:space="preserve"> физ.культуры</w:t>
            </w:r>
          </w:p>
          <w:p>
            <w:pPr>
              <w:widowControl w:val="0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открытый урок ОБЖ ко дню пожарной охраны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30.04.23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  <w:p>
            <w:pPr>
              <w:widowControl w:val="0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ОБЖ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center"/>
              <w:rPr>
                <w:rFonts w:eastAsia="Batang"/>
                <w:b/>
                <w:color w:val="000000"/>
                <w:kern w:val="0"/>
                <w:sz w:val="24"/>
                <w:highlight w:val="yellow"/>
                <w:lang w:val="ru-RU" w:eastAsia="ru-RU"/>
              </w:rPr>
            </w:pPr>
            <w:r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b/>
                <w:color w:val="1C1C1C"/>
                <w:sz w:val="24"/>
                <w:lang w:val="ru-RU"/>
              </w:rPr>
            </w:pPr>
            <w:r>
              <w:rPr>
                <w:b/>
                <w:color w:val="1C1C1C"/>
                <w:sz w:val="24"/>
                <w:lang w:val="ru-RU"/>
              </w:rPr>
              <w:t xml:space="preserve">День Победы: </w:t>
            </w:r>
          </w:p>
          <w:p>
            <w:pPr>
              <w:widowControl w:val="0"/>
              <w:jc w:val="left"/>
              <w:rPr>
                <w:color w:val="1C1C1C"/>
                <w:sz w:val="24"/>
                <w:lang w:val="ru-RU"/>
              </w:rPr>
            </w:pPr>
            <w:r>
              <w:rPr>
                <w:color w:val="1C1C1C"/>
                <w:sz w:val="24"/>
                <w:lang w:val="ru-RU"/>
              </w:rPr>
              <w:t xml:space="preserve">- акции «Бессмертный полк», </w:t>
            </w:r>
          </w:p>
          <w:p>
            <w:pPr>
              <w:widowControl w:val="0"/>
              <w:jc w:val="left"/>
              <w:rPr>
                <w:color w:val="1C1C1C"/>
                <w:sz w:val="24"/>
                <w:lang w:val="ru-RU"/>
              </w:rPr>
            </w:pPr>
            <w:r>
              <w:rPr>
                <w:color w:val="1C1C1C"/>
                <w:sz w:val="24"/>
                <w:lang w:val="ru-RU"/>
              </w:rPr>
              <w:t xml:space="preserve">- «С праздником, ветеран!», концерт в СДК, </w:t>
            </w:r>
          </w:p>
          <w:p>
            <w:pPr>
              <w:widowControl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проект «Окна Победы», </w:t>
            </w:r>
          </w:p>
          <w:p>
            <w:pPr>
              <w:widowControl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акция «Георгиевская ленточка»,</w:t>
            </w:r>
          </w:p>
          <w:p>
            <w:pPr>
              <w:widowControl w:val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акция «Открытка ветерану», </w:t>
            </w:r>
          </w:p>
          <w:p>
            <w:pPr>
              <w:widowControl w:val="0"/>
              <w:jc w:val="left"/>
              <w:rPr>
                <w:color w:val="1C1C1C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акция «Письмо Победы».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Торжественная линейка - «Последний звонок»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  <w:t>ИЮНЬ – детский оздоровительный лагерь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Праздник «День защиты детей»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1-4 </w:t>
            </w: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июня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Начальник лагеря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День русского языка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06.06.23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Начальник лагеря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Autospacing="1" w:afterAutospacing="1"/>
              <w:jc w:val="center"/>
              <w:rPr>
                <w:b/>
                <w:bCs/>
                <w:color w:val="000000"/>
                <w:sz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lang w:val="ru-RU"/>
              </w:rPr>
              <w:t>Внеурочная деятельность</w:t>
            </w:r>
          </w:p>
          <w:tbl>
            <w:tblPr>
              <w:tblStyle w:val="3"/>
              <w:tblW w:w="10543" w:type="dxa"/>
              <w:tblInd w:w="-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</w:tblPr>
            <w:tblGrid>
              <w:gridCol w:w="730"/>
              <w:gridCol w:w="1941"/>
              <w:gridCol w:w="2244"/>
              <w:gridCol w:w="972"/>
              <w:gridCol w:w="1955"/>
              <w:gridCol w:w="1273"/>
              <w:gridCol w:w="1428"/>
            </w:tblGrid>
            <w:tr>
              <w:tblPrEx>
                <w:tblCellMar>
                  <w:top w:w="55" w:type="dxa"/>
                  <w:left w:w="55" w:type="dxa"/>
                  <w:bottom w:w="55" w:type="dxa"/>
                  <w:right w:w="55" w:type="dxa"/>
                </w:tblCellMar>
              </w:tblPrEx>
              <w:tc>
                <w:tcPr>
                  <w:tcW w:w="7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</w:tcPr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</w:rPr>
                    <w:t>№</w:t>
                  </w:r>
                  <w:r>
                    <w:rPr>
                      <w:rFonts w:eastAsia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="Times New Roman"/>
                      <w:b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19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</w:tcPr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</w:rPr>
                    <w:t>Направление ВУД</w:t>
                  </w:r>
                </w:p>
              </w:tc>
              <w:tc>
                <w:tcPr>
                  <w:tcW w:w="22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</w:tcPr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</w:rPr>
                    <w:t>Название программы ВУД, автор, срок реализации программы</w:t>
                  </w:r>
                </w:p>
              </w:tc>
              <w:tc>
                <w:tcPr>
                  <w:tcW w:w="9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</w:tcPr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1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</w:tcPr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</w:rPr>
                    <w:t>Руководитель</w:t>
                  </w:r>
                </w:p>
              </w:tc>
              <w:tc>
                <w:tcPr>
                  <w:tcW w:w="12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</w:tcPr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</w:rPr>
                    <w:t>Кол-во часов</w:t>
                  </w:r>
                </w:p>
              </w:tc>
              <w:tc>
                <w:tcPr>
                  <w:tcW w:w="14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</w:rPr>
                    <w:t>Кол-во уч-ся</w:t>
                  </w:r>
                </w:p>
              </w:tc>
            </w:tr>
            <w:tr>
              <w:tblPrEx>
                <w:tblCellMar>
                  <w:top w:w="55" w:type="dxa"/>
                  <w:left w:w="55" w:type="dxa"/>
                  <w:bottom w:w="55" w:type="dxa"/>
                  <w:right w:w="55" w:type="dxa"/>
                </w:tblCellMar>
              </w:tblPrEx>
              <w:tc>
                <w:tcPr>
                  <w:tcW w:w="10543" w:type="dxa"/>
                  <w:gridSpan w:val="7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</w:rPr>
                    <w:t>Инвариантная часть</w:t>
                  </w:r>
                </w:p>
              </w:tc>
            </w:tr>
            <w:tr>
              <w:tblPrEx>
                <w:tblCellMar>
                  <w:top w:w="55" w:type="dxa"/>
                  <w:left w:w="55" w:type="dxa"/>
                  <w:bottom w:w="55" w:type="dxa"/>
                  <w:right w:w="55" w:type="dxa"/>
                </w:tblCellMar>
              </w:tblPrEx>
              <w:tc>
                <w:tcPr>
                  <w:tcW w:w="730" w:type="dxa"/>
                  <w:tcBorders>
                    <w:left w:val="single" w:color="000000" w:sz="4" w:space="0"/>
                    <w:bottom w:val="single" w:color="000000" w:sz="4" w:space="0"/>
                  </w:tcBorders>
                </w:tcPr>
                <w:p>
                  <w:pPr>
                    <w:pStyle w:val="157"/>
                    <w:widowControl w:val="0"/>
                    <w:suppressLineNumbers/>
                    <w:spacing w:before="0" w:after="200" w:line="240" w:lineRule="auto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41" w:type="dxa"/>
                  <w:tcBorders>
                    <w:left w:val="single" w:color="000000" w:sz="4" w:space="0"/>
                    <w:bottom w:val="single" w:color="000000" w:sz="4" w:space="0"/>
                  </w:tcBorders>
                </w:tcPr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информационно-просветительские занятия патриотической, нравственной и экологической направленности «Разговоры о важном»</w:t>
                  </w:r>
                </w:p>
              </w:tc>
              <w:tc>
                <w:tcPr>
                  <w:tcW w:w="2244" w:type="dxa"/>
                  <w:tcBorders>
                    <w:left w:val="single" w:color="000000" w:sz="4" w:space="0"/>
                    <w:bottom w:val="single" w:color="000000" w:sz="4" w:space="0"/>
                  </w:tcBorders>
                </w:tcPr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«Разговоры о важном»</w:t>
                  </w: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срок реализации – учебный год 2022-2023</w:t>
                  </w:r>
                </w:p>
              </w:tc>
              <w:tc>
                <w:tcPr>
                  <w:tcW w:w="972" w:type="dxa"/>
                  <w:tcBorders>
                    <w:left w:val="single" w:color="000000" w:sz="4" w:space="0"/>
                    <w:bottom w:val="single" w:color="000000" w:sz="4" w:space="0"/>
                  </w:tcBorders>
                </w:tcPr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1-9</w:t>
                  </w:r>
                </w:p>
              </w:tc>
              <w:tc>
                <w:tcPr>
                  <w:tcW w:w="1955" w:type="dxa"/>
                  <w:tcBorders>
                    <w:left w:val="single" w:color="000000" w:sz="4" w:space="0"/>
                    <w:bottom w:val="single" w:color="000000" w:sz="4" w:space="0"/>
                  </w:tcBorders>
                </w:tcPr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  <w:tc>
                <w:tcPr>
                  <w:tcW w:w="1273" w:type="dxa"/>
                  <w:tcBorders>
                    <w:left w:val="single" w:color="000000" w:sz="4" w:space="0"/>
                    <w:bottom w:val="single" w:color="000000" w:sz="4" w:space="0"/>
                  </w:tcBorders>
                </w:tcPr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28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157"/>
                    <w:widowControl w:val="0"/>
                    <w:spacing w:before="0" w:after="200" w:line="240" w:lineRule="auto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kern w:val="0"/>
                      <w:sz w:val="24"/>
                      <w:szCs w:val="24"/>
                    </w:rPr>
                    <w:t>84</w:t>
                  </w:r>
                </w:p>
              </w:tc>
            </w:tr>
            <w:tr>
              <w:tblPrEx>
                <w:tblCellMar>
                  <w:top w:w="55" w:type="dxa"/>
                  <w:left w:w="55" w:type="dxa"/>
                  <w:bottom w:w="55" w:type="dxa"/>
                  <w:right w:w="55" w:type="dxa"/>
                </w:tblCellMar>
              </w:tblPrEx>
              <w:tc>
                <w:tcPr>
                  <w:tcW w:w="730" w:type="dxa"/>
                  <w:tcBorders>
                    <w:left w:val="single" w:color="000000" w:sz="4" w:space="0"/>
                    <w:bottom w:val="single" w:color="000000" w:sz="4" w:space="0"/>
                  </w:tcBorders>
                </w:tcPr>
                <w:p>
                  <w:pPr>
                    <w:pStyle w:val="157"/>
                    <w:widowControl w:val="0"/>
                    <w:suppressLineNumbers/>
                    <w:spacing w:before="0" w:after="200" w:line="240" w:lineRule="auto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41" w:type="dxa"/>
                  <w:tcBorders>
                    <w:left w:val="single" w:color="000000" w:sz="4" w:space="0"/>
                    <w:bottom w:val="single" w:color="000000" w:sz="4" w:space="0"/>
                  </w:tcBorders>
                </w:tcPr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занятия по формированию функциональной грамотности обучающихся (в том числе финансовой грамотности)</w:t>
                  </w:r>
                </w:p>
              </w:tc>
              <w:tc>
                <w:tcPr>
                  <w:tcW w:w="2244" w:type="dxa"/>
                  <w:tcBorders>
                    <w:left w:val="single" w:color="000000" w:sz="4" w:space="0"/>
                    <w:bottom w:val="single" w:color="000000" w:sz="4" w:space="0"/>
                  </w:tcBorders>
                </w:tcPr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«Формирование функциональной и финансовой грамотности»</w:t>
                  </w: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срок реализации – учебный год 2022-2023</w:t>
                  </w:r>
                </w:p>
              </w:tc>
              <w:tc>
                <w:tcPr>
                  <w:tcW w:w="972" w:type="dxa"/>
                  <w:tcBorders>
                    <w:left w:val="single" w:color="000000" w:sz="4" w:space="0"/>
                    <w:bottom w:val="single" w:color="000000" w:sz="4" w:space="0"/>
                  </w:tcBorders>
                </w:tcPr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1-9</w:t>
                  </w:r>
                </w:p>
              </w:tc>
              <w:tc>
                <w:tcPr>
                  <w:tcW w:w="1955" w:type="dxa"/>
                  <w:tcBorders>
                    <w:left w:val="single" w:color="000000" w:sz="4" w:space="0"/>
                    <w:bottom w:val="single" w:color="000000" w:sz="4" w:space="0"/>
                  </w:tcBorders>
                </w:tcPr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  <w:tc>
                <w:tcPr>
                  <w:tcW w:w="1273" w:type="dxa"/>
                  <w:tcBorders>
                    <w:left w:val="single" w:color="000000" w:sz="4" w:space="0"/>
                    <w:bottom w:val="single" w:color="000000" w:sz="4" w:space="0"/>
                  </w:tcBorders>
                </w:tcPr>
                <w:p>
                  <w:pPr>
                    <w:pStyle w:val="157"/>
                    <w:widowControl w:val="0"/>
                    <w:spacing w:before="0" w:after="200" w:line="240" w:lineRule="auto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28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157"/>
                    <w:widowControl w:val="0"/>
                    <w:spacing w:before="0" w:after="200" w:line="240" w:lineRule="auto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kern w:val="0"/>
                      <w:sz w:val="24"/>
                      <w:szCs w:val="24"/>
                    </w:rPr>
                    <w:t>84</w:t>
                  </w:r>
                </w:p>
              </w:tc>
            </w:tr>
            <w:tr>
              <w:tblPrEx>
                <w:tblCellMar>
                  <w:top w:w="55" w:type="dxa"/>
                  <w:left w:w="55" w:type="dxa"/>
                  <w:bottom w:w="55" w:type="dxa"/>
                  <w:right w:w="55" w:type="dxa"/>
                </w:tblCellMar>
              </w:tblPrEx>
              <w:tc>
                <w:tcPr>
                  <w:tcW w:w="730" w:type="dxa"/>
                  <w:tcBorders>
                    <w:left w:val="single" w:color="000000" w:sz="4" w:space="0"/>
                    <w:bottom w:val="single" w:color="000000" w:sz="4" w:space="0"/>
                  </w:tcBorders>
                </w:tcPr>
                <w:p>
                  <w:pPr>
                    <w:pStyle w:val="157"/>
                    <w:widowControl w:val="0"/>
                    <w:suppressLineNumbers/>
                    <w:spacing w:before="0" w:after="200" w:line="240" w:lineRule="auto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41" w:type="dxa"/>
                  <w:tcBorders>
                    <w:left w:val="single" w:color="000000" w:sz="4" w:space="0"/>
                    <w:bottom w:val="single" w:color="000000" w:sz="4" w:space="0"/>
                  </w:tcBorders>
                </w:tcPr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занятия, направленные на удовлетворение профориентационных интересов и потребностей обучающихся (в том числе основы предпринимательства)</w:t>
                  </w:r>
                </w:p>
              </w:tc>
              <w:tc>
                <w:tcPr>
                  <w:tcW w:w="2244" w:type="dxa"/>
                  <w:tcBorders>
                    <w:left w:val="single" w:color="000000" w:sz="4" w:space="0"/>
                    <w:bottom w:val="single" w:color="000000" w:sz="4" w:space="0"/>
                  </w:tcBorders>
                </w:tcPr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«Профориентация»</w:t>
                  </w: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срок реализации – учебный год 2022-2023</w:t>
                  </w:r>
                </w:p>
              </w:tc>
              <w:tc>
                <w:tcPr>
                  <w:tcW w:w="972" w:type="dxa"/>
                  <w:tcBorders>
                    <w:left w:val="single" w:color="000000" w:sz="4" w:space="0"/>
                    <w:bottom w:val="single" w:color="000000" w:sz="4" w:space="0"/>
                  </w:tcBorders>
                </w:tcPr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1-9</w:t>
                  </w:r>
                </w:p>
              </w:tc>
              <w:tc>
                <w:tcPr>
                  <w:tcW w:w="1955" w:type="dxa"/>
                  <w:tcBorders>
                    <w:left w:val="single" w:color="000000" w:sz="4" w:space="0"/>
                    <w:bottom w:val="single" w:color="000000" w:sz="4" w:space="0"/>
                  </w:tcBorders>
                </w:tcPr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  <w:tc>
                <w:tcPr>
                  <w:tcW w:w="1273" w:type="dxa"/>
                  <w:tcBorders>
                    <w:left w:val="single" w:color="000000" w:sz="4" w:space="0"/>
                    <w:bottom w:val="single" w:color="000000" w:sz="4" w:space="0"/>
                  </w:tcBorders>
                </w:tcPr>
                <w:p>
                  <w:pPr>
                    <w:pStyle w:val="157"/>
                    <w:widowControl w:val="0"/>
                    <w:spacing w:before="0" w:after="200" w:line="240" w:lineRule="auto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28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157"/>
                    <w:widowControl w:val="0"/>
                    <w:spacing w:before="0" w:after="200" w:line="240" w:lineRule="auto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kern w:val="0"/>
                      <w:sz w:val="24"/>
                      <w:szCs w:val="24"/>
                    </w:rPr>
                    <w:t>84</w:t>
                  </w:r>
                </w:p>
              </w:tc>
            </w:tr>
            <w:tr>
              <w:tblPrEx>
                <w:tblCellMar>
                  <w:top w:w="55" w:type="dxa"/>
                  <w:left w:w="55" w:type="dxa"/>
                  <w:bottom w:w="55" w:type="dxa"/>
                  <w:right w:w="55" w:type="dxa"/>
                </w:tblCellMar>
              </w:tblPrEx>
              <w:tc>
                <w:tcPr>
                  <w:tcW w:w="10543" w:type="dxa"/>
                  <w:gridSpan w:val="7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</w:rPr>
                    <w:t>Вариантивная часть</w:t>
                  </w:r>
                </w:p>
              </w:tc>
            </w:tr>
            <w:tr>
              <w:tblPrEx>
                <w:tblCellMar>
                  <w:top w:w="55" w:type="dxa"/>
                  <w:left w:w="55" w:type="dxa"/>
                  <w:bottom w:w="55" w:type="dxa"/>
                  <w:right w:w="55" w:type="dxa"/>
                </w:tblCellMar>
              </w:tblPrEx>
              <w:tc>
                <w:tcPr>
                  <w:tcW w:w="730" w:type="dxa"/>
                  <w:tcBorders>
                    <w:left w:val="single" w:color="000000" w:sz="4" w:space="0"/>
                    <w:bottom w:val="single" w:color="000000" w:sz="4" w:space="0"/>
                  </w:tcBorders>
                </w:tcPr>
                <w:p>
                  <w:pPr>
                    <w:pStyle w:val="157"/>
                    <w:widowControl w:val="0"/>
                    <w:suppressLineNumbers/>
                    <w:spacing w:before="0" w:after="200" w:line="240" w:lineRule="auto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41" w:type="dxa"/>
                  <w:tcBorders>
                    <w:left w:val="single" w:color="000000" w:sz="4" w:space="0"/>
                    <w:bottom w:val="single" w:color="000000" w:sz="4" w:space="0"/>
                  </w:tcBorders>
                </w:tcPr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занятия, связанные с реализацией особых интеллектуальных и социокультурных потребностей обучающихся</w:t>
                  </w:r>
                </w:p>
              </w:tc>
              <w:tc>
                <w:tcPr>
                  <w:tcW w:w="2244" w:type="dxa"/>
                  <w:tcBorders>
                    <w:left w:val="single" w:color="000000" w:sz="4" w:space="0"/>
                    <w:bottom w:val="single" w:color="000000" w:sz="4" w:space="0"/>
                  </w:tcBorders>
                </w:tcPr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«Ритмика»</w:t>
                  </w: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срок реализации – учебный год 2022-2023</w:t>
                  </w: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2" w:type="dxa"/>
                  <w:tcBorders>
                    <w:left w:val="single" w:color="000000" w:sz="4" w:space="0"/>
                    <w:bottom w:val="single" w:color="000000" w:sz="4" w:space="0"/>
                  </w:tcBorders>
                </w:tcPr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1</w:t>
                  </w: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2</w:t>
                  </w: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3</w:t>
                  </w: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6</w:t>
                  </w: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955" w:type="dxa"/>
                  <w:tcBorders>
                    <w:left w:val="single" w:color="000000" w:sz="4" w:space="0"/>
                    <w:bottom w:val="single" w:color="000000" w:sz="4" w:space="0"/>
                  </w:tcBorders>
                </w:tcPr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Зыкова К.Я.</w:t>
                  </w: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3" w:type="dxa"/>
                  <w:tcBorders>
                    <w:left w:val="single" w:color="000000" w:sz="4" w:space="0"/>
                    <w:bottom w:val="single" w:color="000000" w:sz="4" w:space="0"/>
                  </w:tcBorders>
                </w:tcPr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1</w:t>
                  </w: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8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157"/>
                    <w:widowControl w:val="0"/>
                    <w:spacing w:before="0" w:after="200" w:line="240" w:lineRule="auto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kern w:val="0"/>
                      <w:sz w:val="24"/>
                      <w:szCs w:val="24"/>
                    </w:rPr>
                    <w:t>46</w:t>
                  </w:r>
                </w:p>
                <w:p>
                  <w:pPr>
                    <w:pStyle w:val="157"/>
                    <w:widowControl w:val="0"/>
                    <w:spacing w:before="0" w:after="200" w:line="240" w:lineRule="auto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55" w:type="dxa"/>
                  <w:left w:w="55" w:type="dxa"/>
                  <w:bottom w:w="55" w:type="dxa"/>
                  <w:right w:w="55" w:type="dxa"/>
                </w:tblCellMar>
              </w:tblPrEx>
              <w:tc>
                <w:tcPr>
                  <w:tcW w:w="730" w:type="dxa"/>
                  <w:tcBorders>
                    <w:left w:val="single" w:color="000000" w:sz="4" w:space="0"/>
                    <w:bottom w:val="single" w:color="000000" w:sz="4" w:space="0"/>
                  </w:tcBorders>
                </w:tcPr>
                <w:p>
                  <w:pPr>
                    <w:pStyle w:val="157"/>
                    <w:widowControl w:val="0"/>
                    <w:suppressLineNumbers/>
                    <w:spacing w:before="0" w:after="200" w:line="240" w:lineRule="auto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41" w:type="dxa"/>
                  <w:tcBorders>
                    <w:left w:val="single" w:color="000000" w:sz="4" w:space="0"/>
                    <w:bottom w:val="single" w:color="000000" w:sz="4" w:space="0"/>
                  </w:tcBorders>
                </w:tcPr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занятия, направленные на удовлетворение интересов и потребностей обучающихся в творческом и физическом развитии</w:t>
                  </w:r>
                </w:p>
              </w:tc>
              <w:tc>
                <w:tcPr>
                  <w:tcW w:w="2244" w:type="dxa"/>
                  <w:tcBorders>
                    <w:left w:val="single" w:color="000000" w:sz="4" w:space="0"/>
                    <w:bottom w:val="single" w:color="000000" w:sz="4" w:space="0"/>
                  </w:tcBorders>
                </w:tcPr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«Кукольный театр» срок реализации – учебный год 2022-2023</w:t>
                  </w: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«Декоративно – прикладное творчество»</w:t>
                  </w: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срок реализации – учебный год 2022-2023</w:t>
                  </w: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«Подвижные игры»</w:t>
                  </w: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срок реализации – учебный год 2022-2023</w:t>
                  </w:r>
                </w:p>
              </w:tc>
              <w:tc>
                <w:tcPr>
                  <w:tcW w:w="972" w:type="dxa"/>
                  <w:tcBorders>
                    <w:left w:val="single" w:color="000000" w:sz="4" w:space="0"/>
                    <w:bottom w:val="single" w:color="000000" w:sz="4" w:space="0"/>
                  </w:tcBorders>
                </w:tcPr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4</w:t>
                  </w: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5</w:t>
                  </w: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val="en-US"/>
                    </w:rPr>
                    <w:t>1-9</w:t>
                  </w:r>
                </w:p>
              </w:tc>
              <w:tc>
                <w:tcPr>
                  <w:tcW w:w="1955" w:type="dxa"/>
                  <w:tcBorders>
                    <w:left w:val="single" w:color="000000" w:sz="4" w:space="0"/>
                    <w:bottom w:val="single" w:color="000000" w:sz="4" w:space="0"/>
                  </w:tcBorders>
                </w:tcPr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Лоптева А.И</w:t>
                  </w: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Лоптева А.И</w:t>
                  </w: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Кузнецов Д.И.</w:t>
                  </w: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3" w:type="dxa"/>
                  <w:tcBorders>
                    <w:left w:val="single" w:color="000000" w:sz="4" w:space="0"/>
                    <w:bottom w:val="single" w:color="000000" w:sz="4" w:space="0"/>
                  </w:tcBorders>
                </w:tcPr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1</w:t>
                  </w: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1</w:t>
                  </w: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28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157"/>
                    <w:widowControl w:val="0"/>
                    <w:spacing w:before="0" w:after="200" w:line="240" w:lineRule="auto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kern w:val="0"/>
                      <w:sz w:val="24"/>
                      <w:szCs w:val="24"/>
                    </w:rPr>
                    <w:t>19</w:t>
                  </w:r>
                </w:p>
                <w:p>
                  <w:pPr>
                    <w:pStyle w:val="157"/>
                    <w:widowControl w:val="0"/>
                    <w:spacing w:before="0" w:after="200" w:line="240" w:lineRule="auto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pStyle w:val="157"/>
                    <w:widowControl w:val="0"/>
                    <w:spacing w:before="0" w:after="200" w:line="240" w:lineRule="auto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pStyle w:val="157"/>
                    <w:widowControl w:val="0"/>
                    <w:spacing w:before="0" w:after="200" w:line="240" w:lineRule="auto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pStyle w:val="157"/>
                    <w:widowControl w:val="0"/>
                    <w:spacing w:before="0" w:after="200" w:line="240" w:lineRule="auto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pStyle w:val="157"/>
                    <w:widowControl w:val="0"/>
                    <w:spacing w:before="0" w:after="200" w:line="240" w:lineRule="auto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pStyle w:val="157"/>
                    <w:widowControl w:val="0"/>
                    <w:spacing w:before="0" w:after="200" w:line="240" w:lineRule="auto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pStyle w:val="157"/>
                    <w:widowControl w:val="0"/>
                    <w:spacing w:before="0" w:after="200" w:line="240" w:lineRule="auto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pStyle w:val="157"/>
                    <w:widowControl w:val="0"/>
                    <w:spacing w:before="0" w:after="200" w:line="240" w:lineRule="auto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kern w:val="0"/>
                      <w:sz w:val="24"/>
                      <w:szCs w:val="24"/>
                    </w:rPr>
                    <w:t>84</w:t>
                  </w:r>
                </w:p>
              </w:tc>
            </w:tr>
            <w:tr>
              <w:tblPrEx>
                <w:tblCellMar>
                  <w:top w:w="55" w:type="dxa"/>
                  <w:left w:w="55" w:type="dxa"/>
                  <w:bottom w:w="55" w:type="dxa"/>
                  <w:right w:w="55" w:type="dxa"/>
                </w:tblCellMar>
              </w:tblPrEx>
              <w:tc>
                <w:tcPr>
                  <w:tcW w:w="730" w:type="dxa"/>
                  <w:tcBorders>
                    <w:left w:val="single" w:color="000000" w:sz="4" w:space="0"/>
                    <w:bottom w:val="single" w:color="000000" w:sz="4" w:space="0"/>
                  </w:tcBorders>
                </w:tcPr>
                <w:p>
                  <w:pPr>
                    <w:pStyle w:val="157"/>
                    <w:widowControl w:val="0"/>
                    <w:suppressLineNumbers/>
                    <w:spacing w:before="0" w:after="200" w:line="240" w:lineRule="auto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41" w:type="dxa"/>
                  <w:tcBorders>
                    <w:left w:val="single" w:color="000000" w:sz="4" w:space="0"/>
                    <w:bottom w:val="single" w:color="000000" w:sz="4" w:space="0"/>
                  </w:tcBorders>
                </w:tcPr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занятия, направленные на удовлетворение социальных интересов и потребностей обучающихся</w:t>
                  </w:r>
                </w:p>
              </w:tc>
              <w:tc>
                <w:tcPr>
                  <w:tcW w:w="2244" w:type="dxa"/>
                  <w:tcBorders>
                    <w:left w:val="single" w:color="000000" w:sz="4" w:space="0"/>
                    <w:bottom w:val="single" w:color="000000" w:sz="4" w:space="0"/>
                  </w:tcBorders>
                </w:tcPr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«ЮИД»</w:t>
                  </w: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 xml:space="preserve">срок реализации – учебный год </w:t>
                  </w: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2022-2023</w:t>
                  </w: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«Подготовка к ОГЭ по географии»</w:t>
                  </w: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срок реализации – учебный год 2022-2023</w:t>
                  </w:r>
                </w:p>
              </w:tc>
              <w:tc>
                <w:tcPr>
                  <w:tcW w:w="972" w:type="dxa"/>
                  <w:tcBorders>
                    <w:left w:val="single" w:color="000000" w:sz="4" w:space="0"/>
                    <w:bottom w:val="single" w:color="000000" w:sz="4" w:space="0"/>
                  </w:tcBorders>
                </w:tcPr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7</w:t>
                  </w: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955" w:type="dxa"/>
                  <w:tcBorders>
                    <w:left w:val="single" w:color="000000" w:sz="4" w:space="0"/>
                    <w:bottom w:val="single" w:color="000000" w:sz="4" w:space="0"/>
                  </w:tcBorders>
                </w:tcPr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Жданова Н.Н.</w:t>
                  </w: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Зыкова Е.А.</w:t>
                  </w:r>
                </w:p>
              </w:tc>
              <w:tc>
                <w:tcPr>
                  <w:tcW w:w="1273" w:type="dxa"/>
                  <w:tcBorders>
                    <w:left w:val="single" w:color="000000" w:sz="4" w:space="0"/>
                    <w:bottom w:val="single" w:color="000000" w:sz="4" w:space="0"/>
                  </w:tcBorders>
                </w:tcPr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1</w:t>
                  </w: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28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157"/>
                    <w:widowControl w:val="0"/>
                    <w:spacing w:before="0" w:after="200" w:line="240" w:lineRule="auto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kern w:val="0"/>
                      <w:sz w:val="24"/>
                      <w:szCs w:val="24"/>
                    </w:rPr>
                    <w:t>10</w:t>
                  </w:r>
                </w:p>
                <w:p>
                  <w:pPr>
                    <w:pStyle w:val="157"/>
                    <w:widowControl w:val="0"/>
                    <w:spacing w:before="0" w:after="200" w:line="240" w:lineRule="auto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pStyle w:val="157"/>
                    <w:widowControl w:val="0"/>
                    <w:spacing w:before="0" w:after="200" w:line="240" w:lineRule="auto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pStyle w:val="157"/>
                    <w:widowControl w:val="0"/>
                    <w:spacing w:before="0" w:after="200" w:line="240" w:lineRule="auto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cs="Times New Roman"/>
                      <w:kern w:val="0"/>
                      <w:sz w:val="24"/>
                      <w:szCs w:val="24"/>
                    </w:rPr>
                    <w:t>10</w:t>
                  </w:r>
                </w:p>
              </w:tc>
            </w:tr>
          </w:tbl>
          <w:p>
            <w:pPr>
              <w:widowControl w:val="0"/>
              <w:spacing w:beforeAutospacing="1" w:afterAutospacing="1"/>
              <w:rPr>
                <w:b/>
                <w:bCs/>
                <w:sz w:val="24"/>
                <w:lang w:val="ru-RU"/>
              </w:rPr>
            </w:pPr>
          </w:p>
          <w:p>
            <w:pPr>
              <w:widowControl w:val="0"/>
              <w:spacing w:beforeAutospacing="1" w:afterAutospacing="1"/>
              <w:jc w:val="center"/>
              <w:rPr>
                <w:b/>
                <w:bCs/>
                <w:sz w:val="24"/>
                <w:lang w:val="ru-RU"/>
              </w:rPr>
            </w:pPr>
            <w:r>
              <w:rPr>
                <w:b/>
                <w:bCs/>
                <w:sz w:val="24"/>
                <w:lang w:val="ru-RU"/>
              </w:rPr>
              <w:t>Внешкольные мероприятия</w:t>
            </w:r>
          </w:p>
          <w:tbl>
            <w:tblPr>
              <w:tblStyle w:val="3"/>
              <w:tblW w:w="10348" w:type="dxa"/>
              <w:tblInd w:w="-147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564"/>
              <w:gridCol w:w="1212"/>
              <w:gridCol w:w="2305"/>
              <w:gridCol w:w="3267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348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ind w:right="-1" w:firstLine="0"/>
                    <w:jc w:val="center"/>
                    <w:rPr>
                      <w:rFonts w:eastAsia="№Е"/>
                      <w:b/>
                      <w:i/>
                      <w:color w:val="000000"/>
                      <w:kern w:val="0"/>
                      <w:sz w:val="24"/>
                      <w:lang w:val="ru-RU" w:eastAsia="ru-RU"/>
                    </w:rPr>
                  </w:pPr>
                </w:p>
                <w:p>
                  <w:pPr>
                    <w:widowControl w:val="0"/>
                    <w:ind w:right="-1" w:firstLine="0"/>
                    <w:jc w:val="center"/>
                    <w:rPr>
                      <w:rFonts w:eastAsia="№Е"/>
                      <w:b/>
                      <w:i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b/>
                      <w:color w:val="000000"/>
                      <w:kern w:val="0"/>
                      <w:sz w:val="24"/>
                      <w:lang w:val="ru-RU" w:eastAsia="ru-RU"/>
                    </w:rPr>
                    <w:t>Организация предметно-эстетической среды</w:t>
                  </w:r>
                </w:p>
                <w:p>
                  <w:pPr>
                    <w:widowControl w:val="0"/>
                    <w:ind w:right="-1" w:firstLine="0"/>
                    <w:jc w:val="center"/>
                    <w:rPr>
                      <w:rFonts w:eastAsia="№Е"/>
                      <w:i/>
                      <w:color w:val="000000"/>
                      <w:kern w:val="0"/>
                      <w:sz w:val="24"/>
                      <w:lang w:val="ru-RU" w:eastAsia="ru-RU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ind w:right="-1" w:firstLine="0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</w:p>
                <w:p>
                  <w:pPr>
                    <w:widowControl w:val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kern w:val="0"/>
                      <w:sz w:val="24"/>
                      <w:lang w:val="ru-RU" w:eastAsia="ru-RU"/>
                    </w:rPr>
                    <w:t>Дела, события, мероприятия</w:t>
                  </w:r>
                </w:p>
              </w:tc>
              <w:tc>
                <w:tcPr>
                  <w:tcW w:w="12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</w:p>
                <w:p>
                  <w:pPr>
                    <w:widowControl w:val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 xml:space="preserve">Классы </w:t>
                  </w:r>
                </w:p>
              </w:tc>
              <w:tc>
                <w:tcPr>
                  <w:tcW w:w="23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Ориентировочное</w:t>
                  </w:r>
                </w:p>
                <w:p>
                  <w:pPr>
                    <w:widowControl w:val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 xml:space="preserve">время </w:t>
                  </w:r>
                </w:p>
                <w:p>
                  <w:pPr>
                    <w:widowControl w:val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проведения</w:t>
                  </w:r>
                </w:p>
              </w:tc>
              <w:tc>
                <w:tcPr>
                  <w:tcW w:w="32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</w:p>
                <w:p>
                  <w:pPr>
                    <w:widowControl w:val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Ответственные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ind w:right="-1" w:firstLine="0"/>
                    <w:jc w:val="left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sz w:val="24"/>
                      <w:lang w:val="ru-RU"/>
                    </w:rPr>
                    <w:t>Выставки рисунков, фотографий творческих работ</w:t>
                  </w:r>
                </w:p>
              </w:tc>
              <w:tc>
                <w:tcPr>
                  <w:tcW w:w="12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1-4</w:t>
                  </w:r>
                </w:p>
              </w:tc>
              <w:tc>
                <w:tcPr>
                  <w:tcW w:w="23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В течение года</w:t>
                  </w:r>
                </w:p>
              </w:tc>
              <w:tc>
                <w:tcPr>
                  <w:tcW w:w="32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ind w:right="-1" w:firstLine="0"/>
                    <w:jc w:val="left"/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>Педагог-организатор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ind w:left="-142" w:right="566" w:firstLine="142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Оформление классных уголков</w:t>
                  </w:r>
                </w:p>
                <w:p>
                  <w:pPr>
                    <w:widowControl w:val="0"/>
                    <w:ind w:right="-1" w:firstLine="0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</w:p>
              </w:tc>
              <w:tc>
                <w:tcPr>
                  <w:tcW w:w="12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1-4</w:t>
                  </w:r>
                </w:p>
              </w:tc>
              <w:tc>
                <w:tcPr>
                  <w:tcW w:w="23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В течение года</w:t>
                  </w:r>
                </w:p>
              </w:tc>
              <w:tc>
                <w:tcPr>
                  <w:tcW w:w="32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ind w:right="-1" w:firstLine="0"/>
                    <w:jc w:val="left"/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>Классные руководители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jc w:val="left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sz w:val="24"/>
                      <w:lang w:val="ru-RU"/>
                    </w:rPr>
                    <w:t>Трудовые десанты по уборке территории школы, озеленение классов</w:t>
                  </w:r>
                </w:p>
              </w:tc>
              <w:tc>
                <w:tcPr>
                  <w:tcW w:w="12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1-4</w:t>
                  </w:r>
                </w:p>
              </w:tc>
              <w:tc>
                <w:tcPr>
                  <w:tcW w:w="23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В течение года</w:t>
                  </w:r>
                </w:p>
              </w:tc>
              <w:tc>
                <w:tcPr>
                  <w:tcW w:w="32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jc w:val="left"/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>Классные руководители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jc w:val="left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Праздничное украшение кабинетов, окон кабинета, школы</w:t>
                  </w:r>
                </w:p>
              </w:tc>
              <w:tc>
                <w:tcPr>
                  <w:tcW w:w="12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1-4</w:t>
                  </w:r>
                </w:p>
              </w:tc>
              <w:tc>
                <w:tcPr>
                  <w:tcW w:w="23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В течение года</w:t>
                  </w:r>
                </w:p>
              </w:tc>
              <w:tc>
                <w:tcPr>
                  <w:tcW w:w="32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jc w:val="left"/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>Классные руководители</w:t>
                  </w:r>
                </w:p>
              </w:tc>
            </w:tr>
          </w:tbl>
          <w:p>
            <w:pPr>
              <w:widowControl w:val="0"/>
              <w:spacing w:beforeAutospacing="1" w:after="0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tbl>
            <w:tblPr>
              <w:tblStyle w:val="3"/>
              <w:tblW w:w="10348" w:type="dxa"/>
              <w:tblInd w:w="-147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394"/>
              <w:gridCol w:w="994"/>
              <w:gridCol w:w="1843"/>
              <w:gridCol w:w="3117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348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ind w:right="-1" w:firstLine="0"/>
                    <w:jc w:val="center"/>
                    <w:rPr>
                      <w:rFonts w:eastAsia="№Е"/>
                      <w:b/>
                      <w:i/>
                      <w:color w:val="000000"/>
                      <w:kern w:val="0"/>
                      <w:sz w:val="24"/>
                      <w:lang w:val="ru-RU" w:eastAsia="ru-RU"/>
                    </w:rPr>
                  </w:pPr>
                </w:p>
                <w:p>
                  <w:pPr>
                    <w:widowControl w:val="0"/>
                    <w:ind w:right="-1" w:firstLine="0"/>
                    <w:jc w:val="center"/>
                    <w:rPr>
                      <w:rFonts w:eastAsia="№Е"/>
                      <w:b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b/>
                      <w:color w:val="000000"/>
                      <w:kern w:val="0"/>
                      <w:sz w:val="24"/>
                      <w:lang w:val="ru-RU" w:eastAsia="ru-RU"/>
                    </w:rPr>
                    <w:t>Работа с родителями</w:t>
                  </w:r>
                </w:p>
                <w:p>
                  <w:pPr>
                    <w:widowControl w:val="0"/>
                    <w:ind w:right="-1" w:firstLine="0"/>
                    <w:jc w:val="center"/>
                    <w:rPr>
                      <w:rFonts w:eastAsia="№Е"/>
                      <w:i/>
                      <w:color w:val="000000"/>
                      <w:kern w:val="0"/>
                      <w:sz w:val="24"/>
                      <w:lang w:val="ru-RU" w:eastAsia="ru-RU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ind w:right="-1" w:firstLine="0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</w:p>
                <w:p>
                  <w:pPr>
                    <w:widowControl w:val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kern w:val="0"/>
                      <w:sz w:val="24"/>
                      <w:lang w:val="ru-RU" w:eastAsia="ru-RU"/>
                    </w:rPr>
                    <w:t>Дела, события, мероприятия</w:t>
                  </w:r>
                </w:p>
              </w:tc>
              <w:tc>
                <w:tcPr>
                  <w:tcW w:w="9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</w:p>
                <w:p>
                  <w:pPr>
                    <w:widowControl w:val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 xml:space="preserve">Классы </w:t>
                  </w:r>
                </w:p>
              </w:tc>
              <w:tc>
                <w:tcPr>
                  <w:tcW w:w="1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Ориентировочное</w:t>
                  </w:r>
                </w:p>
                <w:p>
                  <w:pPr>
                    <w:widowControl w:val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 xml:space="preserve">время </w:t>
                  </w:r>
                </w:p>
                <w:p>
                  <w:pPr>
                    <w:widowControl w:val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проведения</w:t>
                  </w:r>
                </w:p>
              </w:tc>
              <w:tc>
                <w:tcPr>
                  <w:tcW w:w="31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</w:p>
                <w:p>
                  <w:pPr>
                    <w:widowControl w:val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Ответственные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ind w:right="-1" w:firstLine="0"/>
                    <w:jc w:val="left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Посещение семей «группы риска», СОП, составление актов</w:t>
                  </w:r>
                </w:p>
              </w:tc>
              <w:tc>
                <w:tcPr>
                  <w:tcW w:w="9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1-4</w:t>
                  </w:r>
                </w:p>
              </w:tc>
              <w:tc>
                <w:tcPr>
                  <w:tcW w:w="1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В течение года</w:t>
                  </w:r>
                </w:p>
              </w:tc>
              <w:tc>
                <w:tcPr>
                  <w:tcW w:w="31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ind w:right="-1" w:firstLine="0"/>
                    <w:jc w:val="left"/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 xml:space="preserve">Администрация школы, </w:t>
                  </w:r>
                </w:p>
                <w:p>
                  <w:pPr>
                    <w:widowControl w:val="0"/>
                    <w:ind w:right="-1" w:firstLine="0"/>
                    <w:jc w:val="left"/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>Классные руководители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ind w:right="-1" w:firstLine="0"/>
                    <w:jc w:val="left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Собрание родительского комитета</w:t>
                  </w:r>
                </w:p>
              </w:tc>
              <w:tc>
                <w:tcPr>
                  <w:tcW w:w="9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2 раза в год</w:t>
                  </w:r>
                </w:p>
              </w:tc>
              <w:tc>
                <w:tcPr>
                  <w:tcW w:w="31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ind w:right="-1" w:firstLine="0"/>
                    <w:jc w:val="left"/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>Администрация школы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ind w:right="-1" w:firstLine="0"/>
                    <w:jc w:val="left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sz w:val="24"/>
                      <w:lang w:val="ru-RU"/>
                    </w:rPr>
                    <w:t>Участие родителей в проведении общешкольных, классных мероприятий</w:t>
                  </w:r>
                </w:p>
              </w:tc>
              <w:tc>
                <w:tcPr>
                  <w:tcW w:w="9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1-4</w:t>
                  </w:r>
                </w:p>
              </w:tc>
              <w:tc>
                <w:tcPr>
                  <w:tcW w:w="1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В течение года</w:t>
                  </w:r>
                </w:p>
              </w:tc>
              <w:tc>
                <w:tcPr>
                  <w:tcW w:w="31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ind w:right="-1" w:firstLine="0"/>
                    <w:jc w:val="left"/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>классные руководители,</w:t>
                  </w:r>
                </w:p>
                <w:p>
                  <w:pPr>
                    <w:widowControl w:val="0"/>
                    <w:ind w:right="-1" w:firstLine="0"/>
                    <w:jc w:val="left"/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>педагог-организатор, советник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2" w:hRule="atLeast"/>
              </w:trPr>
              <w:tc>
                <w:tcPr>
                  <w:tcW w:w="43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ind w:right="-1" w:firstLine="0"/>
                    <w:jc w:val="left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sz w:val="24"/>
                      <w:lang w:val="ru-RU"/>
                    </w:rPr>
                    <w:t>Общешкольное родительское собрание, правовой всеобуч</w:t>
                  </w:r>
                </w:p>
              </w:tc>
              <w:tc>
                <w:tcPr>
                  <w:tcW w:w="9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1-4</w:t>
                  </w:r>
                </w:p>
              </w:tc>
              <w:tc>
                <w:tcPr>
                  <w:tcW w:w="1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В течение года</w:t>
                  </w:r>
                </w:p>
              </w:tc>
              <w:tc>
                <w:tcPr>
                  <w:tcW w:w="31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ind w:right="-1" w:firstLine="0"/>
                    <w:jc w:val="center"/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 xml:space="preserve">Директор школы, </w:t>
                  </w:r>
                </w:p>
                <w:p>
                  <w:pPr>
                    <w:widowControl w:val="0"/>
                    <w:ind w:right="-1" w:firstLine="0"/>
                    <w:jc w:val="center"/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>зам. директора по УВР</w:t>
                  </w:r>
                </w:p>
                <w:p>
                  <w:pPr>
                    <w:widowControl w:val="0"/>
                    <w:ind w:right="-1" w:firstLine="0"/>
                    <w:jc w:val="center"/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>педагог-организатор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ind w:right="-1" w:firstLine="0"/>
                    <w:jc w:val="left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Организация дежурства на утренниках</w:t>
                  </w:r>
                </w:p>
              </w:tc>
              <w:tc>
                <w:tcPr>
                  <w:tcW w:w="9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1-4</w:t>
                  </w:r>
                </w:p>
              </w:tc>
              <w:tc>
                <w:tcPr>
                  <w:tcW w:w="1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По необходимости</w:t>
                  </w:r>
                </w:p>
              </w:tc>
              <w:tc>
                <w:tcPr>
                  <w:tcW w:w="31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ind w:right="-1" w:firstLine="0"/>
                    <w:jc w:val="center"/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>Педагог-организатор, советник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ind w:right="-1" w:firstLine="0"/>
                    <w:jc w:val="left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Тематические классные родительские собрания</w:t>
                  </w:r>
                </w:p>
              </w:tc>
              <w:tc>
                <w:tcPr>
                  <w:tcW w:w="9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1-4</w:t>
                  </w:r>
                </w:p>
              </w:tc>
              <w:tc>
                <w:tcPr>
                  <w:tcW w:w="1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1 раз/четверть</w:t>
                  </w:r>
                </w:p>
              </w:tc>
              <w:tc>
                <w:tcPr>
                  <w:tcW w:w="31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ind w:right="-1" w:firstLine="0"/>
                    <w:jc w:val="center"/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>Классные руководители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ind w:right="-1" w:firstLine="0"/>
                    <w:jc w:val="left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Информационное оповещение через школьный сайт</w:t>
                  </w:r>
                </w:p>
              </w:tc>
              <w:tc>
                <w:tcPr>
                  <w:tcW w:w="9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1-4</w:t>
                  </w:r>
                </w:p>
              </w:tc>
              <w:tc>
                <w:tcPr>
                  <w:tcW w:w="1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В течение года</w:t>
                  </w:r>
                </w:p>
              </w:tc>
              <w:tc>
                <w:tcPr>
                  <w:tcW w:w="31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ind w:right="-1" w:firstLine="0"/>
                    <w:jc w:val="center"/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>Зам.директора по УВР, ответственный за сайт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sz w:val="24"/>
                      <w:lang w:val="ru-RU"/>
                    </w:rPr>
                    <w:t>Индивидуальные консультации родителей (по необходимости)</w:t>
                  </w:r>
                </w:p>
              </w:tc>
              <w:tc>
                <w:tcPr>
                  <w:tcW w:w="9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1-4</w:t>
                  </w:r>
                </w:p>
              </w:tc>
              <w:tc>
                <w:tcPr>
                  <w:tcW w:w="1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В течение года</w:t>
                  </w:r>
                </w:p>
              </w:tc>
              <w:tc>
                <w:tcPr>
                  <w:tcW w:w="31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>администрация</w:t>
                  </w:r>
                </w:p>
                <w:p>
                  <w:pPr>
                    <w:widowControl w:val="0"/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>Классные руководители</w:t>
                  </w:r>
                </w:p>
                <w:p>
                  <w:pPr>
                    <w:widowControl w:val="0"/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154"/>
                    <w:widowControl w:val="0"/>
                    <w:ind w:firstLine="0"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Совместные с детьми походы, экскурсии.</w:t>
                  </w:r>
                </w:p>
              </w:tc>
              <w:tc>
                <w:tcPr>
                  <w:tcW w:w="9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1-4</w:t>
                  </w:r>
                </w:p>
              </w:tc>
              <w:tc>
                <w:tcPr>
                  <w:tcW w:w="1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jc w:val="left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В течение года</w:t>
                  </w:r>
                </w:p>
              </w:tc>
              <w:tc>
                <w:tcPr>
                  <w:tcW w:w="31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>Классные руководители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156"/>
                    <w:widowControl w:val="0"/>
                    <w:jc w:val="left"/>
                    <w:rPr>
                      <w:spacing w:val="-6"/>
                      <w:sz w:val="24"/>
                      <w:szCs w:val="24"/>
                    </w:rPr>
                  </w:pPr>
                  <w:r>
                    <w:rPr>
                      <w:spacing w:val="-6"/>
                      <w:sz w:val="24"/>
                      <w:szCs w:val="24"/>
                    </w:rPr>
                    <w:t xml:space="preserve">Работа школьного Совета профилактики с </w:t>
                  </w:r>
                </w:p>
                <w:p>
                  <w:pPr>
                    <w:pStyle w:val="156"/>
                    <w:widowControl w:val="0"/>
                    <w:jc w:val="left"/>
                    <w:rPr>
                      <w:spacing w:val="-6"/>
                      <w:sz w:val="24"/>
                      <w:szCs w:val="24"/>
                    </w:rPr>
                  </w:pPr>
                  <w:r>
                    <w:rPr>
                      <w:spacing w:val="-6"/>
                      <w:sz w:val="24"/>
                      <w:szCs w:val="24"/>
                    </w:rPr>
                    <w:t>неблагополучными  семьями  по вопросам воспитания, обучения детей</w:t>
                  </w:r>
                </w:p>
              </w:tc>
              <w:tc>
                <w:tcPr>
                  <w:tcW w:w="9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1-4</w:t>
                  </w:r>
                </w:p>
              </w:tc>
              <w:tc>
                <w:tcPr>
                  <w:tcW w:w="1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jc w:val="left"/>
                    <w:rPr>
                      <w:color w:val="000000"/>
                      <w:sz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lang w:val="ru-RU"/>
                    </w:rPr>
                    <w:t>ежемесячно</w:t>
                  </w:r>
                </w:p>
              </w:tc>
              <w:tc>
                <w:tcPr>
                  <w:tcW w:w="31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>Председатель Совета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156"/>
                    <w:widowControl w:val="0"/>
                    <w:jc w:val="left"/>
                    <w:rPr>
                      <w:spacing w:val="-6"/>
                      <w:sz w:val="24"/>
                      <w:szCs w:val="24"/>
                    </w:rPr>
                  </w:pPr>
                  <w:r>
                    <w:rPr>
                      <w:spacing w:val="-6"/>
                      <w:sz w:val="24"/>
                      <w:szCs w:val="24"/>
                    </w:rPr>
                    <w:t xml:space="preserve">Консультации с психологом </w:t>
                  </w:r>
                </w:p>
                <w:p>
                  <w:pPr>
                    <w:pStyle w:val="156"/>
                    <w:widowControl w:val="0"/>
                    <w:jc w:val="left"/>
                    <w:rPr>
                      <w:spacing w:val="-6"/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1-4</w:t>
                  </w:r>
                </w:p>
              </w:tc>
              <w:tc>
                <w:tcPr>
                  <w:tcW w:w="1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jc w:val="center"/>
                    <w:rPr>
                      <w:color w:val="000000"/>
                      <w:sz w:val="24"/>
                      <w:lang w:val="ru-RU"/>
                    </w:rPr>
                  </w:pPr>
                  <w:r>
                    <w:rPr>
                      <w:spacing w:val="-6"/>
                      <w:sz w:val="24"/>
                    </w:rPr>
                    <w:t>по необходимости</w:t>
                  </w:r>
                </w:p>
              </w:tc>
              <w:tc>
                <w:tcPr>
                  <w:tcW w:w="31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>Администрация школы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348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jc w:val="center"/>
                    <w:rPr>
                      <w:rFonts w:eastAsia="Batang"/>
                      <w:b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Batang"/>
                      <w:b/>
                      <w:color w:val="000000"/>
                      <w:kern w:val="0"/>
                      <w:sz w:val="24"/>
                      <w:lang w:val="ru-RU" w:eastAsia="ru-RU"/>
                    </w:rPr>
                    <w:t>СЕНТЯБРЬ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156"/>
                    <w:widowControl w:val="0"/>
                    <w:jc w:val="left"/>
                    <w:rPr>
                      <w:spacing w:val="-6"/>
                      <w:sz w:val="24"/>
                      <w:szCs w:val="24"/>
                    </w:rPr>
                  </w:pPr>
                  <w:r>
                    <w:rPr>
                      <w:spacing w:val="-6"/>
                      <w:sz w:val="24"/>
                      <w:szCs w:val="24"/>
                    </w:rPr>
                    <w:t xml:space="preserve">Охват учащихся 1-4 классов дополнительным образованием, </w:t>
                  </w:r>
                </w:p>
              </w:tc>
              <w:tc>
                <w:tcPr>
                  <w:tcW w:w="9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1-4</w:t>
                  </w:r>
                </w:p>
              </w:tc>
              <w:tc>
                <w:tcPr>
                  <w:tcW w:w="1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jc w:val="left"/>
                    <w:rPr>
                      <w:spacing w:val="-6"/>
                      <w:sz w:val="24"/>
                      <w:lang w:val="ru-RU"/>
                    </w:rPr>
                  </w:pPr>
                  <w:r>
                    <w:rPr>
                      <w:spacing w:val="-6"/>
                      <w:sz w:val="24"/>
                      <w:lang w:val="ru-RU"/>
                    </w:rPr>
                    <w:t>сентябрь</w:t>
                  </w:r>
                </w:p>
              </w:tc>
              <w:tc>
                <w:tcPr>
                  <w:tcW w:w="31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>Зам. директора по УВР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156"/>
                    <w:widowControl w:val="0"/>
                    <w:jc w:val="left"/>
                    <w:rPr>
                      <w:spacing w:val="-6"/>
                      <w:sz w:val="24"/>
                      <w:szCs w:val="24"/>
                    </w:rPr>
                  </w:pPr>
                  <w:r>
                    <w:rPr>
                      <w:spacing w:val="-6"/>
                      <w:sz w:val="24"/>
                      <w:szCs w:val="24"/>
                    </w:rPr>
                    <w:t>Курсы внеурочной деятельности</w:t>
                  </w:r>
                </w:p>
              </w:tc>
              <w:tc>
                <w:tcPr>
                  <w:tcW w:w="9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1-4</w:t>
                  </w:r>
                </w:p>
              </w:tc>
              <w:tc>
                <w:tcPr>
                  <w:tcW w:w="1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jc w:val="left"/>
                    <w:rPr>
                      <w:spacing w:val="-6"/>
                      <w:sz w:val="24"/>
                      <w:lang w:val="ru-RU"/>
                    </w:rPr>
                  </w:pPr>
                  <w:r>
                    <w:rPr>
                      <w:spacing w:val="-6"/>
                      <w:sz w:val="24"/>
                      <w:lang w:val="ru-RU"/>
                    </w:rPr>
                    <w:t>сентябрь</w:t>
                  </w:r>
                </w:p>
              </w:tc>
              <w:tc>
                <w:tcPr>
                  <w:tcW w:w="31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>Зам. директора по УВР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348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jc w:val="center"/>
                    <w:rPr>
                      <w:rFonts w:eastAsia="Batang"/>
                      <w:b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Batang"/>
                      <w:b/>
                      <w:color w:val="000000"/>
                      <w:kern w:val="0"/>
                      <w:sz w:val="24"/>
                      <w:lang w:val="ru-RU" w:eastAsia="ru-RU"/>
                    </w:rPr>
                    <w:t>ОКТЯБРЬ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156"/>
                    <w:widowControl w:val="0"/>
                    <w:jc w:val="left"/>
                    <w:rPr>
                      <w:spacing w:val="-6"/>
                      <w:sz w:val="24"/>
                      <w:szCs w:val="24"/>
                    </w:rPr>
                  </w:pPr>
                  <w:r>
                    <w:rPr>
                      <w:spacing w:val="-6"/>
                      <w:sz w:val="24"/>
                      <w:szCs w:val="24"/>
                    </w:rPr>
                    <w:t>Родительское собрание «Проблемы адаптации»</w:t>
                  </w:r>
                </w:p>
              </w:tc>
              <w:tc>
                <w:tcPr>
                  <w:tcW w:w="9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jc w:val="left"/>
                    <w:rPr>
                      <w:spacing w:val="-6"/>
                      <w:sz w:val="24"/>
                      <w:lang w:val="ru-RU"/>
                    </w:rPr>
                  </w:pPr>
                  <w:r>
                    <w:rPr>
                      <w:spacing w:val="-6"/>
                      <w:sz w:val="24"/>
                      <w:lang w:val="ru-RU"/>
                    </w:rPr>
                    <w:t>октябрь</w:t>
                  </w:r>
                </w:p>
              </w:tc>
              <w:tc>
                <w:tcPr>
                  <w:tcW w:w="31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>Зам. директора по УВР</w:t>
                  </w:r>
                </w:p>
                <w:p>
                  <w:pPr>
                    <w:widowControl w:val="0"/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>Классный руководитель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348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jc w:val="center"/>
                    <w:rPr>
                      <w:rFonts w:eastAsia="Batang"/>
                      <w:b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Batang"/>
                      <w:b/>
                      <w:color w:val="000000"/>
                      <w:kern w:val="0"/>
                      <w:sz w:val="24"/>
                      <w:lang w:val="ru-RU" w:eastAsia="ru-RU"/>
                    </w:rPr>
                    <w:t>НОЯБРЬ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156"/>
                    <w:widowControl w:val="0"/>
                    <w:jc w:val="left"/>
                    <w:rPr>
                      <w:spacing w:val="-6"/>
                      <w:sz w:val="24"/>
                      <w:szCs w:val="24"/>
                    </w:rPr>
                  </w:pPr>
                  <w:r>
                    <w:rPr>
                      <w:spacing w:val="-6"/>
                      <w:sz w:val="24"/>
                      <w:szCs w:val="24"/>
                    </w:rPr>
                    <w:t>Концерт ко Дню матери с привлечением родителей</w:t>
                  </w:r>
                </w:p>
              </w:tc>
              <w:tc>
                <w:tcPr>
                  <w:tcW w:w="9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1-4</w:t>
                  </w:r>
                </w:p>
              </w:tc>
              <w:tc>
                <w:tcPr>
                  <w:tcW w:w="1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jc w:val="left"/>
                    <w:rPr>
                      <w:spacing w:val="-6"/>
                      <w:sz w:val="24"/>
                      <w:lang w:val="ru-RU"/>
                    </w:rPr>
                  </w:pPr>
                  <w:r>
                    <w:rPr>
                      <w:spacing w:val="-6"/>
                      <w:sz w:val="24"/>
                      <w:lang w:val="ru-RU"/>
                    </w:rPr>
                    <w:t>ноябрь</w:t>
                  </w:r>
                </w:p>
              </w:tc>
              <w:tc>
                <w:tcPr>
                  <w:tcW w:w="31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>Классные руководители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156"/>
                    <w:widowControl w:val="0"/>
                    <w:jc w:val="left"/>
                    <w:rPr>
                      <w:spacing w:val="-6"/>
                      <w:sz w:val="24"/>
                      <w:szCs w:val="24"/>
                    </w:rPr>
                  </w:pPr>
                  <w:r>
                    <w:rPr>
                      <w:spacing w:val="-6"/>
                      <w:sz w:val="24"/>
                      <w:szCs w:val="24"/>
                    </w:rPr>
                    <w:t>Брошюры для детей и родителей «Простые правила безопасности в сети ИНТЕРНЕТ»</w:t>
                  </w:r>
                </w:p>
              </w:tc>
              <w:tc>
                <w:tcPr>
                  <w:tcW w:w="9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1-4</w:t>
                  </w:r>
                </w:p>
              </w:tc>
              <w:tc>
                <w:tcPr>
                  <w:tcW w:w="1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jc w:val="left"/>
                    <w:rPr>
                      <w:spacing w:val="-6"/>
                      <w:sz w:val="24"/>
                      <w:lang w:val="ru-RU"/>
                    </w:rPr>
                  </w:pPr>
                  <w:r>
                    <w:rPr>
                      <w:spacing w:val="-6"/>
                      <w:sz w:val="24"/>
                      <w:lang w:val="ru-RU"/>
                    </w:rPr>
                    <w:t>ноябрь</w:t>
                  </w:r>
                </w:p>
              </w:tc>
              <w:tc>
                <w:tcPr>
                  <w:tcW w:w="31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>Классные руководители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348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jc w:val="center"/>
                    <w:rPr>
                      <w:rFonts w:eastAsia="Batang"/>
                      <w:b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Batang"/>
                      <w:b/>
                      <w:color w:val="000000"/>
                      <w:kern w:val="0"/>
                      <w:sz w:val="24"/>
                      <w:lang w:val="ru-RU" w:eastAsia="ru-RU"/>
                    </w:rPr>
                    <w:t>ДЕКАБРЬ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156"/>
                    <w:widowControl w:val="0"/>
                    <w:jc w:val="left"/>
                    <w:rPr>
                      <w:spacing w:val="-6"/>
                      <w:sz w:val="24"/>
                      <w:szCs w:val="24"/>
                    </w:rPr>
                  </w:pPr>
                  <w:r>
                    <w:rPr>
                      <w:spacing w:val="-6"/>
                      <w:sz w:val="24"/>
                      <w:szCs w:val="24"/>
                    </w:rPr>
                    <w:t>Участие в новогоднем театрализованном представлении</w:t>
                  </w:r>
                </w:p>
              </w:tc>
              <w:tc>
                <w:tcPr>
                  <w:tcW w:w="9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1-4</w:t>
                  </w:r>
                </w:p>
              </w:tc>
              <w:tc>
                <w:tcPr>
                  <w:tcW w:w="1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jc w:val="left"/>
                    <w:rPr>
                      <w:spacing w:val="-6"/>
                      <w:sz w:val="24"/>
                      <w:lang w:val="ru-RU"/>
                    </w:rPr>
                  </w:pPr>
                  <w:r>
                    <w:rPr>
                      <w:spacing w:val="-6"/>
                      <w:sz w:val="24"/>
                      <w:lang w:val="ru-RU"/>
                    </w:rPr>
                    <w:t>декабрь</w:t>
                  </w:r>
                </w:p>
              </w:tc>
              <w:tc>
                <w:tcPr>
                  <w:tcW w:w="31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>Педагог-организатор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348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jc w:val="center"/>
                    <w:rPr>
                      <w:rFonts w:eastAsia="Batang"/>
                      <w:b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Batang"/>
                      <w:b/>
                      <w:color w:val="000000"/>
                      <w:kern w:val="0"/>
                      <w:sz w:val="28"/>
                      <w:lang w:val="ru-RU" w:eastAsia="ru-RU"/>
                    </w:rPr>
                    <w:t>Февраль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156"/>
                    <w:widowControl w:val="0"/>
                    <w:jc w:val="left"/>
                    <w:rPr>
                      <w:spacing w:val="-6"/>
                      <w:sz w:val="24"/>
                      <w:szCs w:val="24"/>
                    </w:rPr>
                  </w:pPr>
                  <w:r>
                    <w:rPr>
                      <w:spacing w:val="-6"/>
                      <w:sz w:val="24"/>
                      <w:szCs w:val="24"/>
                    </w:rPr>
                    <w:t>Привлечение родителей к участию в спортивной игре «Зарница»</w:t>
                  </w:r>
                </w:p>
              </w:tc>
              <w:tc>
                <w:tcPr>
                  <w:tcW w:w="9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1-4</w:t>
                  </w:r>
                </w:p>
              </w:tc>
              <w:tc>
                <w:tcPr>
                  <w:tcW w:w="1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jc w:val="left"/>
                    <w:rPr>
                      <w:spacing w:val="-6"/>
                      <w:sz w:val="24"/>
                      <w:lang w:val="ru-RU"/>
                    </w:rPr>
                  </w:pPr>
                  <w:r>
                    <w:rPr>
                      <w:spacing w:val="-6"/>
                      <w:sz w:val="24"/>
                      <w:lang w:val="ru-RU"/>
                    </w:rPr>
                    <w:t>февраль</w:t>
                  </w:r>
                </w:p>
              </w:tc>
              <w:tc>
                <w:tcPr>
                  <w:tcW w:w="31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>Педагог-организатор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348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jc w:val="center"/>
                    <w:rPr>
                      <w:rFonts w:eastAsia="Batang"/>
                      <w:b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Batang"/>
                      <w:b/>
                      <w:color w:val="000000"/>
                      <w:kern w:val="0"/>
                      <w:sz w:val="24"/>
                      <w:lang w:val="ru-RU" w:eastAsia="ru-RU"/>
                    </w:rPr>
                    <w:t>МАРТ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156"/>
                    <w:widowControl w:val="0"/>
                    <w:jc w:val="left"/>
                    <w:rPr>
                      <w:spacing w:val="-6"/>
                      <w:sz w:val="24"/>
                      <w:szCs w:val="24"/>
                    </w:rPr>
                  </w:pPr>
                  <w:r>
                    <w:rPr>
                      <w:spacing w:val="-6"/>
                      <w:sz w:val="24"/>
                      <w:szCs w:val="24"/>
                    </w:rPr>
                    <w:t>Привлечение родителей к участию в праздничном концерте «С весною, девушки и дамы!»</w:t>
                  </w:r>
                </w:p>
              </w:tc>
              <w:tc>
                <w:tcPr>
                  <w:tcW w:w="9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1-4</w:t>
                  </w:r>
                </w:p>
              </w:tc>
              <w:tc>
                <w:tcPr>
                  <w:tcW w:w="1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jc w:val="left"/>
                    <w:rPr>
                      <w:spacing w:val="-6"/>
                      <w:sz w:val="24"/>
                      <w:lang w:val="ru-RU"/>
                    </w:rPr>
                  </w:pPr>
                  <w:r>
                    <w:rPr>
                      <w:spacing w:val="-6"/>
                      <w:sz w:val="24"/>
                      <w:lang w:val="ru-RU"/>
                    </w:rPr>
                    <w:t>март</w:t>
                  </w:r>
                </w:p>
              </w:tc>
              <w:tc>
                <w:tcPr>
                  <w:tcW w:w="31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>Педагог-организатор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348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jc w:val="center"/>
                    <w:rPr>
                      <w:rFonts w:eastAsia="Batang"/>
                      <w:b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Batang"/>
                      <w:b/>
                      <w:color w:val="000000"/>
                      <w:kern w:val="0"/>
                      <w:sz w:val="24"/>
                      <w:lang w:val="ru-RU" w:eastAsia="ru-RU"/>
                    </w:rPr>
                    <w:t>АПРЕЛЬ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156"/>
                    <w:widowControl w:val="0"/>
                    <w:jc w:val="left"/>
                    <w:rPr>
                      <w:spacing w:val="-6"/>
                      <w:sz w:val="24"/>
                      <w:szCs w:val="24"/>
                    </w:rPr>
                  </w:pPr>
                  <w:r>
                    <w:rPr>
                      <w:spacing w:val="-6"/>
                      <w:sz w:val="24"/>
                      <w:szCs w:val="24"/>
                    </w:rPr>
                    <w:t>Участие родителей в благотворительной акции «Белый цветок»</w:t>
                  </w:r>
                </w:p>
              </w:tc>
              <w:tc>
                <w:tcPr>
                  <w:tcW w:w="9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1-4</w:t>
                  </w:r>
                </w:p>
              </w:tc>
              <w:tc>
                <w:tcPr>
                  <w:tcW w:w="1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jc w:val="left"/>
                    <w:rPr>
                      <w:spacing w:val="-6"/>
                      <w:sz w:val="24"/>
                      <w:lang w:val="ru-RU"/>
                    </w:rPr>
                  </w:pPr>
                  <w:r>
                    <w:rPr>
                      <w:spacing w:val="-6"/>
                      <w:sz w:val="24"/>
                      <w:lang w:val="ru-RU"/>
                    </w:rPr>
                    <w:t>апрель</w:t>
                  </w:r>
                </w:p>
              </w:tc>
              <w:tc>
                <w:tcPr>
                  <w:tcW w:w="31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>Педагог-организатор,</w:t>
                  </w:r>
                </w:p>
                <w:p>
                  <w:pPr>
                    <w:widowControl w:val="0"/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>Классные руководители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348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jc w:val="center"/>
                    <w:rPr>
                      <w:rFonts w:eastAsia="Batang"/>
                      <w:b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Batang"/>
                      <w:b/>
                      <w:color w:val="000000"/>
                      <w:kern w:val="0"/>
                      <w:sz w:val="24"/>
                      <w:lang w:val="ru-RU" w:eastAsia="ru-RU"/>
                    </w:rPr>
                    <w:t>МАЙ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156"/>
                    <w:widowControl w:val="0"/>
                    <w:jc w:val="left"/>
                    <w:rPr>
                      <w:spacing w:val="-6"/>
                      <w:sz w:val="24"/>
                      <w:szCs w:val="24"/>
                    </w:rPr>
                  </w:pPr>
                  <w:r>
                    <w:rPr>
                      <w:spacing w:val="-6"/>
                      <w:sz w:val="24"/>
                      <w:szCs w:val="24"/>
                    </w:rPr>
                    <w:t>Подготовка к выпускному вечеру</w:t>
                  </w:r>
                </w:p>
              </w:tc>
              <w:tc>
                <w:tcPr>
                  <w:tcW w:w="9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ind w:right="-1" w:firstLine="0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jc w:val="left"/>
                    <w:rPr>
                      <w:spacing w:val="-6"/>
                      <w:sz w:val="24"/>
                      <w:lang w:val="ru-RU"/>
                    </w:rPr>
                  </w:pPr>
                  <w:r>
                    <w:rPr>
                      <w:spacing w:val="-6"/>
                      <w:sz w:val="24"/>
                      <w:lang w:val="ru-RU"/>
                    </w:rPr>
                    <w:t>май</w:t>
                  </w:r>
                </w:p>
              </w:tc>
              <w:tc>
                <w:tcPr>
                  <w:tcW w:w="31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>Классные руководители</w:t>
                  </w:r>
                </w:p>
              </w:tc>
            </w:tr>
          </w:tbl>
          <w:p>
            <w:pPr>
              <w:widowControl w:val="0"/>
              <w:ind w:right="-1" w:firstLine="0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Самоуправление</w:t>
            </w:r>
          </w:p>
          <w:p>
            <w:pPr>
              <w:widowControl w:val="0"/>
              <w:ind w:right="-1" w:firstLine="0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Выборы активов  классов, распределение обязанностей.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Отчет перед классом о проведенной работе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>
            <w:pPr>
              <w:widowControl w:val="0"/>
              <w:ind w:right="-1" w:firstLine="0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Профилактика и безопасность</w:t>
            </w:r>
          </w:p>
          <w:p>
            <w:pPr>
              <w:widowControl w:val="0"/>
              <w:ind w:right="-1" w:firstLine="0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tbl>
            <w:tblPr>
              <w:tblStyle w:val="16"/>
              <w:tblW w:w="10601" w:type="dxa"/>
              <w:tblInd w:w="-11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681"/>
              <w:gridCol w:w="992"/>
              <w:gridCol w:w="1418"/>
              <w:gridCol w:w="3277"/>
              <w:gridCol w:w="23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gridAfter w:val="1"/>
                <w:wAfter w:w="233" w:type="dxa"/>
              </w:trPr>
              <w:tc>
                <w:tcPr>
                  <w:tcW w:w="7091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tabs>
                      <w:tab w:val="left" w:pos="142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i/>
                      <w:sz w:val="24"/>
                      <w:szCs w:val="24"/>
                    </w:rPr>
                    <w:t>Профилактика детского дорожно-транспортного травматизма</w:t>
                  </w:r>
                </w:p>
              </w:tc>
              <w:tc>
                <w:tcPr>
                  <w:tcW w:w="3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tabs>
                      <w:tab w:val="left" w:pos="142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33" w:type="dxa"/>
              </w:trPr>
              <w:tc>
                <w:tcPr>
                  <w:tcW w:w="46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tabs>
                      <w:tab w:val="left" w:pos="5460"/>
                    </w:tabs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Месячник по ПДД «Внимание, дети!»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tabs>
                      <w:tab w:val="left" w:pos="5460"/>
                    </w:tabs>
                    <w:jc w:val="center"/>
                    <w:rPr>
                      <w:rFonts w:hint="default" w:eastAsia="Calibri"/>
                      <w:sz w:val="24"/>
                      <w:szCs w:val="24"/>
                      <w:lang w:val="ru-RU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1-</w:t>
                  </w:r>
                  <w:r>
                    <w:rPr>
                      <w:rFonts w:hint="default" w:eastAsia="Calibri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tabs>
                      <w:tab w:val="left" w:pos="5460"/>
                    </w:tabs>
                    <w:ind w:left="-108" w:right="-62"/>
                    <w:jc w:val="center"/>
                    <w:rPr>
                      <w:rFonts w:hint="default" w:eastAsia="Calibri"/>
                      <w:sz w:val="24"/>
                      <w:szCs w:val="24"/>
                      <w:lang w:val="ru-RU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val="ru-RU"/>
                    </w:rPr>
                    <w:t>сентябрь</w:t>
                  </w:r>
                </w:p>
              </w:tc>
              <w:tc>
                <w:tcPr>
                  <w:tcW w:w="3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tabs>
                      <w:tab w:val="left" w:pos="5460"/>
                    </w:tabs>
                    <w:rPr>
                      <w:rFonts w:hint="default" w:eastAsia="Calibri"/>
                      <w:sz w:val="24"/>
                      <w:szCs w:val="24"/>
                      <w:lang w:val="ru-RU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кл.рук., </w:t>
                  </w:r>
                  <w:r>
                    <w:rPr>
                      <w:rFonts w:eastAsia="Calibri"/>
                      <w:sz w:val="24"/>
                      <w:szCs w:val="24"/>
                      <w:lang w:val="ru-RU"/>
                    </w:rPr>
                    <w:t>педагог</w:t>
                  </w:r>
                  <w:r>
                    <w:rPr>
                      <w:rFonts w:hint="default" w:eastAsia="Calibri"/>
                      <w:sz w:val="24"/>
                      <w:szCs w:val="24"/>
                      <w:lang w:val="ru-RU"/>
                    </w:rPr>
                    <w:t xml:space="preserve"> - организатор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33" w:type="dxa"/>
              </w:trPr>
              <w:tc>
                <w:tcPr>
                  <w:tcW w:w="46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tabs>
                      <w:tab w:val="left" w:pos="5460"/>
                    </w:tabs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Неделя безопасности 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tabs>
                      <w:tab w:val="left" w:pos="5460"/>
                    </w:tabs>
                    <w:jc w:val="center"/>
                    <w:rPr>
                      <w:rFonts w:hint="default" w:eastAsia="Calibri"/>
                      <w:sz w:val="24"/>
                      <w:szCs w:val="24"/>
                      <w:lang w:val="ru-RU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1</w:t>
                  </w:r>
                  <w:r>
                    <w:rPr>
                      <w:rFonts w:hint="default" w:eastAsia="Calibri"/>
                      <w:sz w:val="24"/>
                      <w:szCs w:val="24"/>
                      <w:lang w:val="ru-RU"/>
                    </w:rPr>
                    <w:t>-4</w:t>
                  </w:r>
                </w:p>
              </w:tc>
              <w:tc>
                <w:tcPr>
                  <w:tcW w:w="14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tabs>
                      <w:tab w:val="left" w:pos="5460"/>
                    </w:tabs>
                    <w:ind w:left="-108" w:right="-62"/>
                    <w:jc w:val="center"/>
                    <w:rPr>
                      <w:rFonts w:hint="default" w:eastAsia="Calibri"/>
                      <w:sz w:val="24"/>
                      <w:szCs w:val="24"/>
                      <w:lang w:val="ru-RU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val="ru-RU"/>
                    </w:rPr>
                    <w:t>сентябрь</w:t>
                  </w:r>
                </w:p>
              </w:tc>
              <w:tc>
                <w:tcPr>
                  <w:tcW w:w="3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tabs>
                      <w:tab w:val="left" w:pos="5460"/>
                    </w:tabs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val="ru-RU"/>
                    </w:rPr>
                    <w:t>Педагог</w:t>
                  </w:r>
                  <w:r>
                    <w:rPr>
                      <w:rFonts w:hint="default" w:eastAsia="Calibri"/>
                      <w:sz w:val="24"/>
                      <w:szCs w:val="24"/>
                      <w:lang w:val="ru-RU"/>
                    </w:rPr>
                    <w:t xml:space="preserve"> - о</w:t>
                  </w:r>
                  <w:r>
                    <w:rPr>
                      <w:rFonts w:eastAsia="Calibri"/>
                      <w:sz w:val="24"/>
                      <w:szCs w:val="24"/>
                    </w:rPr>
                    <w:t>рганизатор, учит. ОБЖ, кл.рук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33" w:type="dxa"/>
              </w:trPr>
              <w:tc>
                <w:tcPr>
                  <w:tcW w:w="46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pacing w:val="-1"/>
                      <w:sz w:val="24"/>
                      <w:szCs w:val="24"/>
                    </w:rPr>
                    <w:t>Разработка схемы маршрута «Мой безопасный путь домой».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4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eastAsia="Calibri"/>
                      <w:sz w:val="24"/>
                      <w:szCs w:val="24"/>
                      <w:lang w:val="ru-RU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val="ru-RU"/>
                    </w:rPr>
                    <w:t>сентябрь</w:t>
                  </w:r>
                </w:p>
              </w:tc>
              <w:tc>
                <w:tcPr>
                  <w:tcW w:w="3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Кл. рук. 1-4 кл.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33" w:type="dxa"/>
              </w:trPr>
              <w:tc>
                <w:tcPr>
                  <w:tcW w:w="46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Беседы с учащимися «Перекресток»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tabs>
                      <w:tab w:val="left" w:pos="6100"/>
                    </w:tabs>
                    <w:jc w:val="center"/>
                    <w:rPr>
                      <w:rFonts w:hint="default" w:eastAsia="Calibri"/>
                      <w:sz w:val="24"/>
                      <w:szCs w:val="24"/>
                      <w:lang w:val="ru-RU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1-</w:t>
                  </w:r>
                  <w:r>
                    <w:rPr>
                      <w:rFonts w:hint="default" w:eastAsia="Calibri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-108" w:right="-62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3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tabs>
                      <w:tab w:val="left" w:pos="6100"/>
                    </w:tabs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Учитель ОБЖ,  кл. рук.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33" w:type="dxa"/>
              </w:trPr>
              <w:tc>
                <w:tcPr>
                  <w:tcW w:w="46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 w:eastAsia="Calibri" w:cs="Times New Roman"/>
                      <w:color w:val="auto"/>
                      <w:kern w:val="2"/>
                      <w:sz w:val="24"/>
                      <w:szCs w:val="24"/>
                      <w:lang w:val="en-US" w:eastAsia="ko-KR" w:bidi="ar-SA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Беседа с учащимися «Как вести себя во время </w:t>
                  </w:r>
                  <w:r>
                    <w:rPr>
                      <w:rFonts w:eastAsia="Calibri"/>
                      <w:sz w:val="24"/>
                      <w:szCs w:val="24"/>
                      <w:lang w:val="ru-RU"/>
                    </w:rPr>
                    <w:t>осенних</w:t>
                  </w:r>
                  <w:r>
                    <w:rPr>
                      <w:rFonts w:eastAsia="Calibri"/>
                      <w:sz w:val="24"/>
                      <w:szCs w:val="24"/>
                    </w:rPr>
                    <w:t xml:space="preserve"> каникул»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tabs>
                      <w:tab w:val="left" w:pos="6100"/>
                    </w:tabs>
                    <w:jc w:val="center"/>
                    <w:rPr>
                      <w:rFonts w:hint="default" w:eastAsia="Calibri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eastAsia="Calibri"/>
                      <w:sz w:val="24"/>
                      <w:szCs w:val="24"/>
                      <w:lang w:val="ru-RU"/>
                    </w:rPr>
                    <w:t>1-4</w:t>
                  </w:r>
                </w:p>
              </w:tc>
              <w:tc>
                <w:tcPr>
                  <w:tcW w:w="14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-108" w:right="-62"/>
                    <w:jc w:val="center"/>
                    <w:rPr>
                      <w:rFonts w:hint="default" w:eastAsia="Calibri"/>
                      <w:sz w:val="24"/>
                      <w:szCs w:val="24"/>
                      <w:lang w:val="ru-RU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val="ru-RU"/>
                    </w:rPr>
                    <w:t>Октябрь</w:t>
                  </w:r>
                  <w:r>
                    <w:rPr>
                      <w:rFonts w:hint="default" w:eastAsia="Calibri"/>
                      <w:sz w:val="24"/>
                      <w:szCs w:val="24"/>
                      <w:lang w:val="ru-RU"/>
                    </w:rPr>
                    <w:t xml:space="preserve"> - ноябрь</w:t>
                  </w:r>
                </w:p>
              </w:tc>
              <w:tc>
                <w:tcPr>
                  <w:tcW w:w="3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tabs>
                      <w:tab w:val="left" w:pos="6100"/>
                    </w:tabs>
                    <w:rPr>
                      <w:rFonts w:hint="default" w:eastAsia="Calibri"/>
                      <w:sz w:val="24"/>
                      <w:szCs w:val="24"/>
                      <w:lang w:val="ru-RU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val="ru-RU"/>
                    </w:rPr>
                    <w:t>Кл</w:t>
                  </w:r>
                  <w:r>
                    <w:rPr>
                      <w:rFonts w:hint="default" w:eastAsia="Calibri"/>
                      <w:sz w:val="24"/>
                      <w:szCs w:val="24"/>
                      <w:lang w:val="ru-RU"/>
                    </w:rPr>
                    <w:t>.рук. 1-4 классов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33" w:type="dxa"/>
              </w:trPr>
              <w:tc>
                <w:tcPr>
                  <w:tcW w:w="46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Внеклассное мероприятие «В гостях у Светофорчика»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tabs>
                      <w:tab w:val="left" w:pos="6100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tabs>
                      <w:tab w:val="left" w:pos="6100"/>
                    </w:tabs>
                    <w:ind w:left="-108" w:right="-62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14.11.22</w:t>
                  </w:r>
                </w:p>
              </w:tc>
              <w:tc>
                <w:tcPr>
                  <w:tcW w:w="3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tabs>
                      <w:tab w:val="left" w:pos="6100"/>
                    </w:tabs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Кл. руководитель 3 класса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33" w:type="dxa"/>
              </w:trPr>
              <w:tc>
                <w:tcPr>
                  <w:tcW w:w="46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Всемирный день памяти жертв ДТП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eastAsia="Calibri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eastAsia="Calibri"/>
                      <w:sz w:val="24"/>
                      <w:szCs w:val="24"/>
                      <w:lang w:val="ru-RU"/>
                    </w:rPr>
                    <w:t>1-4</w:t>
                  </w:r>
                </w:p>
              </w:tc>
              <w:tc>
                <w:tcPr>
                  <w:tcW w:w="14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eastAsia="Calibri"/>
                      <w:sz w:val="24"/>
                      <w:szCs w:val="24"/>
                      <w:lang w:val="ru-RU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val="ru-RU"/>
                    </w:rPr>
                    <w:t>ноябрь</w:t>
                  </w:r>
                </w:p>
              </w:tc>
              <w:tc>
                <w:tcPr>
                  <w:tcW w:w="3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int="default" w:eastAsia="Calibri"/>
                      <w:sz w:val="24"/>
                      <w:szCs w:val="24"/>
                      <w:lang w:val="ru-RU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val="ru-RU"/>
                    </w:rPr>
                    <w:t>Педагог</w:t>
                  </w:r>
                  <w:r>
                    <w:rPr>
                      <w:rFonts w:hint="default" w:eastAsia="Calibri"/>
                      <w:sz w:val="24"/>
                      <w:szCs w:val="24"/>
                      <w:lang w:val="ru-RU"/>
                    </w:rPr>
                    <w:t xml:space="preserve"> - организатор, классные руководители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33" w:type="dxa"/>
              </w:trPr>
              <w:tc>
                <w:tcPr>
                  <w:tcW w:w="46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hd w:val="clear" w:color="auto" w:fill="FFFFFF"/>
                    <w:tabs>
                      <w:tab w:val="left" w:pos="10"/>
                      <w:tab w:val="left" w:pos="426"/>
                    </w:tabs>
                    <w:spacing w:line="200" w:lineRule="atLeast"/>
                    <w:ind w:left="10"/>
                    <w:rPr>
                      <w:rFonts w:eastAsia="Calibri"/>
                      <w:spacing w:val="-3"/>
                      <w:sz w:val="24"/>
                      <w:szCs w:val="24"/>
                    </w:rPr>
                  </w:pPr>
                  <w:r>
                    <w:rPr>
                      <w:rFonts w:eastAsia="Calibri"/>
                      <w:spacing w:val="-3"/>
                      <w:sz w:val="24"/>
                      <w:szCs w:val="24"/>
                    </w:rPr>
                    <w:t xml:space="preserve">Конкурс - игра «Дисциплинированный пешеход. Лучший инспектор. </w:t>
                  </w:r>
                  <w:r>
                    <w:rPr>
                      <w:rFonts w:eastAsia="Calibri"/>
                      <w:spacing w:val="-1"/>
                      <w:sz w:val="24"/>
                      <w:szCs w:val="24"/>
                    </w:rPr>
                    <w:t>Осторожный водитель».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tabs>
                      <w:tab w:val="left" w:pos="6100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hint="default" w:eastAsia="Calibri"/>
                      <w:sz w:val="24"/>
                      <w:szCs w:val="24"/>
                      <w:lang w:val="ru-RU"/>
                    </w:rPr>
                    <w:t>1-</w:t>
                  </w:r>
                  <w:r>
                    <w:rPr>
                      <w:rFonts w:eastAsia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tabs>
                      <w:tab w:val="left" w:pos="6100"/>
                    </w:tabs>
                    <w:ind w:left="-108" w:right="-62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3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tabs>
                      <w:tab w:val="left" w:pos="6100"/>
                    </w:tabs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Кл. рук. </w:t>
                  </w:r>
                  <w:r>
                    <w:rPr>
                      <w:rFonts w:hint="default" w:eastAsia="Calibri"/>
                      <w:sz w:val="24"/>
                      <w:szCs w:val="24"/>
                      <w:lang w:val="ru-RU"/>
                    </w:rPr>
                    <w:t>1-</w:t>
                  </w:r>
                  <w:r>
                    <w:rPr>
                      <w:rFonts w:eastAsia="Calibri"/>
                      <w:sz w:val="24"/>
                      <w:szCs w:val="24"/>
                    </w:rPr>
                    <w:t>4 классов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33" w:type="dxa"/>
              </w:trPr>
              <w:tc>
                <w:tcPr>
                  <w:tcW w:w="46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hd w:val="clear" w:color="auto" w:fill="FFFFFF"/>
                    <w:tabs>
                      <w:tab w:val="left" w:pos="284"/>
                    </w:tabs>
                    <w:spacing w:line="200" w:lineRule="atLeast"/>
                    <w:rPr>
                      <w:rFonts w:eastAsia="Calibri"/>
                      <w:spacing w:val="-1"/>
                      <w:sz w:val="24"/>
                      <w:szCs w:val="24"/>
                    </w:rPr>
                  </w:pPr>
                  <w:r>
                    <w:rPr>
                      <w:rFonts w:eastAsia="Calibri"/>
                      <w:spacing w:val="-1"/>
                      <w:sz w:val="24"/>
                      <w:szCs w:val="24"/>
                    </w:rPr>
                    <w:t>Конкурс обращений-памяток «Водитель, садясь за руль, помните».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tabs>
                      <w:tab w:val="left" w:pos="8664"/>
                    </w:tabs>
                    <w:spacing w:line="200" w:lineRule="atLeast"/>
                    <w:jc w:val="center"/>
                    <w:rPr>
                      <w:rFonts w:eastAsia="Calibri"/>
                      <w:bCs/>
                      <w:spacing w:val="-7"/>
                      <w:sz w:val="24"/>
                      <w:szCs w:val="24"/>
                    </w:rPr>
                  </w:pPr>
                  <w:r>
                    <w:rPr>
                      <w:rFonts w:eastAsia="Calibri"/>
                      <w:bCs/>
                      <w:spacing w:val="-7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tabs>
                      <w:tab w:val="left" w:pos="6480"/>
                    </w:tabs>
                    <w:ind w:left="-108" w:right="-62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3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tabs>
                      <w:tab w:val="left" w:pos="6480"/>
                    </w:tabs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кл. рук. 4 классов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33" w:type="dxa"/>
              </w:trPr>
              <w:tc>
                <w:tcPr>
                  <w:tcW w:w="46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tabs>
                      <w:tab w:val="left" w:pos="6480"/>
                    </w:tabs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pacing w:val="-1"/>
                      <w:sz w:val="24"/>
                      <w:szCs w:val="24"/>
                    </w:rPr>
                    <w:t>Конкурс рисунков «Самый главный на дороге - это дядя Светофор!»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tabs>
                      <w:tab w:val="left" w:pos="6480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tabs>
                      <w:tab w:val="left" w:pos="6480"/>
                    </w:tabs>
                    <w:ind w:left="-108" w:right="-62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3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tabs>
                      <w:tab w:val="left" w:pos="6480"/>
                    </w:tabs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кл. рук. 1 классов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33" w:type="dxa"/>
              </w:trPr>
              <w:tc>
                <w:tcPr>
                  <w:tcW w:w="46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Беседа с учащимися «Как вести себя во время зимних каникул»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tabs>
                      <w:tab w:val="left" w:pos="6480"/>
                    </w:tabs>
                    <w:jc w:val="center"/>
                    <w:rPr>
                      <w:rFonts w:hint="default" w:eastAsia="Calibri"/>
                      <w:sz w:val="24"/>
                      <w:szCs w:val="24"/>
                      <w:lang w:val="ru-RU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1-</w:t>
                  </w:r>
                  <w:r>
                    <w:rPr>
                      <w:rFonts w:hint="default" w:eastAsia="Calibri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tabs>
                      <w:tab w:val="left" w:pos="6480"/>
                    </w:tabs>
                    <w:ind w:left="-108" w:right="-62"/>
                    <w:jc w:val="center"/>
                    <w:rPr>
                      <w:rFonts w:hint="default" w:eastAsia="Calibri"/>
                      <w:sz w:val="24"/>
                      <w:szCs w:val="24"/>
                      <w:lang w:val="ru-RU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val="ru-RU"/>
                    </w:rPr>
                    <w:t>Декабрь</w:t>
                  </w:r>
                  <w:r>
                    <w:rPr>
                      <w:rFonts w:hint="default" w:eastAsia="Calibri"/>
                      <w:sz w:val="24"/>
                      <w:szCs w:val="24"/>
                      <w:lang w:val="ru-RU"/>
                    </w:rPr>
                    <w:t xml:space="preserve"> - январь</w:t>
                  </w:r>
                </w:p>
              </w:tc>
              <w:tc>
                <w:tcPr>
                  <w:tcW w:w="3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tabs>
                      <w:tab w:val="left" w:pos="6480"/>
                    </w:tabs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Кл. рук. 1-</w:t>
                  </w:r>
                  <w:r>
                    <w:rPr>
                      <w:rFonts w:hint="default" w:eastAsia="Calibri"/>
                      <w:sz w:val="24"/>
                      <w:szCs w:val="24"/>
                      <w:lang w:val="ru-RU"/>
                    </w:rPr>
                    <w:t>4</w:t>
                  </w:r>
                  <w:r>
                    <w:rPr>
                      <w:rFonts w:eastAsia="Calibri"/>
                      <w:sz w:val="24"/>
                      <w:szCs w:val="24"/>
                    </w:rPr>
                    <w:t xml:space="preserve"> классов, </w:t>
                  </w:r>
                </w:p>
                <w:p>
                  <w:pPr>
                    <w:tabs>
                      <w:tab w:val="left" w:pos="6480"/>
                    </w:tabs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учитель ОБЖ,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33" w:type="dxa"/>
              </w:trPr>
              <w:tc>
                <w:tcPr>
                  <w:tcW w:w="46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Внеклассное мероприятие по ПДД «Нас ждут дома»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tabs>
                      <w:tab w:val="left" w:pos="6100"/>
                    </w:tabs>
                    <w:jc w:val="center"/>
                    <w:rPr>
                      <w:rFonts w:hint="default" w:eastAsia="Calibri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eastAsia="Calibri"/>
                      <w:sz w:val="24"/>
                      <w:szCs w:val="24"/>
                      <w:lang w:val="ru-RU"/>
                    </w:rPr>
                    <w:t>1-4</w:t>
                  </w:r>
                </w:p>
              </w:tc>
              <w:tc>
                <w:tcPr>
                  <w:tcW w:w="14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tabs>
                      <w:tab w:val="left" w:pos="6100"/>
                    </w:tabs>
                    <w:ind w:left="-108" w:right="-62"/>
                    <w:jc w:val="center"/>
                    <w:rPr>
                      <w:rFonts w:hint="default" w:eastAsia="Calibri"/>
                      <w:sz w:val="24"/>
                      <w:szCs w:val="24"/>
                      <w:lang w:val="ru-RU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val="ru-RU"/>
                    </w:rPr>
                    <w:t>январь</w:t>
                  </w:r>
                </w:p>
              </w:tc>
              <w:tc>
                <w:tcPr>
                  <w:tcW w:w="3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 w:eastAsia="Calibri"/>
                      <w:sz w:val="24"/>
                      <w:szCs w:val="24"/>
                      <w:lang w:val="ru-RU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val="ru-RU"/>
                    </w:rPr>
                    <w:t>Педагог</w:t>
                  </w:r>
                  <w:r>
                    <w:rPr>
                      <w:rFonts w:hint="default" w:eastAsia="Calibri"/>
                      <w:sz w:val="24"/>
                      <w:szCs w:val="24"/>
                      <w:lang w:val="ru-RU"/>
                    </w:rPr>
                    <w:t xml:space="preserve"> - организатор, классные руководители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33" w:type="dxa"/>
              </w:trPr>
              <w:tc>
                <w:tcPr>
                  <w:tcW w:w="46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pacing w:val="-1"/>
                      <w:sz w:val="24"/>
                      <w:szCs w:val="24"/>
                    </w:rPr>
                    <w:t>Викторина «Аукцион знаков»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tabs>
                      <w:tab w:val="left" w:pos="6100"/>
                    </w:tabs>
                    <w:jc w:val="both"/>
                    <w:rPr>
                      <w:rFonts w:hint="default" w:eastAsia="Calibri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eastAsia="Calibri"/>
                      <w:sz w:val="24"/>
                      <w:szCs w:val="24"/>
                      <w:lang w:val="ru-RU"/>
                    </w:rPr>
                    <w:t>1-4</w:t>
                  </w:r>
                </w:p>
              </w:tc>
              <w:tc>
                <w:tcPr>
                  <w:tcW w:w="14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tabs>
                      <w:tab w:val="left" w:pos="6100"/>
                    </w:tabs>
                    <w:ind w:left="-108" w:right="-62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3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tabs>
                      <w:tab w:val="left" w:pos="6100"/>
                    </w:tabs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Кл. рук. </w:t>
                  </w:r>
                  <w:r>
                    <w:rPr>
                      <w:rFonts w:hint="default" w:eastAsia="Calibri"/>
                      <w:sz w:val="24"/>
                      <w:szCs w:val="24"/>
                      <w:lang w:val="ru-RU"/>
                    </w:rPr>
                    <w:t xml:space="preserve">1-4 </w:t>
                  </w:r>
                  <w:r>
                    <w:rPr>
                      <w:rFonts w:eastAsia="Calibri"/>
                      <w:sz w:val="24"/>
                      <w:szCs w:val="24"/>
                    </w:rPr>
                    <w:t>классов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33" w:type="dxa"/>
              </w:trPr>
              <w:tc>
                <w:tcPr>
                  <w:tcW w:w="46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hd w:val="clear" w:color="auto" w:fill="FFFFFF"/>
                    <w:tabs>
                      <w:tab w:val="left" w:pos="-142"/>
                      <w:tab w:val="left" w:pos="426"/>
                    </w:tabs>
                    <w:spacing w:line="200" w:lineRule="atLeast"/>
                    <w:ind w:firstLine="10"/>
                    <w:rPr>
                      <w:rFonts w:eastAsia="Calibri"/>
                      <w:spacing w:val="-1"/>
                      <w:sz w:val="24"/>
                      <w:szCs w:val="24"/>
                    </w:rPr>
                  </w:pPr>
                  <w:r>
                    <w:rPr>
                      <w:rFonts w:eastAsia="Calibri"/>
                      <w:spacing w:val="-3"/>
                      <w:sz w:val="24"/>
                      <w:szCs w:val="24"/>
                    </w:rPr>
                    <w:t xml:space="preserve">Экскурсия по селу. Практическое закрепление знаний и умений </w:t>
                  </w:r>
                  <w:r>
                    <w:rPr>
                      <w:rFonts w:eastAsia="Calibri"/>
                      <w:spacing w:val="-1"/>
                      <w:sz w:val="24"/>
                      <w:szCs w:val="24"/>
                    </w:rPr>
                    <w:t>правильно вести себя на дорогах.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tabs>
                      <w:tab w:val="left" w:pos="8664"/>
                    </w:tabs>
                    <w:spacing w:line="200" w:lineRule="atLeast"/>
                    <w:jc w:val="center"/>
                    <w:rPr>
                      <w:rFonts w:hint="default" w:eastAsia="Calibri"/>
                      <w:bCs/>
                      <w:spacing w:val="-7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eastAsia="Calibri"/>
                      <w:bCs/>
                      <w:spacing w:val="-7"/>
                      <w:sz w:val="24"/>
                      <w:szCs w:val="24"/>
                      <w:lang w:val="ru-RU"/>
                    </w:rPr>
                    <w:t>1-4</w:t>
                  </w:r>
                </w:p>
              </w:tc>
              <w:tc>
                <w:tcPr>
                  <w:tcW w:w="14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tabs>
                      <w:tab w:val="left" w:pos="8664"/>
                    </w:tabs>
                    <w:spacing w:line="200" w:lineRule="atLeast"/>
                    <w:jc w:val="center"/>
                    <w:rPr>
                      <w:rFonts w:eastAsia="Calibri"/>
                      <w:bCs/>
                      <w:spacing w:val="-7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3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tabs>
                      <w:tab w:val="left" w:pos="6100"/>
                    </w:tabs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Кл. рук. </w:t>
                  </w:r>
                  <w:r>
                    <w:rPr>
                      <w:rFonts w:hint="default" w:eastAsia="Calibri"/>
                      <w:sz w:val="24"/>
                      <w:szCs w:val="24"/>
                      <w:lang w:val="ru-RU"/>
                    </w:rPr>
                    <w:t xml:space="preserve">1-4 </w:t>
                  </w:r>
                  <w:r>
                    <w:rPr>
                      <w:rFonts w:eastAsia="Calibri"/>
                      <w:sz w:val="24"/>
                      <w:szCs w:val="24"/>
                    </w:rPr>
                    <w:t>классов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33" w:type="dxa"/>
              </w:trPr>
              <w:tc>
                <w:tcPr>
                  <w:tcW w:w="46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tabs>
                      <w:tab w:val="left" w:pos="6100"/>
                    </w:tabs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pacing w:val="-1"/>
                      <w:sz w:val="24"/>
                      <w:szCs w:val="24"/>
                    </w:rPr>
                    <w:t>Кл. час «Поведение при дорожно-транспортном происшествии»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tabs>
                      <w:tab w:val="left" w:pos="6100"/>
                    </w:tabs>
                    <w:jc w:val="center"/>
                    <w:rPr>
                      <w:rFonts w:hint="default" w:eastAsia="Calibri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eastAsia="Calibri"/>
                      <w:sz w:val="24"/>
                      <w:szCs w:val="24"/>
                      <w:lang w:val="ru-RU"/>
                    </w:rPr>
                    <w:t>1-4</w:t>
                  </w:r>
                </w:p>
              </w:tc>
              <w:tc>
                <w:tcPr>
                  <w:tcW w:w="14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tabs>
                      <w:tab w:val="left" w:pos="6100"/>
                    </w:tabs>
                    <w:ind w:left="-108" w:right="-62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3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tabs>
                      <w:tab w:val="left" w:pos="6100"/>
                    </w:tabs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Кл. рук. </w:t>
                  </w:r>
                  <w:r>
                    <w:rPr>
                      <w:rFonts w:hint="default" w:eastAsia="Calibri"/>
                      <w:sz w:val="24"/>
                      <w:szCs w:val="24"/>
                      <w:lang w:val="ru-RU"/>
                    </w:rPr>
                    <w:t xml:space="preserve">1-4 </w:t>
                  </w:r>
                  <w:r>
                    <w:rPr>
                      <w:rFonts w:eastAsia="Calibri"/>
                      <w:sz w:val="24"/>
                      <w:szCs w:val="24"/>
                    </w:rPr>
                    <w:t>классов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33" w:type="dxa"/>
              </w:trPr>
              <w:tc>
                <w:tcPr>
                  <w:tcW w:w="46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hd w:val="clear" w:color="auto" w:fill="FFFFFF"/>
                    <w:tabs>
                      <w:tab w:val="left" w:pos="284"/>
                    </w:tabs>
                    <w:spacing w:line="200" w:lineRule="atLeast"/>
                    <w:rPr>
                      <w:rFonts w:eastAsia="Calibri"/>
                      <w:spacing w:val="-2"/>
                      <w:sz w:val="24"/>
                      <w:szCs w:val="24"/>
                    </w:rPr>
                  </w:pPr>
                  <w:r>
                    <w:rPr>
                      <w:rFonts w:eastAsia="Calibri"/>
                      <w:spacing w:val="-2"/>
                      <w:sz w:val="24"/>
                      <w:szCs w:val="24"/>
                    </w:rPr>
                    <w:t>Конкурс загадок «Знаки на дорогах нам в пути помогут».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tabs>
                      <w:tab w:val="left" w:pos="8664"/>
                    </w:tabs>
                    <w:spacing w:line="200" w:lineRule="atLeast"/>
                    <w:jc w:val="center"/>
                    <w:rPr>
                      <w:rFonts w:hint="default" w:eastAsia="Calibri"/>
                      <w:bCs/>
                      <w:spacing w:val="-7"/>
                      <w:sz w:val="24"/>
                      <w:szCs w:val="24"/>
                      <w:lang w:val="ru-RU"/>
                    </w:rPr>
                  </w:pPr>
                  <w:r>
                    <w:rPr>
                      <w:rFonts w:eastAsia="Calibri"/>
                      <w:bCs/>
                      <w:spacing w:val="-7"/>
                      <w:sz w:val="24"/>
                      <w:szCs w:val="24"/>
                    </w:rPr>
                    <w:t>1</w:t>
                  </w:r>
                  <w:r>
                    <w:rPr>
                      <w:rFonts w:hint="default" w:eastAsia="Calibri"/>
                      <w:bCs/>
                      <w:spacing w:val="-7"/>
                      <w:sz w:val="24"/>
                      <w:szCs w:val="24"/>
                      <w:lang w:val="ru-RU"/>
                    </w:rPr>
                    <w:t>-4</w:t>
                  </w:r>
                </w:p>
              </w:tc>
              <w:tc>
                <w:tcPr>
                  <w:tcW w:w="14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tabs>
                      <w:tab w:val="left" w:pos="6480"/>
                    </w:tabs>
                    <w:ind w:left="-108" w:right="-62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3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tabs>
                      <w:tab w:val="left" w:pos="6100"/>
                    </w:tabs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кл.рук 1</w:t>
                  </w:r>
                  <w:r>
                    <w:rPr>
                      <w:rFonts w:hint="default" w:eastAsia="Calibri"/>
                      <w:sz w:val="24"/>
                      <w:szCs w:val="24"/>
                      <w:lang w:val="ru-RU"/>
                    </w:rPr>
                    <w:t>-4</w:t>
                  </w:r>
                  <w:r>
                    <w:rPr>
                      <w:rFonts w:eastAsia="Calibri"/>
                      <w:sz w:val="24"/>
                      <w:szCs w:val="24"/>
                    </w:rPr>
                    <w:t xml:space="preserve"> классов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33" w:type="dxa"/>
                <w:trHeight w:val="423" w:hRule="atLeast"/>
              </w:trPr>
              <w:tc>
                <w:tcPr>
                  <w:tcW w:w="46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tabs>
                      <w:tab w:val="left" w:pos="6480"/>
                    </w:tabs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Беседы по классам «Как вести себя летом»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tabs>
                      <w:tab w:val="left" w:pos="6480"/>
                    </w:tabs>
                    <w:jc w:val="center"/>
                    <w:rPr>
                      <w:rFonts w:hint="default" w:eastAsia="Calibri"/>
                      <w:sz w:val="24"/>
                      <w:szCs w:val="24"/>
                      <w:lang w:val="ru-RU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1-</w:t>
                  </w:r>
                  <w:r>
                    <w:rPr>
                      <w:rFonts w:hint="default" w:eastAsia="Calibri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tabs>
                      <w:tab w:val="left" w:pos="6480"/>
                    </w:tabs>
                    <w:ind w:left="-108" w:right="-62"/>
                    <w:jc w:val="center"/>
                    <w:rPr>
                      <w:rFonts w:hint="default" w:eastAsia="Calibri"/>
                      <w:sz w:val="24"/>
                      <w:szCs w:val="24"/>
                      <w:lang w:val="ru-RU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val="ru-RU"/>
                    </w:rPr>
                    <w:t>Май</w:t>
                  </w:r>
                  <w:r>
                    <w:rPr>
                      <w:rFonts w:hint="default" w:eastAsia="Calibri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3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tabs>
                      <w:tab w:val="left" w:pos="6480"/>
                    </w:tabs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 кл. рук 1-</w:t>
                  </w:r>
                  <w:r>
                    <w:rPr>
                      <w:rFonts w:hint="default" w:eastAsia="Calibri"/>
                      <w:sz w:val="24"/>
                      <w:szCs w:val="24"/>
                      <w:lang w:val="ru-RU"/>
                    </w:rPr>
                    <w:t>4</w:t>
                  </w:r>
                  <w:r>
                    <w:rPr>
                      <w:rFonts w:eastAsia="Calibri"/>
                      <w:sz w:val="24"/>
                      <w:szCs w:val="24"/>
                    </w:rPr>
                    <w:t xml:space="preserve"> классов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01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tabs>
                      <w:tab w:val="left" w:pos="142"/>
                    </w:tabs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Профилактика терроризма и экстремизма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33" w:type="dxa"/>
              </w:trPr>
              <w:tc>
                <w:tcPr>
                  <w:tcW w:w="46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Цикл мероприятий, посвященных, Международному дню солидарности в борьбе с терроризмом:</w:t>
                  </w:r>
                </w:p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-беседы, классные часы;</w:t>
                  </w:r>
                </w:p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-акции «Нет – терроризму!»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/>
                      <w:sz w:val="24"/>
                      <w:szCs w:val="24"/>
                      <w:lang w:val="ru-RU"/>
                    </w:rPr>
                    <w:t>1-4</w:t>
                  </w:r>
                </w:p>
              </w:tc>
              <w:tc>
                <w:tcPr>
                  <w:tcW w:w="14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2-3 сентября</w:t>
                  </w:r>
                </w:p>
              </w:tc>
              <w:tc>
                <w:tcPr>
                  <w:tcW w:w="3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П</w:t>
                  </w:r>
                  <w:r>
                    <w:rPr>
                      <w:sz w:val="24"/>
                      <w:szCs w:val="24"/>
                    </w:rPr>
                    <w:t>едагог-организатор  классные руководители.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33" w:type="dxa"/>
              </w:trPr>
              <w:tc>
                <w:tcPr>
                  <w:tcW w:w="46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Цикл бесед по информационно разъяснительной работе о пагубности идеологии экстремистских течений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/>
                      <w:sz w:val="24"/>
                      <w:szCs w:val="24"/>
                      <w:lang w:val="ru-RU"/>
                    </w:rPr>
                    <w:t>1-4</w:t>
                  </w:r>
                </w:p>
              </w:tc>
              <w:tc>
                <w:tcPr>
                  <w:tcW w:w="14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Один раз                     в четверть</w:t>
                  </w:r>
                </w:p>
              </w:tc>
              <w:tc>
                <w:tcPr>
                  <w:tcW w:w="3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П</w:t>
                  </w:r>
                  <w:r>
                    <w:rPr>
                      <w:sz w:val="24"/>
                      <w:szCs w:val="24"/>
                    </w:rPr>
                    <w:t>едагог-организатор  классные руководители.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33" w:type="dxa"/>
              </w:trPr>
              <w:tc>
                <w:tcPr>
                  <w:tcW w:w="46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Мероприятия, приуроченные к Всемирному дню защиты детей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>(флэш-мобы, экскурсии)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/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</w:rPr>
                    <w:t>1-</w:t>
                  </w:r>
                  <w:r>
                    <w:rPr>
                      <w:rFonts w:hint="default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июня</w:t>
                  </w:r>
                </w:p>
              </w:tc>
              <w:tc>
                <w:tcPr>
                  <w:tcW w:w="3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П</w:t>
                  </w:r>
                  <w:r>
                    <w:rPr>
                      <w:sz w:val="24"/>
                      <w:szCs w:val="24"/>
                    </w:rPr>
                    <w:t>едагог-организатор  классные руководители.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33" w:type="dxa"/>
              </w:trPr>
              <w:tc>
                <w:tcPr>
                  <w:tcW w:w="7091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tabs>
                      <w:tab w:val="left" w:pos="142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 xml:space="preserve">Предупреждение </w:t>
                  </w:r>
                  <w:r>
                    <w:rPr>
                      <w:rFonts w:eastAsia="Calibri"/>
                      <w:b/>
                      <w:i/>
                      <w:sz w:val="24"/>
                      <w:szCs w:val="24"/>
                    </w:rPr>
                    <w:t>безнадзорности и правонарушений несовершеннолетних, выявлени</w:t>
                  </w:r>
                  <w:r>
                    <w:rPr>
                      <w:b/>
                      <w:i/>
                      <w:sz w:val="24"/>
                      <w:szCs w:val="24"/>
                    </w:rPr>
                    <w:t>е</w:t>
                  </w:r>
                  <w:r>
                    <w:rPr>
                      <w:rFonts w:eastAsia="Calibri"/>
                      <w:b/>
                      <w:i/>
                      <w:sz w:val="24"/>
                      <w:szCs w:val="24"/>
                    </w:rPr>
                    <w:t xml:space="preserve"> и устранению причин, способствующих суицидам несовершеннолетних</w:t>
                  </w:r>
                </w:p>
              </w:tc>
              <w:tc>
                <w:tcPr>
                  <w:tcW w:w="3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tabs>
                      <w:tab w:val="left" w:pos="142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33" w:type="dxa"/>
              </w:trPr>
              <w:tc>
                <w:tcPr>
                  <w:tcW w:w="46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41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en-US"/>
                    </w:rPr>
                    <w:t>Проведение классных часов, бесед, лекций на тему «Безопасность в сети Интернет»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tabs>
                      <w:tab w:val="left" w:pos="142"/>
                    </w:tabs>
                    <w:jc w:val="center"/>
                    <w:rPr>
                      <w:rFonts w:hint="default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/>
                      <w:sz w:val="24"/>
                      <w:szCs w:val="24"/>
                      <w:lang w:val="ru-RU"/>
                    </w:rPr>
                    <w:t>1-4</w:t>
                  </w:r>
                </w:p>
              </w:tc>
              <w:tc>
                <w:tcPr>
                  <w:tcW w:w="14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41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Октябрь </w:t>
                  </w:r>
                </w:p>
              </w:tc>
              <w:tc>
                <w:tcPr>
                  <w:tcW w:w="3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41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Классные руководители 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lang w:val="ru-RU" w:eastAsia="en-US"/>
                    </w:rPr>
                    <w:t>1-4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классов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33" w:type="dxa"/>
                <w:trHeight w:val="553" w:hRule="atLeast"/>
              </w:trPr>
              <w:tc>
                <w:tcPr>
                  <w:tcW w:w="46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 Проведение спортивных олимпиад, спартакиад, конкурсов.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tabs>
                      <w:tab w:val="left" w:pos="142"/>
                    </w:tabs>
                    <w:jc w:val="center"/>
                    <w:rPr>
                      <w:rFonts w:hint="default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/>
                      <w:sz w:val="24"/>
                      <w:szCs w:val="24"/>
                      <w:lang w:val="ru-RU"/>
                    </w:rPr>
                    <w:t>1-4</w:t>
                  </w:r>
                </w:p>
              </w:tc>
              <w:tc>
                <w:tcPr>
                  <w:tcW w:w="14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В течение года  </w:t>
                  </w:r>
                </w:p>
              </w:tc>
              <w:tc>
                <w:tcPr>
                  <w:tcW w:w="3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Учитель физ. культуры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33" w:type="dxa"/>
              </w:trPr>
              <w:tc>
                <w:tcPr>
                  <w:tcW w:w="46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41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Посещение семей,   находящихся в социально опасном положении, с целью обследования материально-бытовых условий проживания несовершеннолетних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tabs>
                      <w:tab w:val="left" w:pos="142"/>
                    </w:tabs>
                    <w:jc w:val="center"/>
                    <w:rPr>
                      <w:rFonts w:hint="default"/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</w:rPr>
                    <w:t>1-</w:t>
                  </w:r>
                  <w:r>
                    <w:rPr>
                      <w:rFonts w:hint="default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41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Весь период</w:t>
                  </w:r>
                </w:p>
                <w:p>
                  <w:pPr>
                    <w:pStyle w:val="141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41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lang w:val="ru-RU"/>
                    </w:rPr>
                    <w:t>П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едагог-организатор  классные руководители.</w:t>
                  </w:r>
                </w:p>
              </w:tc>
            </w:tr>
          </w:tbl>
          <w:p>
            <w:pPr>
              <w:widowControl w:val="0"/>
              <w:ind w:right="-1" w:firstLine="0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>
            <w:pPr>
              <w:widowControl w:val="0"/>
              <w:ind w:right="-1" w:firstLine="0"/>
              <w:jc w:val="both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>
            <w:pPr>
              <w:widowControl w:val="0"/>
              <w:ind w:right="-1" w:firstLine="0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Профориентация</w:t>
            </w:r>
          </w:p>
          <w:p>
            <w:pPr>
              <w:widowControl w:val="0"/>
              <w:ind w:right="-1" w:firstLine="0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tbl>
            <w:tblPr>
              <w:tblStyle w:val="3"/>
              <w:tblW w:w="10297" w:type="dxa"/>
              <w:tblInd w:w="-14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60"/>
              <w:gridCol w:w="9637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2" w:hRule="atLeast"/>
              </w:trPr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</w:tcPr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№</w:t>
                  </w:r>
                </w:p>
              </w:tc>
              <w:tc>
                <w:tcPr>
                  <w:tcW w:w="96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jc w:val="center"/>
                    <w:rPr>
                      <w:b/>
                      <w:sz w:val="24"/>
                    </w:rPr>
                  </w:pPr>
                </w:p>
                <w:p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1-4 классы</w:t>
                  </w:r>
                </w:p>
                <w:p>
                  <w:pPr>
                    <w:jc w:val="center"/>
                    <w:rPr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9" w:hRule="atLeast"/>
              </w:trPr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</w:tcPr>
                <w:p>
                  <w:pPr>
                    <w:jc w:val="center"/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96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Мир моих интересов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2" w:hRule="atLeast"/>
              </w:trPr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</w:tcPr>
                <w:p>
                  <w:pPr>
                    <w:jc w:val="center"/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96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 xml:space="preserve">Профессии наших родителей. Фотоконкурс «Профессия моих родителей»,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2" w:hRule="atLeast"/>
              </w:trPr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</w:tcPr>
                <w:p>
                  <w:pPr>
                    <w:jc w:val="center"/>
                  </w:pPr>
                  <w:r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96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Путь в профессию начинается в школе.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2" w:hRule="atLeast"/>
              </w:trPr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</w:tcPr>
                <w:p>
                  <w:pPr>
                    <w:jc w:val="center"/>
                  </w:pPr>
                  <w:r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96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Моя мечта о будущей профессии.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2" w:hRule="atLeast"/>
              </w:trPr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</w:tcPr>
                <w:p>
                  <w:pPr>
                    <w:jc w:val="center"/>
                  </w:pPr>
                  <w:r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96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Конкурс рисунков «Моя будущая профессия».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2" w:hRule="atLeast"/>
              </w:trPr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</w:tcPr>
                <w:p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</w:t>
                  </w:r>
                </w:p>
              </w:tc>
              <w:tc>
                <w:tcPr>
                  <w:tcW w:w="96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Экскурсии на предприятия населённого пункта.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7" w:hRule="atLeast"/>
              </w:trPr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</w:tcPr>
                <w:p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96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Труд на радость себе и людям.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2" w:hRule="atLeast"/>
              </w:trPr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</w:tcPr>
                <w:p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</w:t>
                  </w:r>
                </w:p>
              </w:tc>
              <w:tc>
                <w:tcPr>
                  <w:tcW w:w="96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О профессиях разных, нужных и важных. Встречи с родителями (бабушками/дедушками)  различных профессий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2" w:hRule="atLeast"/>
              </w:trPr>
              <w:tc>
                <w:tcPr>
                  <w:tcW w:w="6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</w:tcPr>
                <w:p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</w:t>
                  </w:r>
                </w:p>
              </w:tc>
              <w:tc>
                <w:tcPr>
                  <w:tcW w:w="96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Экскурсии на предприятия Пижанского района.</w:t>
                  </w:r>
                </w:p>
              </w:tc>
            </w:tr>
          </w:tbl>
          <w:p>
            <w:pPr>
              <w:widowControl w:val="0"/>
              <w:ind w:right="-1" w:firstLine="0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>
            <w:pPr>
              <w:widowControl w:val="0"/>
              <w:ind w:right="-1" w:firstLine="0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Детское общественное объединение</w:t>
            </w:r>
            <w:r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«Маленькая страна»</w:t>
            </w:r>
          </w:p>
          <w:p>
            <w:pPr>
              <w:widowControl w:val="0"/>
              <w:ind w:right="-1" w:firstLine="0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rPr>
                <w:color w:val="00000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Трудовая акция «Чистый школьный двор», «Чистое село»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1-4 </w:t>
            </w: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Сентябрь-октябрь</w:t>
            </w:r>
          </w:p>
        </w:tc>
        <w:tc>
          <w:tcPr>
            <w:tcW w:w="3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Руководитель: Сидорова Е.В.</w:t>
            </w:r>
          </w:p>
          <w:p>
            <w:pPr>
              <w:widowControl w:val="0"/>
              <w:ind w:right="-1" w:firstLine="0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биологии - Жданова Н.Н.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по поздравлению учителей, учителей-ветеранов педагогического труда с Днём учителя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Сентябрь-октябрь</w:t>
            </w:r>
          </w:p>
        </w:tc>
        <w:tc>
          <w:tcPr>
            <w:tcW w:w="3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Руководитель: Сидорова Е.В</w:t>
            </w:r>
          </w:p>
          <w:p>
            <w:pPr>
              <w:widowControl w:val="0"/>
              <w:ind w:right="-1" w:firstLine="0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к праздничному концерту ко Дню матери, декорации для оформления зала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3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Руководитель: Сидорова Е.В</w:t>
            </w:r>
          </w:p>
          <w:p>
            <w:pPr>
              <w:widowControl w:val="0"/>
              <w:ind w:right="-1" w:firstLine="0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украшение кабинетов, оформление окон и школы к Новому году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Руководитель: Сидорова Е.В</w:t>
            </w:r>
          </w:p>
          <w:p>
            <w:pPr>
              <w:widowControl w:val="0"/>
              <w:ind w:right="-1" w:firstLine="0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Оформление стенда «Блокадный Ленинград»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3-4</w:t>
            </w: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3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Руководитель: Сидорова Е.В</w:t>
            </w:r>
          </w:p>
          <w:p>
            <w:pPr>
              <w:widowControl w:val="0"/>
              <w:ind w:right="-1" w:firstLine="0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rPr>
                <w:color w:val="00000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«День книгодарения»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3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Руководитель: Сидорова Е.В</w:t>
            </w:r>
          </w:p>
          <w:p>
            <w:pPr>
              <w:widowControl w:val="0"/>
              <w:ind w:right="-1" w:firstLine="0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по поздравлению учителей-ветеранов с 8 марта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3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Руководитель: Сидорова Е.В</w:t>
            </w:r>
          </w:p>
          <w:p>
            <w:pPr>
              <w:widowControl w:val="0"/>
              <w:ind w:right="-1" w:firstLine="0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rPr>
                <w:sz w:val="24"/>
                <w:lang w:val="ru-RU"/>
              </w:rPr>
            </w:pPr>
            <w:r>
              <w:rPr>
                <w:sz w:val="24"/>
              </w:rPr>
              <w:t>Благотворительн</w:t>
            </w:r>
            <w:r>
              <w:rPr>
                <w:sz w:val="24"/>
                <w:lang w:val="ru-RU"/>
              </w:rPr>
              <w:t>ая акция «Белый цветок»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Руководитель: Сидорова Е.В.,</w:t>
            </w:r>
          </w:p>
          <w:p>
            <w:pPr>
              <w:widowControl w:val="0"/>
              <w:ind w:right="-1" w:firstLine="0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проект «Окна Победы»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left"/>
              <w:rPr>
                <w:rFonts w:eastAsia="Batang"/>
                <w:color w:val="000000"/>
                <w:kern w:val="0"/>
                <w:sz w:val="24"/>
                <w:highlight w:val="yellow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Руководитель: Сидорова Е.В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«Георгиевская ленточка»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3-4</w:t>
            </w: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Руководитель: Сидорова Е.В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Марафон добрых территорий «Добрая Вятка»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 отдельному плану</w:t>
            </w:r>
          </w:p>
        </w:tc>
        <w:tc>
          <w:tcPr>
            <w:tcW w:w="3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Руководитель: Сидорова Е.В., кл. руководители</w:t>
            </w:r>
          </w:p>
          <w:p>
            <w:pPr>
              <w:widowControl w:val="0"/>
              <w:ind w:right="-1" w:firstLine="0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Участие в проектах и акциях РДШ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ind w:right="-1" w:firstLine="0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left"/>
              <w:rPr>
                <w:rFonts w:eastAsia="Batang"/>
                <w:color w:val="000000"/>
                <w:kern w:val="0"/>
                <w:sz w:val="24"/>
                <w:highlight w:val="yellow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Руководитель: Сидорова Е.В</w:t>
            </w:r>
          </w:p>
        </w:tc>
      </w:tr>
    </w:tbl>
    <w:p>
      <w:pPr>
        <w:rPr>
          <w:rFonts w:eastAsia="Calibri"/>
          <w:b/>
          <w:sz w:val="24"/>
          <w:lang w:val="ru-RU"/>
        </w:rPr>
      </w:pPr>
    </w:p>
    <w:p>
      <w:pPr>
        <w:ind w:right="-142" w:firstLine="0"/>
        <w:jc w:val="center"/>
        <w:rPr>
          <w:rFonts w:eastAsia="Calibri"/>
          <w:b/>
          <w:sz w:val="24"/>
          <w:lang w:val="ru-RU"/>
        </w:rPr>
      </w:pPr>
      <w:r>
        <w:rPr>
          <w:rFonts w:eastAsia="Calibri"/>
          <w:b/>
          <w:sz w:val="24"/>
          <w:lang w:val="ru-RU"/>
        </w:rPr>
        <w:t>Примерная тематика классных часов по правовому воспитанию</w:t>
      </w:r>
    </w:p>
    <w:p>
      <w:pPr>
        <w:jc w:val="center"/>
        <w:rPr>
          <w:rFonts w:eastAsia="Calibri"/>
          <w:b/>
          <w:sz w:val="24"/>
          <w:lang w:val="ru-RU"/>
        </w:rPr>
      </w:pPr>
      <w:r>
        <w:rPr>
          <w:rFonts w:eastAsia="Calibri"/>
          <w:b/>
          <w:sz w:val="24"/>
          <w:lang w:val="ru-RU"/>
        </w:rPr>
        <w:t>и противодействию коррупции</w:t>
      </w:r>
    </w:p>
    <w:p>
      <w:pPr>
        <w:jc w:val="center"/>
        <w:rPr>
          <w:rFonts w:eastAsia="Calibri"/>
          <w:b/>
          <w:sz w:val="24"/>
          <w:lang w:val="ru-RU"/>
        </w:rPr>
      </w:pPr>
      <w:r>
        <w:rPr>
          <w:rFonts w:eastAsia="Calibri"/>
          <w:b/>
          <w:sz w:val="24"/>
          <w:lang w:val="ru-RU"/>
        </w:rPr>
        <w:t>(1 раз в четверть)</w:t>
      </w:r>
    </w:p>
    <w:p>
      <w:pPr>
        <w:jc w:val="center"/>
        <w:rPr>
          <w:rFonts w:eastAsia="Calibri"/>
          <w:b/>
          <w:sz w:val="24"/>
          <w:lang w:val="ru-RU"/>
        </w:rPr>
      </w:pPr>
    </w:p>
    <w:p>
      <w:pPr>
        <w:jc w:val="center"/>
        <w:rPr>
          <w:lang w:val="ru-RU"/>
        </w:rPr>
      </w:pPr>
      <w:r>
        <w:rPr>
          <w:rFonts w:eastAsia="Calibri"/>
          <w:b/>
          <w:sz w:val="24"/>
          <w:lang w:val="ru-RU"/>
        </w:rPr>
        <w:t>1 класс</w:t>
      </w:r>
    </w:p>
    <w:p>
      <w:pPr>
        <w:rPr>
          <w:lang w:val="ru-RU"/>
        </w:rPr>
      </w:pPr>
      <w:r>
        <w:rPr>
          <w:rFonts w:eastAsia="Calibri"/>
          <w:sz w:val="24"/>
          <w:lang w:val="ru-RU"/>
        </w:rPr>
        <w:t>1. Что такое хорошо и что такое плохо.</w:t>
      </w:r>
    </w:p>
    <w:p>
      <w:pPr>
        <w:rPr>
          <w:rFonts w:eastAsia="Calibri"/>
          <w:lang w:val="ru-RU"/>
        </w:rPr>
      </w:pPr>
      <w:r>
        <w:rPr>
          <w:rFonts w:eastAsia="Calibri"/>
          <w:sz w:val="24"/>
          <w:lang w:val="ru-RU"/>
        </w:rPr>
        <w:t xml:space="preserve">2. </w:t>
      </w:r>
      <w:r>
        <w:rPr>
          <w:rFonts w:eastAsia="Calibri"/>
          <w:color w:val="000000"/>
          <w:sz w:val="24"/>
          <w:lang w:val="ru-RU"/>
        </w:rPr>
        <w:t>А если с тобой поступят так же?</w:t>
      </w:r>
    </w:p>
    <w:p>
      <w:pPr>
        <w:rPr>
          <w:sz w:val="24"/>
          <w:lang w:val="ru-RU"/>
        </w:rPr>
      </w:pPr>
      <w:r>
        <w:rPr>
          <w:rFonts w:eastAsia="Calibri"/>
          <w:sz w:val="24"/>
          <w:lang w:val="ru-RU"/>
        </w:rPr>
        <w:t xml:space="preserve">3. </w:t>
      </w:r>
      <w:r>
        <w:rPr>
          <w:rFonts w:eastAsia="Calibri"/>
          <w:color w:val="000000"/>
          <w:sz w:val="24"/>
          <w:lang w:val="ru-RU"/>
        </w:rPr>
        <w:t>Кого мы называем добрым?</w:t>
      </w:r>
    </w:p>
    <w:p>
      <w:pPr>
        <w:pStyle w:val="9"/>
        <w:widowControl/>
        <w:spacing w:before="0" w:after="0"/>
        <w:jc w:val="left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4. Не в службу, а в дружбу</w:t>
      </w:r>
    </w:p>
    <w:p>
      <w:pPr>
        <w:rPr>
          <w:rFonts w:eastAsia="Calibri"/>
          <w:lang w:val="ru-RU"/>
        </w:rPr>
      </w:pPr>
    </w:p>
    <w:p>
      <w:pPr>
        <w:jc w:val="center"/>
        <w:rPr>
          <w:rFonts w:eastAsia="Calibri"/>
          <w:b/>
          <w:sz w:val="24"/>
          <w:lang w:val="ru-RU"/>
        </w:rPr>
      </w:pPr>
    </w:p>
    <w:p>
      <w:pPr>
        <w:jc w:val="center"/>
        <w:rPr>
          <w:lang w:val="ru-RU"/>
        </w:rPr>
      </w:pPr>
      <w:r>
        <w:rPr>
          <w:rFonts w:eastAsia="Calibri"/>
          <w:b/>
          <w:sz w:val="24"/>
          <w:lang w:val="ru-RU"/>
        </w:rPr>
        <w:t>2 класс</w:t>
      </w:r>
    </w:p>
    <w:p>
      <w:pPr>
        <w:rPr>
          <w:sz w:val="24"/>
          <w:lang w:val="ru-RU"/>
        </w:rPr>
      </w:pPr>
      <w:r>
        <w:rPr>
          <w:rFonts w:eastAsia="Calibri"/>
          <w:sz w:val="24"/>
          <w:lang w:val="ru-RU"/>
        </w:rPr>
        <w:t>1.Твори добро</w:t>
      </w:r>
    </w:p>
    <w:p>
      <w:pPr>
        <w:pStyle w:val="9"/>
        <w:widowControl/>
        <w:spacing w:before="0" w:after="0"/>
        <w:jc w:val="left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2. Подарки и другие способы благодарности</w:t>
      </w:r>
    </w:p>
    <w:p>
      <w:pPr>
        <w:pStyle w:val="9"/>
        <w:widowControl/>
        <w:spacing w:before="0" w:after="0"/>
        <w:jc w:val="left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3. Деньги: «свои» и «чужие»</w:t>
      </w:r>
    </w:p>
    <w:p>
      <w:pPr>
        <w:pStyle w:val="9"/>
        <w:widowControl/>
        <w:spacing w:before="0" w:after="0"/>
        <w:jc w:val="left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4. Можно и нельзя</w:t>
      </w:r>
    </w:p>
    <w:p>
      <w:pPr>
        <w:rPr>
          <w:lang w:val="ru-RU"/>
        </w:rPr>
      </w:pPr>
    </w:p>
    <w:p>
      <w:pPr>
        <w:jc w:val="center"/>
        <w:rPr>
          <w:color w:val="000000"/>
          <w:sz w:val="24"/>
          <w:lang w:val="ru-RU"/>
        </w:rPr>
      </w:pPr>
      <w:r>
        <w:rPr>
          <w:rFonts w:eastAsia="Calibri"/>
          <w:b/>
          <w:color w:val="000000"/>
          <w:sz w:val="24"/>
          <w:lang w:val="ru-RU"/>
        </w:rPr>
        <w:t>3 класс</w:t>
      </w:r>
    </w:p>
    <w:p>
      <w:pPr>
        <w:rPr>
          <w:color w:val="000000"/>
          <w:sz w:val="24"/>
          <w:lang w:val="ru-RU"/>
        </w:rPr>
      </w:pPr>
      <w:r>
        <w:rPr>
          <w:rFonts w:eastAsia="Calibri"/>
          <w:color w:val="000000"/>
          <w:sz w:val="24"/>
          <w:lang w:val="ru-RU"/>
        </w:rPr>
        <w:t>1. Устав школы.</w:t>
      </w:r>
    </w:p>
    <w:p>
      <w:pPr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2. Что такое закон? Главный закон страны.</w:t>
      </w:r>
    </w:p>
    <w:p>
      <w:pPr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3. Правда и ложь</w:t>
      </w:r>
    </w:p>
    <w:p>
      <w:pPr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4. Что такое коррупция</w:t>
      </w:r>
    </w:p>
    <w:p>
      <w:pPr>
        <w:rPr>
          <w:lang w:val="ru-RU"/>
        </w:rPr>
      </w:pPr>
    </w:p>
    <w:p>
      <w:pPr>
        <w:rPr>
          <w:rFonts w:eastAsia="Calibri"/>
          <w:sz w:val="24"/>
          <w:lang w:val="ru-RU"/>
        </w:rPr>
      </w:pPr>
    </w:p>
    <w:p>
      <w:pPr>
        <w:jc w:val="center"/>
        <w:rPr>
          <w:rFonts w:eastAsia="Calibri"/>
          <w:b/>
          <w:sz w:val="24"/>
          <w:lang w:val="ru-RU"/>
        </w:rPr>
      </w:pPr>
      <w:r>
        <w:rPr>
          <w:rFonts w:eastAsia="Calibri"/>
          <w:b/>
          <w:sz w:val="24"/>
          <w:lang w:val="ru-RU"/>
        </w:rPr>
        <w:t>4 класс</w:t>
      </w:r>
    </w:p>
    <w:p>
      <w:pPr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1.Что такое справедливость?</w:t>
      </w:r>
    </w:p>
    <w:p>
      <w:pPr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2. Упорство и упрямство.Виды коррупции.</w:t>
      </w:r>
    </w:p>
    <w:p>
      <w:pPr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3. Мы все разные, но у нас равные права</w:t>
      </w:r>
    </w:p>
    <w:p>
      <w:pPr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4. Как прожить без ссор?</w:t>
      </w:r>
    </w:p>
    <w:p>
      <w:pPr>
        <w:ind w:right="-1" w:firstLine="567"/>
        <w:rPr>
          <w:rFonts w:eastAsia="Calibri"/>
          <w:sz w:val="24"/>
          <w:lang w:val="ru-RU"/>
        </w:rPr>
      </w:pPr>
    </w:p>
    <w:p>
      <w:pPr>
        <w:ind w:right="-1" w:firstLine="567"/>
        <w:rPr>
          <w:sz w:val="24"/>
          <w:lang w:val="ru-RU"/>
        </w:rPr>
      </w:pPr>
    </w:p>
    <w:p>
      <w:pPr>
        <w:jc w:val="center"/>
        <w:rPr>
          <w:rFonts w:eastAsia="Calibri"/>
          <w:b/>
          <w:sz w:val="24"/>
          <w:lang w:val="ru-RU"/>
        </w:rPr>
      </w:pPr>
      <w:r>
        <w:rPr>
          <w:rFonts w:eastAsia="Calibri"/>
          <w:b/>
          <w:sz w:val="24"/>
          <w:lang w:val="ru-RU"/>
        </w:rPr>
        <w:t>Тематика классных часов по антитеррористическому просвещению несовершеннолетних в целях противодействия идеологии экстремизма и терроризма</w:t>
      </w:r>
    </w:p>
    <w:p>
      <w:pPr>
        <w:jc w:val="center"/>
        <w:rPr>
          <w:rFonts w:eastAsia="Calibri"/>
          <w:b/>
          <w:sz w:val="24"/>
          <w:lang w:val="ru-RU"/>
        </w:rPr>
      </w:pPr>
      <w:r>
        <w:rPr>
          <w:rFonts w:eastAsia="Calibri"/>
          <w:b/>
          <w:sz w:val="24"/>
          <w:lang w:val="ru-RU"/>
        </w:rPr>
        <w:t>(1 раз в четверть)</w:t>
      </w:r>
    </w:p>
    <w:p>
      <w:pPr>
        <w:jc w:val="center"/>
        <w:rPr>
          <w:rFonts w:eastAsia="Calibri"/>
          <w:b/>
          <w:sz w:val="24"/>
          <w:lang w:val="ru-RU"/>
        </w:rPr>
      </w:pPr>
    </w:p>
    <w:p>
      <w:pPr>
        <w:jc w:val="center"/>
        <w:rPr>
          <w:rFonts w:eastAsia="Calibri"/>
          <w:b/>
          <w:sz w:val="24"/>
        </w:rPr>
      </w:pPr>
      <w:r>
        <w:rPr>
          <w:rFonts w:eastAsia="Calibri"/>
          <w:b/>
          <w:sz w:val="24"/>
        </w:rPr>
        <w:t>1 класс</w:t>
      </w:r>
    </w:p>
    <w:p>
      <w:pPr>
        <w:widowControl/>
        <w:numPr>
          <w:ilvl w:val="0"/>
          <w:numId w:val="1"/>
        </w:numPr>
        <w:jc w:val="left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Беслан — боль каждого.</w:t>
      </w:r>
    </w:p>
    <w:p>
      <w:pPr>
        <w:widowControl/>
        <w:numPr>
          <w:ilvl w:val="0"/>
          <w:numId w:val="1"/>
        </w:numPr>
        <w:jc w:val="left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Нам надо лучше знать друг друга.</w:t>
      </w:r>
    </w:p>
    <w:p>
      <w:pPr>
        <w:widowControl/>
        <w:numPr>
          <w:ilvl w:val="0"/>
          <w:numId w:val="1"/>
        </w:numPr>
        <w:jc w:val="left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Правила поведения при чрезвычайных ситуациях</w:t>
      </w:r>
    </w:p>
    <w:p>
      <w:pPr>
        <w:widowControl/>
        <w:numPr>
          <w:ilvl w:val="0"/>
          <w:numId w:val="1"/>
        </w:numPr>
        <w:jc w:val="left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Мир без войны</w:t>
      </w:r>
    </w:p>
    <w:p>
      <w:pPr>
        <w:rPr>
          <w:rFonts w:eastAsia="Calibri"/>
          <w:sz w:val="24"/>
        </w:rPr>
      </w:pPr>
    </w:p>
    <w:p>
      <w:pPr>
        <w:jc w:val="center"/>
        <w:rPr>
          <w:rFonts w:eastAsia="Calibri"/>
          <w:b/>
          <w:sz w:val="24"/>
        </w:rPr>
      </w:pPr>
      <w:r>
        <w:rPr>
          <w:rFonts w:eastAsia="Calibri"/>
          <w:b/>
          <w:sz w:val="24"/>
        </w:rPr>
        <w:t>2 класс</w:t>
      </w:r>
    </w:p>
    <w:p>
      <w:pPr>
        <w:widowControl/>
        <w:numPr>
          <w:ilvl w:val="0"/>
          <w:numId w:val="2"/>
        </w:numPr>
        <w:jc w:val="left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Беслан — боль каждого.</w:t>
      </w:r>
    </w:p>
    <w:p>
      <w:pPr>
        <w:widowControl/>
        <w:numPr>
          <w:ilvl w:val="0"/>
          <w:numId w:val="2"/>
        </w:numPr>
        <w:jc w:val="left"/>
        <w:rPr>
          <w:sz w:val="24"/>
        </w:rPr>
      </w:pPr>
      <w:r>
        <w:rPr>
          <w:rFonts w:eastAsia="Calibri"/>
          <w:sz w:val="24"/>
          <w:lang w:val="ru-RU"/>
        </w:rPr>
        <w:t>Умей сказать; «Спасибо, нет!»</w:t>
      </w:r>
    </w:p>
    <w:p>
      <w:pPr>
        <w:widowControl/>
        <w:numPr>
          <w:ilvl w:val="0"/>
          <w:numId w:val="2"/>
        </w:numPr>
        <w:jc w:val="left"/>
        <w:rPr>
          <w:sz w:val="24"/>
          <w:lang w:val="ru-RU"/>
        </w:rPr>
      </w:pPr>
      <w:r>
        <w:rPr>
          <w:sz w:val="24"/>
          <w:lang w:val="ru-RU"/>
        </w:rPr>
        <w:t>Терроризм и его прявления</w:t>
      </w:r>
    </w:p>
    <w:p>
      <w:pPr>
        <w:widowControl/>
        <w:numPr>
          <w:ilvl w:val="0"/>
          <w:numId w:val="2"/>
        </w:numPr>
        <w:jc w:val="left"/>
        <w:rPr>
          <w:rFonts w:eastAsia="Calibri"/>
          <w:sz w:val="24"/>
          <w:lang w:val="ru-RU"/>
        </w:rPr>
      </w:pPr>
      <w:r>
        <w:rPr>
          <w:rFonts w:eastAsia="Calibri"/>
          <w:sz w:val="24"/>
        </w:rPr>
        <w:t>Будь бдител</w:t>
      </w:r>
      <w:r>
        <w:rPr>
          <w:rFonts w:eastAsia="Calibri"/>
          <w:sz w:val="24"/>
          <w:lang w:val="ru-RU"/>
        </w:rPr>
        <w:t>ен!</w:t>
      </w:r>
    </w:p>
    <w:p>
      <w:pPr>
        <w:rPr>
          <w:rFonts w:eastAsia="Calibri"/>
          <w:b/>
          <w:sz w:val="24"/>
        </w:rPr>
      </w:pPr>
    </w:p>
    <w:p>
      <w:pPr>
        <w:tabs>
          <w:tab w:val="center" w:pos="4677"/>
          <w:tab w:val="left" w:pos="5565"/>
        </w:tabs>
        <w:rPr>
          <w:rFonts w:eastAsia="Calibri"/>
          <w:b/>
          <w:sz w:val="24"/>
        </w:rPr>
      </w:pPr>
      <w:r>
        <w:rPr>
          <w:rFonts w:eastAsia="Calibri"/>
          <w:b/>
          <w:sz w:val="24"/>
        </w:rPr>
        <w:tab/>
      </w:r>
      <w:r>
        <w:rPr>
          <w:rFonts w:eastAsia="Calibri"/>
          <w:b/>
          <w:sz w:val="24"/>
        </w:rPr>
        <w:t>3 класс</w:t>
      </w:r>
      <w:r>
        <w:rPr>
          <w:rFonts w:eastAsia="Calibri"/>
          <w:b/>
          <w:sz w:val="24"/>
        </w:rPr>
        <w:tab/>
      </w:r>
    </w:p>
    <w:p>
      <w:pPr>
        <w:widowControl/>
        <w:numPr>
          <w:ilvl w:val="0"/>
          <w:numId w:val="3"/>
        </w:numPr>
        <w:jc w:val="left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Беслан — боль каждого.</w:t>
      </w:r>
    </w:p>
    <w:p>
      <w:pPr>
        <w:widowControl/>
        <w:numPr>
          <w:ilvl w:val="0"/>
          <w:numId w:val="3"/>
        </w:numPr>
        <w:jc w:val="left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Я — гражданин России</w:t>
      </w:r>
    </w:p>
    <w:p>
      <w:pPr>
        <w:widowControl/>
        <w:numPr>
          <w:ilvl w:val="0"/>
          <w:numId w:val="3"/>
        </w:numPr>
        <w:jc w:val="left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 xml:space="preserve">Для подвига нет возраста и национальности. </w:t>
      </w:r>
    </w:p>
    <w:p>
      <w:pPr>
        <w:widowControl/>
        <w:numPr>
          <w:ilvl w:val="0"/>
          <w:numId w:val="3"/>
        </w:numPr>
        <w:jc w:val="left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Как вести себя в чрезвычайных ситуациях</w:t>
      </w:r>
    </w:p>
    <w:p>
      <w:pPr>
        <w:rPr>
          <w:rFonts w:eastAsia="Calibri"/>
          <w:b/>
          <w:sz w:val="24"/>
          <w:lang w:val="ru-RU"/>
        </w:rPr>
      </w:pPr>
    </w:p>
    <w:p>
      <w:pPr>
        <w:jc w:val="center"/>
        <w:rPr>
          <w:rFonts w:eastAsia="Calibri"/>
          <w:b/>
          <w:sz w:val="24"/>
        </w:rPr>
      </w:pPr>
      <w:r>
        <w:rPr>
          <w:rFonts w:eastAsia="Calibri"/>
          <w:b/>
          <w:sz w:val="24"/>
        </w:rPr>
        <w:t>4 класс</w:t>
      </w:r>
    </w:p>
    <w:p>
      <w:pPr>
        <w:widowControl/>
        <w:numPr>
          <w:ilvl w:val="0"/>
          <w:numId w:val="4"/>
        </w:numPr>
        <w:jc w:val="left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Беслан — боль каждого.</w:t>
      </w:r>
    </w:p>
    <w:p>
      <w:pPr>
        <w:widowControl/>
        <w:numPr>
          <w:ilvl w:val="0"/>
          <w:numId w:val="4"/>
        </w:numPr>
        <w:jc w:val="left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Волшебная страна дружба</w:t>
      </w:r>
    </w:p>
    <w:p>
      <w:pPr>
        <w:widowControl/>
        <w:numPr>
          <w:ilvl w:val="0"/>
          <w:numId w:val="4"/>
        </w:numPr>
        <w:jc w:val="left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Жертва неразборчивости.</w:t>
      </w:r>
    </w:p>
    <w:p>
      <w:pPr>
        <w:widowControl/>
        <w:numPr>
          <w:ilvl w:val="0"/>
          <w:numId w:val="4"/>
        </w:numPr>
        <w:jc w:val="left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Терроризм угроза миру.</w:t>
      </w:r>
    </w:p>
    <w:p>
      <w:pPr>
        <w:ind w:right="-1" w:firstLine="567"/>
        <w:rPr>
          <w:sz w:val="24"/>
          <w:lang w:val="ru-RU"/>
        </w:rPr>
      </w:pPr>
    </w:p>
    <w:p>
      <w:pPr>
        <w:jc w:val="center"/>
        <w:rPr>
          <w:rFonts w:eastAsia="Calibri"/>
          <w:b/>
          <w:sz w:val="24"/>
          <w:lang w:val="ru-RU"/>
        </w:rPr>
      </w:pPr>
    </w:p>
    <w:p>
      <w:pPr>
        <w:jc w:val="center"/>
        <w:rPr>
          <w:rFonts w:eastAsia="Calibri"/>
          <w:b/>
          <w:sz w:val="24"/>
          <w:lang w:val="ru-RU"/>
        </w:rPr>
      </w:pPr>
      <w:r>
        <w:rPr>
          <w:rFonts w:eastAsia="Calibri"/>
          <w:b/>
          <w:sz w:val="24"/>
          <w:lang w:val="ru-RU"/>
        </w:rPr>
        <w:t xml:space="preserve">Тематика классных часов по профилактике ДДТТ </w:t>
      </w:r>
    </w:p>
    <w:p>
      <w:pPr>
        <w:jc w:val="center"/>
        <w:rPr>
          <w:rFonts w:eastAsia="Calibri"/>
          <w:b/>
          <w:sz w:val="24"/>
          <w:lang w:val="ru-RU"/>
        </w:rPr>
      </w:pPr>
      <w:r>
        <w:rPr>
          <w:rFonts w:eastAsia="Calibri"/>
          <w:b/>
          <w:sz w:val="24"/>
          <w:lang w:val="ru-RU"/>
        </w:rPr>
        <w:t>(детского дорожно-транспортного травматизма)</w:t>
      </w:r>
    </w:p>
    <w:p>
      <w:pPr>
        <w:jc w:val="center"/>
        <w:rPr>
          <w:rFonts w:eastAsia="Calibri"/>
          <w:b/>
          <w:sz w:val="24"/>
          <w:lang w:val="ru-RU"/>
        </w:rPr>
      </w:pPr>
      <w:r>
        <w:rPr>
          <w:rFonts w:eastAsia="Calibri"/>
          <w:b/>
          <w:sz w:val="24"/>
          <w:lang w:val="ru-RU"/>
        </w:rPr>
        <w:t>ежемесячно</w:t>
      </w:r>
    </w:p>
    <w:p>
      <w:pPr>
        <w:rPr>
          <w:rFonts w:eastAsia="Calibri"/>
          <w:sz w:val="24"/>
          <w:lang w:val="ru-RU"/>
        </w:rPr>
      </w:pPr>
    </w:p>
    <w:p>
      <w:pPr>
        <w:jc w:val="center"/>
        <w:rPr>
          <w:rFonts w:eastAsia="Calibri"/>
          <w:b/>
          <w:sz w:val="24"/>
          <w:lang w:val="ru-RU"/>
        </w:rPr>
      </w:pPr>
      <w:r>
        <w:rPr>
          <w:rFonts w:eastAsia="Calibri"/>
          <w:b/>
          <w:sz w:val="24"/>
          <w:lang w:val="ru-RU"/>
        </w:rPr>
        <w:t>1 класс</w:t>
      </w:r>
    </w:p>
    <w:p>
      <w:pPr>
        <w:rPr>
          <w:rFonts w:eastAsia="Calibri"/>
          <w:sz w:val="24"/>
          <w:lang w:val="ru-RU"/>
        </w:rPr>
      </w:pPr>
      <w:r>
        <w:rPr>
          <w:rFonts w:eastAsia="Calibri"/>
          <w:b/>
          <w:sz w:val="24"/>
          <w:lang w:val="ru-RU"/>
        </w:rPr>
        <w:t xml:space="preserve">Сентябрь </w:t>
      </w:r>
      <w:r>
        <w:rPr>
          <w:rFonts w:eastAsia="Calibri"/>
          <w:sz w:val="24"/>
          <w:lang w:val="ru-RU"/>
        </w:rPr>
        <w:t>– «Мой безопасный маршрут в школу. Разработка схемы маршрута «Мой безопасный путь домой».</w:t>
      </w:r>
    </w:p>
    <w:p>
      <w:pPr>
        <w:rPr>
          <w:rFonts w:eastAsia="Calibri"/>
          <w:sz w:val="24"/>
          <w:lang w:val="ru-RU"/>
        </w:rPr>
      </w:pPr>
      <w:r>
        <w:rPr>
          <w:rFonts w:eastAsia="Calibri"/>
          <w:b/>
          <w:sz w:val="24"/>
          <w:lang w:val="ru-RU"/>
        </w:rPr>
        <w:t>Октябрь</w:t>
      </w:r>
      <w:r>
        <w:rPr>
          <w:rFonts w:eastAsia="Calibri"/>
          <w:sz w:val="24"/>
          <w:lang w:val="ru-RU"/>
        </w:rPr>
        <w:t xml:space="preserve"> – «Безопасность на дорогах в темное время суток. Акция «Засветись. Носи светоотражатель!».</w:t>
      </w:r>
    </w:p>
    <w:p>
      <w:pPr>
        <w:rPr>
          <w:rFonts w:eastAsia="Calibri"/>
          <w:sz w:val="24"/>
          <w:lang w:val="ru-RU"/>
        </w:rPr>
      </w:pPr>
      <w:r>
        <w:rPr>
          <w:rFonts w:eastAsia="Calibri"/>
          <w:b/>
          <w:sz w:val="24"/>
          <w:lang w:val="ru-RU"/>
        </w:rPr>
        <w:t>Ноябрь</w:t>
      </w:r>
      <w:r>
        <w:rPr>
          <w:rFonts w:eastAsia="Calibri"/>
          <w:sz w:val="24"/>
          <w:lang w:val="ru-RU"/>
        </w:rPr>
        <w:t xml:space="preserve"> – «Всемирный День памяти жертв дорожно-транспортных происшествий (ДТП).</w:t>
      </w:r>
    </w:p>
    <w:p>
      <w:pPr>
        <w:rPr>
          <w:rFonts w:eastAsia="Calibri"/>
          <w:sz w:val="24"/>
          <w:lang w:val="ru-RU"/>
        </w:rPr>
      </w:pPr>
      <w:r>
        <w:rPr>
          <w:rFonts w:eastAsia="Calibri"/>
          <w:b/>
          <w:sz w:val="24"/>
          <w:lang w:val="ru-RU"/>
        </w:rPr>
        <w:t>Декабрь</w:t>
      </w:r>
      <w:r>
        <w:rPr>
          <w:rFonts w:eastAsia="Calibri"/>
          <w:sz w:val="24"/>
          <w:lang w:val="ru-RU"/>
        </w:rPr>
        <w:t xml:space="preserve"> – «конкурс рисунков «Самый главный на дороге – это  Светофор».</w:t>
      </w:r>
    </w:p>
    <w:p>
      <w:pPr>
        <w:rPr>
          <w:rFonts w:eastAsia="Calibri"/>
          <w:sz w:val="24"/>
          <w:lang w:val="ru-RU"/>
        </w:rPr>
      </w:pPr>
      <w:r>
        <w:rPr>
          <w:rFonts w:eastAsia="Calibri"/>
          <w:b/>
          <w:sz w:val="24"/>
          <w:lang w:val="ru-RU"/>
        </w:rPr>
        <w:t xml:space="preserve">Январь </w:t>
      </w:r>
      <w:r>
        <w:rPr>
          <w:rFonts w:eastAsia="Calibri"/>
          <w:sz w:val="24"/>
          <w:lang w:val="ru-RU"/>
        </w:rPr>
        <w:t>– «Правила поведения на тротуаре, пешеходной дорожке, обочине»</w:t>
      </w:r>
    </w:p>
    <w:p>
      <w:pPr>
        <w:rPr>
          <w:rFonts w:eastAsia="Calibri"/>
          <w:sz w:val="24"/>
          <w:lang w:val="ru-RU"/>
        </w:rPr>
      </w:pPr>
      <w:r>
        <w:rPr>
          <w:rFonts w:eastAsia="Calibri"/>
          <w:b/>
          <w:sz w:val="24"/>
          <w:lang w:val="ru-RU"/>
        </w:rPr>
        <w:t>Февраль</w:t>
      </w:r>
      <w:r>
        <w:rPr>
          <w:rFonts w:eastAsia="Calibri"/>
          <w:sz w:val="24"/>
          <w:lang w:val="ru-RU"/>
        </w:rPr>
        <w:t xml:space="preserve"> – Игра — «Что такое проезжая часть дороги?».</w:t>
      </w:r>
    </w:p>
    <w:p>
      <w:pPr>
        <w:rPr>
          <w:rFonts w:eastAsia="Calibri"/>
          <w:sz w:val="24"/>
          <w:lang w:val="ru-RU"/>
        </w:rPr>
      </w:pPr>
      <w:r>
        <w:rPr>
          <w:rFonts w:eastAsia="Calibri"/>
          <w:b/>
          <w:sz w:val="24"/>
          <w:lang w:val="ru-RU"/>
        </w:rPr>
        <w:t>Март</w:t>
      </w:r>
      <w:r>
        <w:rPr>
          <w:rFonts w:eastAsia="Calibri"/>
          <w:sz w:val="24"/>
          <w:lang w:val="ru-RU"/>
        </w:rPr>
        <w:t xml:space="preserve"> – «Пешеходный переход».</w:t>
      </w:r>
    </w:p>
    <w:p>
      <w:pPr>
        <w:rPr>
          <w:rFonts w:eastAsia="Calibri"/>
          <w:sz w:val="24"/>
          <w:lang w:val="ru-RU"/>
        </w:rPr>
      </w:pPr>
      <w:r>
        <w:rPr>
          <w:rFonts w:eastAsia="Calibri"/>
          <w:b/>
          <w:sz w:val="24"/>
          <w:lang w:val="ru-RU"/>
        </w:rPr>
        <w:t xml:space="preserve">Апрель </w:t>
      </w:r>
      <w:r>
        <w:rPr>
          <w:rFonts w:eastAsia="Calibri"/>
          <w:sz w:val="24"/>
          <w:lang w:val="ru-RU"/>
        </w:rPr>
        <w:t>– «Что означают дорожные знаки?».</w:t>
      </w:r>
    </w:p>
    <w:p>
      <w:pPr>
        <w:rPr>
          <w:rFonts w:eastAsia="Calibri"/>
          <w:sz w:val="24"/>
          <w:lang w:val="ru-RU"/>
        </w:rPr>
      </w:pPr>
      <w:r>
        <w:rPr>
          <w:rFonts w:eastAsia="Calibri"/>
          <w:b/>
          <w:sz w:val="24"/>
          <w:lang w:val="ru-RU"/>
        </w:rPr>
        <w:t>Май –</w:t>
      </w:r>
      <w:r>
        <w:rPr>
          <w:rFonts w:eastAsia="Calibri"/>
          <w:sz w:val="24"/>
          <w:lang w:val="ru-RU"/>
        </w:rPr>
        <w:t xml:space="preserve"> « Правила дорожной безопасности во время летних каникул».</w:t>
      </w:r>
    </w:p>
    <w:p>
      <w:pPr>
        <w:jc w:val="center"/>
        <w:rPr>
          <w:rFonts w:eastAsia="Calibri"/>
          <w:b/>
          <w:sz w:val="10"/>
          <w:szCs w:val="10"/>
          <w:lang w:val="ru-RU"/>
        </w:rPr>
      </w:pPr>
    </w:p>
    <w:p>
      <w:pPr>
        <w:jc w:val="center"/>
        <w:rPr>
          <w:rFonts w:eastAsia="Calibri"/>
          <w:b/>
          <w:sz w:val="24"/>
          <w:lang w:val="ru-RU"/>
        </w:rPr>
      </w:pPr>
      <w:r>
        <w:rPr>
          <w:rFonts w:eastAsia="Calibri"/>
          <w:b/>
          <w:sz w:val="24"/>
          <w:lang w:val="ru-RU"/>
        </w:rPr>
        <w:t>2 класс</w:t>
      </w:r>
    </w:p>
    <w:p>
      <w:pPr>
        <w:rPr>
          <w:rFonts w:eastAsia="Calibri"/>
          <w:sz w:val="24"/>
          <w:lang w:val="ru-RU"/>
        </w:rPr>
      </w:pPr>
      <w:r>
        <w:rPr>
          <w:rFonts w:eastAsia="Calibri"/>
          <w:b/>
          <w:sz w:val="24"/>
          <w:lang w:val="ru-RU"/>
        </w:rPr>
        <w:t xml:space="preserve">Сентябрь </w:t>
      </w:r>
      <w:r>
        <w:rPr>
          <w:rFonts w:eastAsia="Calibri"/>
          <w:sz w:val="24"/>
          <w:lang w:val="ru-RU"/>
        </w:rPr>
        <w:t>– Мой безопасный маршрут в школу. Разработка схемы маршрута «Мой безопасный путь домой».</w:t>
      </w:r>
    </w:p>
    <w:p>
      <w:pPr>
        <w:rPr>
          <w:rFonts w:eastAsia="Calibri"/>
          <w:sz w:val="24"/>
          <w:lang w:val="ru-RU"/>
        </w:rPr>
      </w:pPr>
      <w:r>
        <w:rPr>
          <w:rFonts w:eastAsia="Calibri"/>
          <w:b/>
          <w:sz w:val="24"/>
          <w:lang w:val="ru-RU"/>
        </w:rPr>
        <w:t>Октябрь</w:t>
      </w:r>
      <w:r>
        <w:rPr>
          <w:rFonts w:eastAsia="Calibri"/>
          <w:sz w:val="24"/>
          <w:lang w:val="ru-RU"/>
        </w:rPr>
        <w:t xml:space="preserve"> – «Безопасность на дорогах в темное время суток. Акция «Засветись. Носи светоотражатель!».</w:t>
      </w:r>
    </w:p>
    <w:p>
      <w:pPr>
        <w:rPr>
          <w:rFonts w:eastAsia="Calibri"/>
          <w:sz w:val="24"/>
          <w:lang w:val="ru-RU"/>
        </w:rPr>
      </w:pPr>
      <w:r>
        <w:rPr>
          <w:rFonts w:eastAsia="Calibri"/>
          <w:b/>
          <w:sz w:val="24"/>
          <w:lang w:val="ru-RU"/>
        </w:rPr>
        <w:t>Ноябрь</w:t>
      </w:r>
      <w:r>
        <w:rPr>
          <w:rFonts w:eastAsia="Calibri"/>
          <w:sz w:val="24"/>
          <w:lang w:val="ru-RU"/>
        </w:rPr>
        <w:t xml:space="preserve"> – «Всемирный День памяти жертв дорожно-транспортных происшествий (ДТП)».</w:t>
      </w:r>
    </w:p>
    <w:p>
      <w:pPr>
        <w:rPr>
          <w:rFonts w:eastAsia="Calibri"/>
          <w:sz w:val="24"/>
          <w:lang w:val="ru-RU"/>
        </w:rPr>
      </w:pPr>
      <w:r>
        <w:rPr>
          <w:rFonts w:eastAsia="Calibri"/>
          <w:b/>
          <w:sz w:val="24"/>
          <w:lang w:val="ru-RU"/>
        </w:rPr>
        <w:t>Декабрь</w:t>
      </w:r>
      <w:r>
        <w:rPr>
          <w:rFonts w:eastAsia="Calibri"/>
          <w:sz w:val="24"/>
          <w:lang w:val="ru-RU"/>
        </w:rPr>
        <w:t xml:space="preserve"> -  «Почему дети попадают в дорожные аварии?».</w:t>
      </w:r>
    </w:p>
    <w:p>
      <w:pPr>
        <w:rPr>
          <w:rFonts w:eastAsia="Calibri"/>
          <w:sz w:val="24"/>
          <w:lang w:val="ru-RU"/>
        </w:rPr>
      </w:pPr>
      <w:r>
        <w:rPr>
          <w:rFonts w:eastAsia="Calibri"/>
          <w:b/>
          <w:sz w:val="24"/>
          <w:lang w:val="ru-RU"/>
        </w:rPr>
        <w:t xml:space="preserve">Январь </w:t>
      </w:r>
      <w:r>
        <w:rPr>
          <w:rFonts w:eastAsia="Calibri"/>
          <w:sz w:val="24"/>
          <w:lang w:val="ru-RU"/>
        </w:rPr>
        <w:t>–  «Что такое ГИБДД и кто такой инспектор ДПС?»</w:t>
      </w:r>
    </w:p>
    <w:p>
      <w:pPr>
        <w:rPr>
          <w:rFonts w:eastAsia="Calibri"/>
          <w:sz w:val="24"/>
          <w:lang w:val="ru-RU"/>
        </w:rPr>
      </w:pPr>
      <w:r>
        <w:rPr>
          <w:rFonts w:eastAsia="Calibri"/>
          <w:b/>
          <w:sz w:val="24"/>
          <w:lang w:val="ru-RU"/>
        </w:rPr>
        <w:t>Февраль</w:t>
      </w:r>
      <w:r>
        <w:rPr>
          <w:rFonts w:eastAsia="Calibri"/>
          <w:sz w:val="24"/>
          <w:lang w:val="ru-RU"/>
        </w:rPr>
        <w:t xml:space="preserve"> – «Конкурс рисунков «Дорожные знаки»</w:t>
      </w:r>
    </w:p>
    <w:p>
      <w:pPr>
        <w:rPr>
          <w:rFonts w:eastAsia="Calibri"/>
          <w:sz w:val="24"/>
          <w:lang w:val="ru-RU"/>
        </w:rPr>
      </w:pPr>
      <w:r>
        <w:rPr>
          <w:rFonts w:eastAsia="Calibri"/>
          <w:b/>
          <w:sz w:val="24"/>
          <w:lang w:val="ru-RU"/>
        </w:rPr>
        <w:t>Март</w:t>
      </w:r>
      <w:r>
        <w:rPr>
          <w:rFonts w:eastAsia="Calibri"/>
          <w:sz w:val="24"/>
          <w:lang w:val="ru-RU"/>
        </w:rPr>
        <w:t xml:space="preserve"> – «Мы - пассажиры».</w:t>
      </w:r>
    </w:p>
    <w:p>
      <w:pPr>
        <w:rPr>
          <w:rFonts w:eastAsia="Calibri"/>
          <w:sz w:val="24"/>
          <w:lang w:val="ru-RU"/>
        </w:rPr>
      </w:pPr>
      <w:r>
        <w:rPr>
          <w:rFonts w:eastAsia="Calibri"/>
          <w:b/>
          <w:sz w:val="24"/>
          <w:lang w:val="ru-RU"/>
        </w:rPr>
        <w:t xml:space="preserve">Апрель </w:t>
      </w:r>
      <w:r>
        <w:rPr>
          <w:rFonts w:eastAsia="Calibri"/>
          <w:sz w:val="24"/>
          <w:lang w:val="ru-RU"/>
        </w:rPr>
        <w:t>–  «ПДД для велосипедистов».</w:t>
      </w:r>
    </w:p>
    <w:p>
      <w:pPr>
        <w:rPr>
          <w:rFonts w:eastAsia="Calibri"/>
          <w:sz w:val="24"/>
          <w:lang w:val="ru-RU"/>
        </w:rPr>
      </w:pPr>
      <w:r>
        <w:rPr>
          <w:rFonts w:eastAsia="Calibri"/>
          <w:b/>
          <w:sz w:val="24"/>
          <w:lang w:val="ru-RU"/>
        </w:rPr>
        <w:t>Май – «</w:t>
      </w:r>
      <w:r>
        <w:rPr>
          <w:rFonts w:eastAsia="Calibri"/>
          <w:sz w:val="24"/>
          <w:lang w:val="ru-RU"/>
        </w:rPr>
        <w:t>Правила дорожной безопасности во время летних каникул».</w:t>
      </w:r>
    </w:p>
    <w:p>
      <w:pPr>
        <w:jc w:val="center"/>
        <w:rPr>
          <w:rFonts w:eastAsia="Calibri"/>
          <w:b/>
          <w:sz w:val="24"/>
          <w:lang w:val="ru-RU"/>
        </w:rPr>
      </w:pPr>
      <w:r>
        <w:rPr>
          <w:rFonts w:eastAsia="Calibri"/>
          <w:b/>
          <w:sz w:val="24"/>
          <w:lang w:val="ru-RU"/>
        </w:rPr>
        <w:t>3 класс</w:t>
      </w:r>
    </w:p>
    <w:p>
      <w:pPr>
        <w:jc w:val="center"/>
        <w:rPr>
          <w:rFonts w:eastAsia="Calibri"/>
          <w:b/>
          <w:sz w:val="24"/>
          <w:lang w:val="ru-RU"/>
        </w:rPr>
      </w:pPr>
    </w:p>
    <w:p>
      <w:pPr>
        <w:rPr>
          <w:rFonts w:eastAsia="Calibri"/>
          <w:sz w:val="24"/>
          <w:lang w:val="ru-RU"/>
        </w:rPr>
      </w:pPr>
      <w:r>
        <w:rPr>
          <w:rFonts w:eastAsia="Calibri"/>
          <w:b/>
          <w:sz w:val="24"/>
          <w:lang w:val="ru-RU"/>
        </w:rPr>
        <w:t xml:space="preserve">Сентябрь </w:t>
      </w:r>
      <w:r>
        <w:rPr>
          <w:rFonts w:eastAsia="Calibri"/>
          <w:sz w:val="24"/>
          <w:lang w:val="ru-RU"/>
        </w:rPr>
        <w:t>– Мой безопасный маршрут в школу. Разработка схемы маршрута «Мой безопасный путь домой».</w:t>
      </w:r>
    </w:p>
    <w:p>
      <w:pPr>
        <w:rPr>
          <w:rFonts w:eastAsia="Calibri"/>
          <w:sz w:val="24"/>
          <w:lang w:val="ru-RU"/>
        </w:rPr>
      </w:pPr>
      <w:r>
        <w:rPr>
          <w:rFonts w:eastAsia="Calibri"/>
          <w:b/>
          <w:sz w:val="24"/>
          <w:lang w:val="ru-RU"/>
        </w:rPr>
        <w:t>Октябрь</w:t>
      </w:r>
      <w:r>
        <w:rPr>
          <w:rFonts w:eastAsia="Calibri"/>
          <w:sz w:val="24"/>
          <w:lang w:val="ru-RU"/>
        </w:rPr>
        <w:t xml:space="preserve"> – «Безопасность на дорогах в темное время суток. Акция «Засветись. Носи светоотражатель!»</w:t>
      </w:r>
    </w:p>
    <w:p>
      <w:pPr>
        <w:rPr>
          <w:rFonts w:eastAsia="Calibri"/>
          <w:sz w:val="24"/>
          <w:lang w:val="ru-RU"/>
        </w:rPr>
      </w:pPr>
      <w:r>
        <w:rPr>
          <w:rFonts w:eastAsia="Calibri"/>
          <w:b/>
          <w:sz w:val="24"/>
          <w:lang w:val="ru-RU"/>
        </w:rPr>
        <w:t>Ноябрь</w:t>
      </w:r>
      <w:r>
        <w:rPr>
          <w:rFonts w:eastAsia="Calibri"/>
          <w:sz w:val="24"/>
          <w:lang w:val="ru-RU"/>
        </w:rPr>
        <w:t xml:space="preserve"> – «Всемирный День памяти жертв дорожно-транспортных происшествий (ДТП)».</w:t>
      </w:r>
    </w:p>
    <w:p>
      <w:pPr>
        <w:rPr>
          <w:rFonts w:eastAsia="Calibri"/>
          <w:sz w:val="24"/>
          <w:lang w:val="ru-RU"/>
        </w:rPr>
      </w:pPr>
      <w:r>
        <w:rPr>
          <w:rFonts w:eastAsia="Calibri"/>
          <w:b/>
          <w:sz w:val="24"/>
          <w:lang w:val="ru-RU"/>
        </w:rPr>
        <w:t xml:space="preserve">Декабрь - </w:t>
      </w:r>
      <w:r>
        <w:rPr>
          <w:rFonts w:eastAsia="Calibri"/>
          <w:sz w:val="24"/>
          <w:lang w:val="ru-RU"/>
        </w:rPr>
        <w:t>«Причины дорожных аварий»</w:t>
      </w:r>
    </w:p>
    <w:p>
      <w:pPr>
        <w:rPr>
          <w:rFonts w:eastAsia="Calibri"/>
          <w:sz w:val="24"/>
          <w:lang w:val="ru-RU"/>
        </w:rPr>
      </w:pPr>
      <w:r>
        <w:rPr>
          <w:rFonts w:eastAsia="Calibri"/>
          <w:b/>
          <w:sz w:val="24"/>
          <w:lang w:val="ru-RU"/>
        </w:rPr>
        <w:t xml:space="preserve">Январь </w:t>
      </w:r>
      <w:r>
        <w:rPr>
          <w:rFonts w:eastAsia="Calibri"/>
          <w:sz w:val="24"/>
          <w:lang w:val="ru-RU"/>
        </w:rPr>
        <w:t>– «Что надо знать о перекрёстках и опасных поворотах»</w:t>
      </w:r>
    </w:p>
    <w:p>
      <w:pPr>
        <w:rPr>
          <w:rFonts w:eastAsia="Calibri"/>
          <w:sz w:val="24"/>
          <w:lang w:val="ru-RU"/>
        </w:rPr>
      </w:pPr>
      <w:r>
        <w:rPr>
          <w:rFonts w:eastAsia="Calibri"/>
          <w:b/>
          <w:sz w:val="24"/>
          <w:lang w:val="ru-RU"/>
        </w:rPr>
        <w:t>Февраль</w:t>
      </w:r>
      <w:r>
        <w:rPr>
          <w:rFonts w:eastAsia="Calibri"/>
          <w:sz w:val="24"/>
          <w:lang w:val="ru-RU"/>
        </w:rPr>
        <w:t xml:space="preserve"> – Конкурс рисунков «Я - пешеход».</w:t>
      </w:r>
    </w:p>
    <w:p>
      <w:pPr>
        <w:rPr>
          <w:rFonts w:eastAsia="Calibri"/>
          <w:sz w:val="24"/>
          <w:lang w:val="ru-RU"/>
        </w:rPr>
      </w:pPr>
      <w:r>
        <w:rPr>
          <w:rFonts w:eastAsia="Calibri"/>
          <w:b/>
          <w:sz w:val="24"/>
          <w:lang w:val="ru-RU"/>
        </w:rPr>
        <w:t>Март</w:t>
      </w:r>
      <w:r>
        <w:rPr>
          <w:rFonts w:eastAsia="Calibri"/>
          <w:sz w:val="24"/>
          <w:lang w:val="ru-RU"/>
        </w:rPr>
        <w:t xml:space="preserve"> –  «Правила поведения в транспорте»</w:t>
      </w:r>
    </w:p>
    <w:p>
      <w:pPr>
        <w:rPr>
          <w:rFonts w:eastAsia="Calibri"/>
          <w:sz w:val="24"/>
          <w:lang w:val="ru-RU"/>
        </w:rPr>
      </w:pPr>
      <w:r>
        <w:rPr>
          <w:rFonts w:eastAsia="Calibri"/>
          <w:b/>
          <w:sz w:val="24"/>
          <w:lang w:val="ru-RU"/>
        </w:rPr>
        <w:t xml:space="preserve">Апрель </w:t>
      </w:r>
      <w:r>
        <w:rPr>
          <w:rFonts w:eastAsia="Calibri"/>
          <w:sz w:val="24"/>
          <w:lang w:val="ru-RU"/>
        </w:rPr>
        <w:t xml:space="preserve">–«Опасные игры у проезжей части». </w:t>
      </w:r>
    </w:p>
    <w:p>
      <w:pPr>
        <w:rPr>
          <w:rFonts w:eastAsia="Calibri"/>
          <w:sz w:val="24"/>
          <w:lang w:val="ru-RU"/>
        </w:rPr>
      </w:pPr>
      <w:r>
        <w:rPr>
          <w:rFonts w:eastAsia="Calibri"/>
          <w:b/>
          <w:sz w:val="24"/>
          <w:lang w:val="ru-RU"/>
        </w:rPr>
        <w:t>Май –</w:t>
      </w:r>
      <w:r>
        <w:rPr>
          <w:rFonts w:eastAsia="Calibri"/>
          <w:sz w:val="24"/>
          <w:lang w:val="ru-RU"/>
        </w:rPr>
        <w:t xml:space="preserve"> «Правила дорожной безопасности во время летних каникул».</w:t>
      </w:r>
    </w:p>
    <w:p>
      <w:pPr>
        <w:jc w:val="center"/>
        <w:rPr>
          <w:rFonts w:eastAsia="Calibri"/>
          <w:b/>
          <w:sz w:val="16"/>
          <w:szCs w:val="16"/>
          <w:lang w:val="ru-RU"/>
        </w:rPr>
      </w:pPr>
    </w:p>
    <w:p>
      <w:pPr>
        <w:jc w:val="center"/>
        <w:rPr>
          <w:rFonts w:eastAsia="Calibri"/>
          <w:b/>
          <w:sz w:val="24"/>
          <w:lang w:val="ru-RU"/>
        </w:rPr>
      </w:pPr>
      <w:r>
        <w:rPr>
          <w:rFonts w:eastAsia="Calibri"/>
          <w:b/>
          <w:sz w:val="24"/>
          <w:lang w:val="ru-RU"/>
        </w:rPr>
        <w:t>4 класс</w:t>
      </w:r>
    </w:p>
    <w:p>
      <w:pPr>
        <w:rPr>
          <w:rFonts w:eastAsia="Calibri"/>
          <w:sz w:val="24"/>
          <w:lang w:val="ru-RU"/>
        </w:rPr>
      </w:pPr>
      <w:r>
        <w:rPr>
          <w:rFonts w:eastAsia="Calibri"/>
          <w:b/>
          <w:sz w:val="24"/>
          <w:lang w:val="ru-RU"/>
        </w:rPr>
        <w:t xml:space="preserve">Сентябрь </w:t>
      </w:r>
      <w:r>
        <w:rPr>
          <w:rFonts w:eastAsia="Calibri"/>
          <w:sz w:val="24"/>
          <w:lang w:val="ru-RU"/>
        </w:rPr>
        <w:t>– Мой безопасный маршрут в школу. Разработка схемы маршрута «Мой безопасный путь домой».</w:t>
      </w:r>
    </w:p>
    <w:p>
      <w:pPr>
        <w:rPr>
          <w:rFonts w:eastAsia="Calibri"/>
          <w:sz w:val="24"/>
          <w:lang w:val="ru-RU"/>
        </w:rPr>
      </w:pPr>
      <w:r>
        <w:rPr>
          <w:rFonts w:eastAsia="Calibri"/>
          <w:b/>
          <w:sz w:val="24"/>
          <w:lang w:val="ru-RU"/>
        </w:rPr>
        <w:t>Октябрь</w:t>
      </w:r>
      <w:r>
        <w:rPr>
          <w:rFonts w:eastAsia="Calibri"/>
          <w:sz w:val="24"/>
          <w:lang w:val="ru-RU"/>
        </w:rPr>
        <w:t xml:space="preserve"> – «Безопасность на дорогах в темное время суток. Акция «Засветись. Носи светоотражатель!».</w:t>
      </w:r>
    </w:p>
    <w:p>
      <w:pPr>
        <w:rPr>
          <w:rFonts w:eastAsia="Calibri"/>
          <w:sz w:val="24"/>
          <w:lang w:val="ru-RU"/>
        </w:rPr>
      </w:pPr>
      <w:r>
        <w:rPr>
          <w:rFonts w:eastAsia="Calibri"/>
          <w:b/>
          <w:sz w:val="24"/>
          <w:lang w:val="ru-RU"/>
        </w:rPr>
        <w:t>Ноябрь</w:t>
      </w:r>
      <w:r>
        <w:rPr>
          <w:rFonts w:eastAsia="Calibri"/>
          <w:sz w:val="24"/>
          <w:lang w:val="ru-RU"/>
        </w:rPr>
        <w:t xml:space="preserve"> – «Всемирный День памяти жертв дорожно-транспортных происшествий (ДТП)».</w:t>
      </w:r>
    </w:p>
    <w:p>
      <w:pPr>
        <w:rPr>
          <w:rFonts w:eastAsia="Calibri"/>
          <w:sz w:val="24"/>
          <w:lang w:val="ru-RU"/>
        </w:rPr>
      </w:pPr>
      <w:r>
        <w:rPr>
          <w:rFonts w:eastAsia="Calibri"/>
          <w:b/>
          <w:sz w:val="24"/>
          <w:lang w:val="ru-RU"/>
        </w:rPr>
        <w:t>Декабрь</w:t>
      </w:r>
      <w:r>
        <w:rPr>
          <w:rFonts w:eastAsia="Calibri"/>
          <w:sz w:val="24"/>
          <w:lang w:val="ru-RU"/>
        </w:rPr>
        <w:t xml:space="preserve"> – «Движение пешеходов, их права и обязанности».</w:t>
      </w:r>
    </w:p>
    <w:p>
      <w:pPr>
        <w:rPr>
          <w:rFonts w:eastAsia="Calibri"/>
          <w:sz w:val="24"/>
          <w:lang w:val="ru-RU"/>
        </w:rPr>
      </w:pPr>
      <w:r>
        <w:rPr>
          <w:rFonts w:eastAsia="Calibri"/>
          <w:b/>
          <w:sz w:val="24"/>
          <w:lang w:val="ru-RU"/>
        </w:rPr>
        <w:t xml:space="preserve">Январь </w:t>
      </w:r>
      <w:r>
        <w:rPr>
          <w:rFonts w:eastAsia="Calibri"/>
          <w:sz w:val="24"/>
          <w:lang w:val="ru-RU"/>
        </w:rPr>
        <w:t>–  Беседа « Транспорт и ребёнок во дворе. Игры детей и дорожная безопасность».</w:t>
      </w:r>
    </w:p>
    <w:p>
      <w:pPr>
        <w:rPr>
          <w:rFonts w:eastAsia="Calibri"/>
          <w:sz w:val="24"/>
          <w:lang w:val="ru-RU"/>
        </w:rPr>
      </w:pPr>
      <w:r>
        <w:rPr>
          <w:rFonts w:eastAsia="Calibri"/>
          <w:b/>
          <w:sz w:val="24"/>
          <w:lang w:val="ru-RU"/>
        </w:rPr>
        <w:t>Февраль</w:t>
      </w:r>
      <w:r>
        <w:rPr>
          <w:rFonts w:eastAsia="Calibri"/>
          <w:sz w:val="24"/>
          <w:lang w:val="ru-RU"/>
        </w:rPr>
        <w:t xml:space="preserve"> – «Проезд в общественном транспорте».</w:t>
      </w:r>
    </w:p>
    <w:p>
      <w:pPr>
        <w:rPr>
          <w:rFonts w:eastAsia="Calibri"/>
          <w:sz w:val="24"/>
          <w:lang w:val="ru-RU"/>
        </w:rPr>
      </w:pPr>
      <w:r>
        <w:rPr>
          <w:rFonts w:eastAsia="Calibri"/>
          <w:b/>
          <w:sz w:val="24"/>
          <w:lang w:val="ru-RU"/>
        </w:rPr>
        <w:t>Март</w:t>
      </w:r>
      <w:r>
        <w:rPr>
          <w:rFonts w:eastAsia="Calibri"/>
          <w:sz w:val="24"/>
          <w:lang w:val="ru-RU"/>
        </w:rPr>
        <w:t xml:space="preserve"> – Викторина «Знаешь ли ты ПДД?»</w:t>
      </w:r>
    </w:p>
    <w:p>
      <w:pPr>
        <w:rPr>
          <w:rFonts w:eastAsia="Calibri"/>
          <w:sz w:val="24"/>
          <w:lang w:val="ru-RU"/>
        </w:rPr>
      </w:pPr>
      <w:r>
        <w:rPr>
          <w:rFonts w:eastAsia="Calibri"/>
          <w:b/>
          <w:sz w:val="24"/>
          <w:lang w:val="ru-RU"/>
        </w:rPr>
        <w:t xml:space="preserve">Апрель </w:t>
      </w:r>
      <w:r>
        <w:rPr>
          <w:rFonts w:eastAsia="Calibri"/>
          <w:sz w:val="24"/>
          <w:lang w:val="ru-RU"/>
        </w:rPr>
        <w:t>–  «Конкурс рисунков «Знаки дорожные знать каждому положено».</w:t>
      </w:r>
    </w:p>
    <w:p>
      <w:pPr>
        <w:rPr>
          <w:rFonts w:eastAsia="Calibri"/>
          <w:sz w:val="24"/>
          <w:lang w:val="ru-RU"/>
        </w:rPr>
      </w:pPr>
      <w:r>
        <w:rPr>
          <w:rFonts w:eastAsia="Calibri"/>
          <w:b/>
          <w:sz w:val="24"/>
          <w:lang w:val="ru-RU"/>
        </w:rPr>
        <w:t>Май – «</w:t>
      </w:r>
      <w:r>
        <w:rPr>
          <w:rFonts w:eastAsia="Calibri"/>
          <w:sz w:val="24"/>
          <w:lang w:val="ru-RU"/>
        </w:rPr>
        <w:t>Правила дорожной безопасности во время летних каникул».</w:t>
      </w:r>
    </w:p>
    <w:p>
      <w:pPr>
        <w:rPr>
          <w:rFonts w:eastAsia="Calibri"/>
          <w:b/>
          <w:sz w:val="24"/>
          <w:lang w:val="ru-RU"/>
        </w:rPr>
      </w:pPr>
    </w:p>
    <w:p>
      <w:pPr>
        <w:jc w:val="center"/>
        <w:rPr>
          <w:color w:val="auto"/>
          <w:lang w:val="ru-RU"/>
        </w:rPr>
      </w:pPr>
      <w:r>
        <w:rPr>
          <w:rFonts w:eastAsia="Calibri"/>
          <w:b/>
          <w:color w:val="auto"/>
          <w:sz w:val="24"/>
          <w:lang w:val="ru-RU"/>
        </w:rPr>
        <w:t>Тематика классных часов и бесед по ППБ:</w:t>
      </w:r>
    </w:p>
    <w:p>
      <w:pPr>
        <w:jc w:val="center"/>
        <w:rPr>
          <w:color w:val="auto"/>
        </w:rPr>
      </w:pPr>
      <w:r>
        <w:rPr>
          <w:rFonts w:eastAsia="Calibri"/>
          <w:b/>
          <w:color w:val="auto"/>
          <w:sz w:val="24"/>
          <w:lang w:val="ru-RU"/>
        </w:rPr>
        <w:t>(правилам пожарной безопасности)</w:t>
      </w:r>
    </w:p>
    <w:p>
      <w:pPr>
        <w:jc w:val="center"/>
        <w:rPr>
          <w:color w:val="auto"/>
          <w:lang w:val="ru-RU"/>
        </w:rPr>
      </w:pPr>
      <w:r>
        <w:rPr>
          <w:rFonts w:eastAsia="Calibri"/>
          <w:b/>
          <w:color w:val="auto"/>
          <w:sz w:val="24"/>
          <w:lang w:val="ru-RU"/>
        </w:rPr>
        <w:t>1 раз в четверть</w:t>
      </w:r>
    </w:p>
    <w:p>
      <w:pPr>
        <w:rPr>
          <w:rFonts w:ascii="Calibri" w:hAnsi="Calibri" w:eastAsia="Calibri"/>
          <w:lang w:val="ru-RU"/>
        </w:rPr>
      </w:pPr>
    </w:p>
    <w:p>
      <w:pPr>
        <w:jc w:val="center"/>
        <w:rPr>
          <w:rFonts w:eastAsia="Calibri"/>
          <w:b/>
          <w:sz w:val="24"/>
          <w:lang w:val="ru-RU"/>
        </w:rPr>
      </w:pPr>
      <w:r>
        <w:rPr>
          <w:rFonts w:eastAsia="Calibri"/>
          <w:b/>
          <w:sz w:val="24"/>
          <w:lang w:val="ru-RU"/>
        </w:rPr>
        <w:t>1 класс</w:t>
      </w:r>
    </w:p>
    <w:p>
      <w:pPr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1. Огонь – друг, огонь – враг.</w:t>
      </w:r>
    </w:p>
    <w:p>
      <w:pPr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2. Спички – не игрушки</w:t>
      </w:r>
    </w:p>
    <w:p>
      <w:pPr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3. Электроприборы – наши друзья.</w:t>
      </w:r>
    </w:p>
    <w:p>
      <w:pPr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4. Мы знаем правила пожарной безопасности.</w:t>
      </w:r>
    </w:p>
    <w:p>
      <w:pPr>
        <w:rPr>
          <w:rFonts w:eastAsia="Calibri"/>
          <w:sz w:val="24"/>
          <w:lang w:val="ru-RU"/>
        </w:rPr>
      </w:pPr>
    </w:p>
    <w:p>
      <w:pPr>
        <w:jc w:val="center"/>
        <w:rPr>
          <w:rFonts w:eastAsia="Calibri"/>
          <w:b/>
          <w:sz w:val="24"/>
          <w:lang w:val="ru-RU"/>
        </w:rPr>
      </w:pPr>
      <w:r>
        <w:rPr>
          <w:rFonts w:eastAsia="Calibri"/>
          <w:b/>
          <w:sz w:val="24"/>
          <w:lang w:val="ru-RU"/>
        </w:rPr>
        <w:t>2 класс</w:t>
      </w:r>
    </w:p>
    <w:p>
      <w:pPr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1. Пусть знает каждый гражданин пожарный номер 01</w:t>
      </w:r>
    </w:p>
    <w:p>
      <w:pPr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2. Детская шалость с огнём.</w:t>
      </w:r>
    </w:p>
    <w:p>
      <w:pPr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3. Горит огнями новогодняя ёлка.</w:t>
      </w:r>
    </w:p>
    <w:p>
      <w:pPr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 xml:space="preserve">4.Летний отдых и пожарная безопасность. </w:t>
      </w:r>
    </w:p>
    <w:p>
      <w:pPr>
        <w:rPr>
          <w:rFonts w:eastAsia="Calibri"/>
          <w:sz w:val="24"/>
          <w:lang w:val="ru-RU"/>
        </w:rPr>
      </w:pPr>
    </w:p>
    <w:p>
      <w:pPr>
        <w:jc w:val="center"/>
        <w:rPr>
          <w:rFonts w:eastAsia="Calibri"/>
          <w:b/>
          <w:sz w:val="24"/>
          <w:lang w:val="ru-RU"/>
        </w:rPr>
      </w:pPr>
      <w:r>
        <w:rPr>
          <w:rFonts w:eastAsia="Calibri"/>
          <w:b/>
          <w:sz w:val="24"/>
          <w:lang w:val="ru-RU"/>
        </w:rPr>
        <w:t>3 класс</w:t>
      </w:r>
    </w:p>
    <w:p>
      <w:pPr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 xml:space="preserve">1.Пожарные профессия героическая. </w:t>
      </w:r>
    </w:p>
    <w:p>
      <w:pPr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2. Юные герои на пожарах</w:t>
      </w:r>
    </w:p>
    <w:p>
      <w:pPr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3. Предотвратили пожар</w:t>
      </w:r>
    </w:p>
    <w:p>
      <w:pPr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 xml:space="preserve">4. Летний отдых и пожарная безопасность. </w:t>
      </w:r>
    </w:p>
    <w:p>
      <w:pPr>
        <w:rPr>
          <w:rFonts w:eastAsia="Calibri"/>
          <w:sz w:val="24"/>
          <w:lang w:val="ru-RU"/>
        </w:rPr>
      </w:pPr>
    </w:p>
    <w:p>
      <w:pPr>
        <w:jc w:val="center"/>
        <w:rPr>
          <w:rFonts w:eastAsia="Calibri"/>
          <w:b/>
          <w:sz w:val="24"/>
          <w:lang w:val="ru-RU"/>
        </w:rPr>
      </w:pPr>
      <w:r>
        <w:rPr>
          <w:rFonts w:eastAsia="Calibri"/>
          <w:b/>
          <w:sz w:val="24"/>
          <w:lang w:val="ru-RU"/>
        </w:rPr>
        <w:t>4 класс</w:t>
      </w:r>
    </w:p>
    <w:p>
      <w:pPr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1. Отчего происходят пожары.</w:t>
      </w:r>
    </w:p>
    <w:p>
      <w:pPr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2. Электроприборы – причина пожаров</w:t>
      </w:r>
    </w:p>
    <w:p>
      <w:pPr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3. Из истории пожарной охраны.</w:t>
      </w:r>
    </w:p>
    <w:p>
      <w:pPr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3. Первичные средства пожаротушения. Летний отдых и пожарная безопасность.</w:t>
      </w:r>
    </w:p>
    <w:p>
      <w:pPr>
        <w:rPr>
          <w:rFonts w:eastAsia="Calibri"/>
          <w:b/>
          <w:sz w:val="24"/>
          <w:lang w:val="ru-RU"/>
        </w:rPr>
      </w:pPr>
    </w:p>
    <w:p>
      <w:pPr>
        <w:rPr>
          <w:rFonts w:eastAsia="Calibri"/>
          <w:sz w:val="24"/>
          <w:lang w:val="ru-RU"/>
        </w:rPr>
      </w:pPr>
      <w:bookmarkStart w:id="0" w:name="_GoBack"/>
      <w:bookmarkEnd w:id="0"/>
      <w:r>
        <w:rPr>
          <w:rFonts w:eastAsia="Calibri"/>
          <w:b/>
          <w:sz w:val="24"/>
          <w:lang w:val="ru-RU"/>
        </w:rPr>
        <w:t>Тематика классных часов, бесед по профилактике преступлений и правонарушений, беспризорности, семейного неблагополучия (ежемесячно)</w:t>
      </w:r>
    </w:p>
    <w:p>
      <w:pPr>
        <w:spacing w:before="0" w:after="160" w:line="259" w:lineRule="auto"/>
        <w:jc w:val="center"/>
        <w:rPr>
          <w:rFonts w:eastAsia="Calibri"/>
          <w:b/>
          <w:sz w:val="24"/>
          <w:lang w:val="ru-RU"/>
        </w:rPr>
      </w:pPr>
      <w:r>
        <w:rPr>
          <w:rFonts w:eastAsia="Calibri"/>
          <w:b/>
          <w:sz w:val="24"/>
          <w:lang w:val="ru-RU"/>
        </w:rPr>
        <w:t>1-4 классы</w:t>
      </w:r>
    </w:p>
    <w:p>
      <w:pPr>
        <w:spacing w:line="259" w:lineRule="auto"/>
        <w:jc w:val="left"/>
        <w:rPr>
          <w:sz w:val="24"/>
          <w:lang w:val="ru-RU"/>
        </w:rPr>
      </w:pPr>
      <w:r>
        <w:rPr>
          <w:rFonts w:eastAsia="Calibri"/>
          <w:b/>
          <w:sz w:val="24"/>
          <w:lang w:val="ru-RU"/>
        </w:rPr>
        <w:t xml:space="preserve">Сентябрь – </w:t>
      </w:r>
      <w:r>
        <w:rPr>
          <w:rFonts w:eastAsia="Calibri"/>
          <w:sz w:val="24"/>
          <w:lang w:val="ru-RU"/>
        </w:rPr>
        <w:t>классный час «Кодекс школьника», (</w:t>
      </w:r>
      <w:r>
        <w:rPr>
          <w:sz w:val="24"/>
          <w:lang w:val="ru-RU"/>
        </w:rPr>
        <w:t>«Устав школы», режим дня, правила поведения в школе и общественных местах, права и обязанности учащихся).</w:t>
      </w:r>
    </w:p>
    <w:p>
      <w:pPr>
        <w:spacing w:line="259" w:lineRule="auto"/>
        <w:jc w:val="left"/>
        <w:rPr>
          <w:sz w:val="24"/>
          <w:lang w:val="ru-RU"/>
        </w:rPr>
      </w:pPr>
      <w:r>
        <w:rPr>
          <w:b/>
          <w:sz w:val="24"/>
          <w:lang w:val="ru-RU"/>
        </w:rPr>
        <w:t>Октябрь</w:t>
      </w:r>
      <w:r>
        <w:rPr>
          <w:sz w:val="24"/>
          <w:lang w:val="ru-RU"/>
        </w:rPr>
        <w:t xml:space="preserve"> – «Телефон доверия».</w:t>
      </w:r>
    </w:p>
    <w:p>
      <w:pPr>
        <w:spacing w:line="259" w:lineRule="auto"/>
        <w:jc w:val="left"/>
        <w:rPr>
          <w:sz w:val="24"/>
          <w:lang w:val="ru-RU"/>
        </w:rPr>
      </w:pPr>
      <w:r>
        <w:rPr>
          <w:b/>
          <w:sz w:val="24"/>
          <w:lang w:val="ru-RU"/>
        </w:rPr>
        <w:t>Ноябрь</w:t>
      </w:r>
      <w:r>
        <w:rPr>
          <w:sz w:val="24"/>
          <w:lang w:val="ru-RU"/>
        </w:rPr>
        <w:t xml:space="preserve"> – беседа «Что такое закон? Зачем нужно его соблюдать». </w:t>
      </w:r>
    </w:p>
    <w:p>
      <w:pPr>
        <w:spacing w:line="259" w:lineRule="auto"/>
        <w:jc w:val="left"/>
        <w:rPr>
          <w:sz w:val="24"/>
          <w:lang w:val="ru-RU"/>
        </w:rPr>
      </w:pPr>
      <w:r>
        <w:rPr>
          <w:b/>
          <w:sz w:val="24"/>
          <w:lang w:val="ru-RU"/>
        </w:rPr>
        <w:t>Декабрь</w:t>
      </w:r>
      <w:r>
        <w:rPr>
          <w:sz w:val="24"/>
          <w:lang w:val="ru-RU"/>
        </w:rPr>
        <w:t xml:space="preserve"> – классный час «Наша пристань – родительский дом», фотовыставка  «Моя семья».</w:t>
      </w:r>
    </w:p>
    <w:p>
      <w:pPr>
        <w:spacing w:line="259" w:lineRule="auto"/>
        <w:jc w:val="left"/>
        <w:rPr>
          <w:sz w:val="24"/>
          <w:lang w:val="ru-RU"/>
        </w:rPr>
      </w:pPr>
      <w:r>
        <w:rPr>
          <w:b/>
          <w:sz w:val="24"/>
          <w:lang w:val="ru-RU"/>
        </w:rPr>
        <w:t>Январь</w:t>
      </w:r>
      <w:r>
        <w:rPr>
          <w:sz w:val="24"/>
          <w:lang w:val="ru-RU"/>
        </w:rPr>
        <w:t xml:space="preserve"> – беседа Что такое правонарушение? Кто отвечает перед законом за проступки несовершеннолетних».</w:t>
      </w:r>
    </w:p>
    <w:p>
      <w:pPr>
        <w:spacing w:line="259" w:lineRule="auto"/>
        <w:jc w:val="left"/>
        <w:rPr>
          <w:sz w:val="24"/>
          <w:lang w:val="ru-RU"/>
        </w:rPr>
      </w:pPr>
      <w:r>
        <w:rPr>
          <w:b/>
          <w:sz w:val="24"/>
          <w:lang w:val="ru-RU"/>
        </w:rPr>
        <w:t>Февраль</w:t>
      </w:r>
      <w:r>
        <w:rPr>
          <w:sz w:val="24"/>
          <w:lang w:val="ru-RU"/>
        </w:rPr>
        <w:t xml:space="preserve"> – классный час «Жестокость на улицах».</w:t>
      </w:r>
    </w:p>
    <w:p>
      <w:pPr>
        <w:spacing w:line="259" w:lineRule="auto"/>
        <w:jc w:val="left"/>
        <w:rPr>
          <w:sz w:val="24"/>
          <w:lang w:val="ru-RU"/>
        </w:rPr>
      </w:pPr>
      <w:r>
        <w:rPr>
          <w:b/>
          <w:sz w:val="24"/>
          <w:lang w:val="ru-RU"/>
        </w:rPr>
        <w:t xml:space="preserve">Март </w:t>
      </w:r>
      <w:r>
        <w:rPr>
          <w:sz w:val="24"/>
          <w:lang w:val="ru-RU"/>
        </w:rPr>
        <w:t xml:space="preserve">– </w:t>
      </w:r>
      <w:r>
        <w:rPr>
          <w:color w:val="000000"/>
          <w:sz w:val="24"/>
          <w:shd w:val="clear" w:fill="FFFFFF"/>
          <w:lang w:val="ru-RU"/>
        </w:rPr>
        <w:t>Интернет: его плюсы и минусы</w:t>
      </w:r>
    </w:p>
    <w:p>
      <w:pPr>
        <w:spacing w:line="259" w:lineRule="auto"/>
        <w:jc w:val="left"/>
        <w:rPr>
          <w:sz w:val="24"/>
          <w:lang w:val="ru-RU"/>
        </w:rPr>
      </w:pPr>
      <w:r>
        <w:rPr>
          <w:b/>
          <w:sz w:val="24"/>
          <w:lang w:val="ru-RU"/>
        </w:rPr>
        <w:t>Апрель</w:t>
      </w:r>
      <w:r>
        <w:rPr>
          <w:sz w:val="24"/>
          <w:lang w:val="ru-RU"/>
        </w:rPr>
        <w:t xml:space="preserve"> – </w:t>
      </w:r>
      <w:r>
        <w:rPr>
          <w:iCs/>
          <w:sz w:val="24"/>
          <w:lang w:val="ru-RU"/>
        </w:rPr>
        <w:t>«Что такое конфликт и к чему он может привести?»</w:t>
      </w:r>
    </w:p>
    <w:p>
      <w:pPr>
        <w:spacing w:line="259" w:lineRule="auto"/>
        <w:jc w:val="left"/>
        <w:rPr>
          <w:sz w:val="24"/>
          <w:lang w:val="ru-RU"/>
        </w:rPr>
      </w:pPr>
      <w:r>
        <w:rPr>
          <w:b/>
          <w:sz w:val="24"/>
          <w:lang w:val="ru-RU"/>
        </w:rPr>
        <w:t>Май</w:t>
      </w:r>
      <w:r>
        <w:rPr>
          <w:sz w:val="24"/>
          <w:lang w:val="ru-RU"/>
        </w:rPr>
        <w:t xml:space="preserve"> – беседа «Свободное время. Бродяжничество – путь к преступлению».</w:t>
      </w:r>
    </w:p>
    <w:p>
      <w:pPr>
        <w:spacing w:line="259" w:lineRule="auto"/>
        <w:jc w:val="center"/>
        <w:rPr>
          <w:rFonts w:eastAsia="Calibri"/>
          <w:b/>
          <w:sz w:val="24"/>
          <w:lang w:val="ru-RU"/>
        </w:rPr>
      </w:pPr>
    </w:p>
    <w:p>
      <w:pPr>
        <w:ind w:right="-1" w:firstLine="567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Мероприятия по профилактике наркомании (ПАВ), алкоголизма и табакокурения и профилактика ЗОЖ</w:t>
      </w:r>
    </w:p>
    <w:p>
      <w:pPr>
        <w:ind w:right="-1" w:firstLine="567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(ежемесячно)</w:t>
      </w:r>
    </w:p>
    <w:p>
      <w:pPr>
        <w:jc w:val="center"/>
        <w:rPr>
          <w:b/>
          <w:bCs/>
          <w:iCs/>
          <w:sz w:val="24"/>
          <w:lang w:val="ru-RU"/>
        </w:rPr>
      </w:pPr>
    </w:p>
    <w:tbl>
      <w:tblPr>
        <w:tblStyle w:val="3"/>
        <w:tblW w:w="9846" w:type="dxa"/>
        <w:jc w:val="center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907"/>
        <w:gridCol w:w="6993"/>
        <w:gridCol w:w="1946"/>
      </w:tblGrid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88" w:hRule="exact"/>
          <w:jc w:val="center"/>
        </w:trPr>
        <w:tc>
          <w:tcPr>
            <w:tcW w:w="984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ind w:left="158" w:firstLine="0"/>
              <w:jc w:val="center"/>
              <w:rPr>
                <w:b/>
                <w:bCs/>
                <w:spacing w:val="-3"/>
                <w:sz w:val="24"/>
              </w:rPr>
            </w:pPr>
            <w:r>
              <w:rPr>
                <w:b/>
                <w:bCs/>
                <w:spacing w:val="-3"/>
                <w:sz w:val="24"/>
              </w:rPr>
              <w:t>1-4 класс</w:t>
            </w:r>
            <w:r>
              <w:rPr>
                <w:b/>
                <w:bCs/>
                <w:spacing w:val="-3"/>
                <w:sz w:val="24"/>
                <w:lang w:val="ru-RU"/>
              </w:rPr>
              <w:t>ы</w:t>
            </w:r>
          </w:p>
          <w:p>
            <w:pPr>
              <w:widowControl w:val="0"/>
              <w:shd w:val="clear" w:color="auto" w:fill="FFFFFF"/>
              <w:ind w:left="158" w:firstLine="0"/>
              <w:jc w:val="center"/>
              <w:rPr>
                <w:b/>
                <w:bCs/>
                <w:spacing w:val="-3"/>
                <w:sz w:val="24"/>
              </w:rPr>
            </w:pPr>
          </w:p>
          <w:p>
            <w:pPr>
              <w:widowControl w:val="0"/>
              <w:shd w:val="clear" w:color="auto" w:fill="FFFFFF"/>
              <w:ind w:left="158" w:firstLine="0"/>
              <w:jc w:val="center"/>
              <w:rPr>
                <w:spacing w:val="-4"/>
                <w:sz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52" w:hRule="exact"/>
          <w:jc w:val="center"/>
        </w:trPr>
        <w:tc>
          <w:tcPr>
            <w:tcW w:w="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ind w:left="5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6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ind w:left="1176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мероприятия </w:t>
            </w:r>
          </w:p>
        </w:tc>
        <w:tc>
          <w:tcPr>
            <w:tcW w:w="1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Сроки  проведения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26" w:hRule="exact"/>
          <w:jc w:val="center"/>
        </w:trPr>
        <w:tc>
          <w:tcPr>
            <w:tcW w:w="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ind w:left="38"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час «Чистота залог здоровья»</w:t>
            </w:r>
          </w:p>
        </w:tc>
        <w:tc>
          <w:tcPr>
            <w:tcW w:w="1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ind w:left="24" w:firstLine="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20" w:hRule="exact"/>
          <w:jc w:val="center"/>
        </w:trPr>
        <w:tc>
          <w:tcPr>
            <w:tcW w:w="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ind w:left="14"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 «Режим дня»</w:t>
            </w:r>
          </w:p>
        </w:tc>
        <w:tc>
          <w:tcPr>
            <w:tcW w:w="1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ind w:left="24" w:firstLine="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14" w:hRule="exact"/>
          <w:jc w:val="center"/>
        </w:trPr>
        <w:tc>
          <w:tcPr>
            <w:tcW w:w="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ind w:left="14" w:firstLine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Урок «Чистой воды»</w:t>
            </w:r>
          </w:p>
        </w:tc>
        <w:tc>
          <w:tcPr>
            <w:tcW w:w="1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ind w:left="29" w:firstLine="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236" w:hRule="exact"/>
          <w:jc w:val="center"/>
        </w:trPr>
        <w:tc>
          <w:tcPr>
            <w:tcW w:w="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ind w:left="14" w:firstLine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spacing w:line="317" w:lineRule="exact"/>
              <w:ind w:right="307" w:firstLine="0"/>
              <w:rPr>
                <w:spacing w:val="-1"/>
                <w:sz w:val="24"/>
                <w:lang w:val="ru-RU"/>
              </w:rPr>
            </w:pPr>
            <w:r>
              <w:rPr>
                <w:spacing w:val="-3"/>
                <w:sz w:val="24"/>
                <w:lang w:val="ru-RU"/>
              </w:rPr>
              <w:t xml:space="preserve">Беседа «Невидимые враги человека, которые ему мешают </w:t>
            </w:r>
            <w:r>
              <w:rPr>
                <w:spacing w:val="-1"/>
                <w:sz w:val="24"/>
                <w:lang w:val="ru-RU"/>
              </w:rPr>
              <w:t>жить (нецензурные слова, курение, алкоголь...)</w:t>
            </w:r>
          </w:p>
          <w:p>
            <w:pPr>
              <w:widowControl w:val="0"/>
              <w:shd w:val="clear" w:color="auto" w:fill="FFFFFF"/>
              <w:spacing w:line="317" w:lineRule="exact"/>
              <w:ind w:right="307" w:firstLine="0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Творческий проект, конкурс плакатов «Древо полезных привычек»</w:t>
            </w:r>
          </w:p>
        </w:tc>
        <w:tc>
          <w:tcPr>
            <w:tcW w:w="1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ind w:left="29" w:firstLine="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84" w:hRule="exact"/>
          <w:jc w:val="center"/>
        </w:trPr>
        <w:tc>
          <w:tcPr>
            <w:tcW w:w="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ind w:left="19" w:firstLine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 «Компьютерные игры: вред или польза»</w:t>
            </w:r>
          </w:p>
        </w:tc>
        <w:tc>
          <w:tcPr>
            <w:tcW w:w="1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ind w:left="29" w:firstLine="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04" w:hRule="exact"/>
          <w:jc w:val="center"/>
        </w:trPr>
        <w:tc>
          <w:tcPr>
            <w:tcW w:w="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ind w:left="19" w:firstLine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 «Ненормативная лексика. Как с этим бороться?»</w:t>
            </w:r>
          </w:p>
        </w:tc>
        <w:tc>
          <w:tcPr>
            <w:tcW w:w="1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ind w:left="29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5" w:hRule="exact"/>
          <w:jc w:val="center"/>
        </w:trPr>
        <w:tc>
          <w:tcPr>
            <w:tcW w:w="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ind w:left="24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6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час «Гигиена питания»</w:t>
            </w:r>
          </w:p>
          <w:p>
            <w:pPr>
              <w:widowControl w:val="0"/>
              <w:shd w:val="clear" w:color="auto" w:fill="FFFFFF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Конкурс рисунков «Я и спорт»</w:t>
            </w:r>
          </w:p>
        </w:tc>
        <w:tc>
          <w:tcPr>
            <w:tcW w:w="1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ind w:left="29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949" w:hRule="exact"/>
          <w:jc w:val="center"/>
        </w:trPr>
        <w:tc>
          <w:tcPr>
            <w:tcW w:w="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ind w:left="24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6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widowControl w:val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час о вреде табачного дыма</w:t>
            </w:r>
          </w:p>
          <w:p>
            <w:pPr>
              <w:widowControl w:val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Физкультминутка «Спорт и физкультура»</w:t>
            </w:r>
          </w:p>
          <w:p>
            <w:pPr>
              <w:widowControl w:val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Единый День здоровья</w:t>
            </w:r>
          </w:p>
        </w:tc>
        <w:tc>
          <w:tcPr>
            <w:tcW w:w="1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ind w:left="29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96" w:hRule="exact"/>
          <w:jc w:val="center"/>
        </w:trPr>
        <w:tc>
          <w:tcPr>
            <w:tcW w:w="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ind w:left="24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6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widowControl w:val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 «Здравствуйте, или что значит ЗОЖ»</w:t>
            </w:r>
          </w:p>
        </w:tc>
        <w:tc>
          <w:tcPr>
            <w:tcW w:w="1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ind w:left="29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</w:tr>
    </w:tbl>
    <w:p>
      <w:pPr>
        <w:ind w:right="-1" w:firstLine="567"/>
        <w:jc w:val="center"/>
        <w:rPr>
          <w:b/>
          <w:sz w:val="24"/>
          <w:lang w:val="ru-RU"/>
        </w:rPr>
      </w:pPr>
    </w:p>
    <w:p>
      <w:pPr>
        <w:ind w:right="-1" w:firstLine="567"/>
        <w:jc w:val="center"/>
        <w:rPr>
          <w:b/>
          <w:sz w:val="24"/>
          <w:lang w:val="ru-RU"/>
        </w:rPr>
      </w:pPr>
    </w:p>
    <w:p>
      <w:pPr>
        <w:ind w:right="-1" w:firstLine="567"/>
        <w:jc w:val="center"/>
        <w:rPr>
          <w:b/>
          <w:sz w:val="24"/>
          <w:lang w:val="ru-RU"/>
        </w:rPr>
      </w:pPr>
    </w:p>
    <w:p>
      <w:pPr>
        <w:ind w:right="-1" w:firstLine="567"/>
        <w:jc w:val="center"/>
        <w:rPr>
          <w:b/>
          <w:sz w:val="24"/>
          <w:lang w:val="ru-RU"/>
        </w:rPr>
      </w:pPr>
    </w:p>
    <w:p>
      <w:pPr>
        <w:ind w:right="-1" w:firstLine="567"/>
        <w:jc w:val="center"/>
        <w:rPr>
          <w:b/>
          <w:sz w:val="24"/>
          <w:lang w:val="ru-RU"/>
        </w:rPr>
      </w:pPr>
    </w:p>
    <w:p>
      <w:pPr>
        <w:ind w:right="-1" w:firstLine="567"/>
        <w:jc w:val="center"/>
        <w:rPr>
          <w:b/>
          <w:sz w:val="24"/>
          <w:lang w:val="ru-RU"/>
        </w:rPr>
      </w:pPr>
    </w:p>
    <w:p>
      <w:pPr>
        <w:ind w:right="-1" w:firstLine="567"/>
        <w:jc w:val="center"/>
        <w:rPr>
          <w:b/>
          <w:sz w:val="24"/>
          <w:lang w:val="ru-RU"/>
        </w:rPr>
      </w:pPr>
    </w:p>
    <w:p>
      <w:pPr>
        <w:ind w:right="-1" w:firstLine="567"/>
        <w:jc w:val="center"/>
        <w:rPr>
          <w:b/>
          <w:sz w:val="24"/>
          <w:lang w:val="ru-RU"/>
        </w:rPr>
      </w:pPr>
    </w:p>
    <w:p>
      <w:pPr>
        <w:ind w:right="-1" w:firstLine="567"/>
        <w:jc w:val="center"/>
        <w:rPr>
          <w:b/>
          <w:sz w:val="24"/>
          <w:lang w:val="ru-RU"/>
        </w:rPr>
      </w:pPr>
    </w:p>
    <w:p>
      <w:pPr>
        <w:ind w:right="-1" w:firstLine="567"/>
        <w:jc w:val="center"/>
        <w:rPr>
          <w:b/>
          <w:sz w:val="24"/>
          <w:lang w:val="ru-RU"/>
        </w:rPr>
      </w:pPr>
    </w:p>
    <w:p>
      <w:pPr>
        <w:ind w:right="-1" w:firstLine="567"/>
        <w:jc w:val="center"/>
        <w:rPr>
          <w:b/>
          <w:sz w:val="24"/>
          <w:lang w:val="ru-RU"/>
        </w:rPr>
      </w:pPr>
    </w:p>
    <w:p>
      <w:pPr>
        <w:ind w:right="-1" w:firstLine="567"/>
        <w:jc w:val="center"/>
        <w:rPr>
          <w:sz w:val="24"/>
          <w:lang w:val="ru-RU"/>
        </w:rPr>
      </w:pPr>
    </w:p>
    <w:p>
      <w:pPr>
        <w:ind w:right="-1" w:firstLine="567"/>
        <w:jc w:val="center"/>
        <w:rPr>
          <w:sz w:val="24"/>
          <w:lang w:val="ru-RU"/>
        </w:rPr>
      </w:pPr>
    </w:p>
    <w:p>
      <w:pPr>
        <w:ind w:right="-1" w:firstLine="567"/>
        <w:jc w:val="center"/>
        <w:rPr>
          <w:sz w:val="24"/>
          <w:lang w:val="ru-RU"/>
        </w:rPr>
      </w:pPr>
    </w:p>
    <w:p>
      <w:pPr>
        <w:ind w:right="-1" w:firstLine="567"/>
        <w:jc w:val="center"/>
        <w:rPr>
          <w:sz w:val="24"/>
          <w:lang w:val="ru-RU"/>
        </w:rPr>
      </w:pPr>
    </w:p>
    <w:p>
      <w:pPr>
        <w:ind w:right="-1" w:firstLine="567"/>
        <w:jc w:val="center"/>
        <w:rPr>
          <w:sz w:val="24"/>
          <w:lang w:val="ru-RU"/>
        </w:rPr>
      </w:pPr>
    </w:p>
    <w:p>
      <w:pPr>
        <w:ind w:right="-1" w:firstLine="567"/>
        <w:jc w:val="center"/>
        <w:rPr>
          <w:sz w:val="24"/>
          <w:lang w:val="ru-RU"/>
        </w:rPr>
      </w:pPr>
    </w:p>
    <w:p>
      <w:pPr>
        <w:ind w:right="-1" w:firstLine="567"/>
        <w:jc w:val="center"/>
        <w:rPr>
          <w:sz w:val="24"/>
          <w:lang w:val="ru-RU"/>
        </w:rPr>
      </w:pPr>
    </w:p>
    <w:p>
      <w:pPr>
        <w:ind w:right="-1" w:firstLine="567"/>
        <w:jc w:val="center"/>
        <w:rPr>
          <w:sz w:val="24"/>
          <w:lang w:val="ru-RU"/>
        </w:rPr>
      </w:pPr>
    </w:p>
    <w:p>
      <w:pPr>
        <w:ind w:right="-1" w:firstLine="567"/>
        <w:jc w:val="center"/>
        <w:rPr>
          <w:sz w:val="24"/>
          <w:lang w:val="ru-RU"/>
        </w:rPr>
      </w:pPr>
    </w:p>
    <w:p>
      <w:pPr>
        <w:ind w:right="-1" w:firstLine="567"/>
        <w:jc w:val="center"/>
        <w:rPr>
          <w:sz w:val="24"/>
          <w:lang w:val="ru-RU"/>
        </w:rPr>
      </w:pPr>
    </w:p>
    <w:p>
      <w:pPr>
        <w:ind w:right="-1" w:firstLine="567"/>
        <w:jc w:val="center"/>
        <w:rPr>
          <w:sz w:val="24"/>
          <w:lang w:val="ru-RU"/>
        </w:rPr>
      </w:pPr>
    </w:p>
    <w:p>
      <w:pPr>
        <w:ind w:right="-1" w:firstLine="567"/>
        <w:jc w:val="center"/>
        <w:rPr>
          <w:sz w:val="24"/>
          <w:lang w:val="ru-RU"/>
        </w:rPr>
      </w:pPr>
    </w:p>
    <w:p>
      <w:pPr>
        <w:ind w:right="-1" w:firstLine="567"/>
        <w:jc w:val="center"/>
        <w:rPr>
          <w:sz w:val="24"/>
          <w:lang w:val="ru-RU"/>
        </w:rPr>
      </w:pPr>
    </w:p>
    <w:p>
      <w:pPr>
        <w:ind w:right="-1" w:firstLine="567"/>
        <w:jc w:val="center"/>
        <w:rPr>
          <w:sz w:val="24"/>
          <w:lang w:val="ru-RU"/>
        </w:rPr>
      </w:pPr>
    </w:p>
    <w:p>
      <w:pPr>
        <w:ind w:right="-1" w:firstLine="567"/>
        <w:jc w:val="center"/>
        <w:rPr>
          <w:sz w:val="24"/>
          <w:lang w:val="ru-RU"/>
        </w:rPr>
      </w:pPr>
    </w:p>
    <w:p>
      <w:pPr>
        <w:ind w:right="-1" w:firstLine="567"/>
        <w:jc w:val="center"/>
        <w:rPr>
          <w:sz w:val="24"/>
          <w:lang w:val="ru-RU"/>
        </w:rPr>
      </w:pPr>
    </w:p>
    <w:tbl>
      <w:tblPr>
        <w:tblStyle w:val="159"/>
        <w:tblpPr w:leftFromText="180" w:rightFromText="180" w:vertAnchor="text" w:horzAnchor="margin" w:tblpXSpec="left" w:tblpY="217"/>
        <w:tblW w:w="10312" w:type="dxa"/>
        <w:tblInd w:w="106" w:type="dxa"/>
        <w:tblLayout w:type="fixed"/>
        <w:tblCellMar>
          <w:top w:w="8" w:type="dxa"/>
          <w:left w:w="106" w:type="dxa"/>
          <w:bottom w:w="0" w:type="dxa"/>
          <w:right w:w="50" w:type="dxa"/>
        </w:tblCellMar>
      </w:tblPr>
      <w:tblGrid>
        <w:gridCol w:w="4358"/>
        <w:gridCol w:w="992"/>
        <w:gridCol w:w="1843"/>
        <w:gridCol w:w="3118"/>
      </w:tblGrid>
      <w:tr>
        <w:tblPrEx>
          <w:tblCellMar>
            <w:top w:w="8" w:type="dxa"/>
            <w:left w:w="106" w:type="dxa"/>
            <w:bottom w:w="0" w:type="dxa"/>
            <w:right w:w="50" w:type="dxa"/>
          </w:tblCellMar>
        </w:tblPrEx>
        <w:trPr>
          <w:trHeight w:val="1022" w:hRule="atLeast"/>
        </w:trPr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pacing w:before="0" w:after="159" w:line="259" w:lineRule="auto"/>
              <w:ind w:left="80" w:firstLine="0"/>
              <w:jc w:val="center"/>
              <w:rPr>
                <w:rFonts w:ascii="Calibri" w:hAnsi="Calibri"/>
                <w:sz w:val="24"/>
                <w:lang w:val="ru-RU"/>
              </w:rPr>
            </w:pPr>
          </w:p>
          <w:p>
            <w:pPr>
              <w:widowControl w:val="0"/>
              <w:suppressAutoHyphens/>
              <w:spacing w:before="0" w:after="0" w:line="259" w:lineRule="auto"/>
              <w:ind w:left="16" w:firstLine="0"/>
              <w:jc w:val="center"/>
              <w:rPr>
                <w:rFonts w:ascii="Calibri" w:hAnsi="Calibri"/>
                <w:sz w:val="24"/>
              </w:rPr>
            </w:pPr>
            <w:r>
              <w:rPr>
                <w:b/>
                <w:sz w:val="24"/>
                <w:lang w:bidi="ar-SA"/>
              </w:rPr>
              <w:t xml:space="preserve">Дела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pacing w:before="0" w:after="160" w:line="259" w:lineRule="auto"/>
              <w:ind w:left="89" w:firstLine="0"/>
              <w:jc w:val="center"/>
              <w:rPr>
                <w:rFonts w:ascii="Calibri" w:hAnsi="Calibri"/>
                <w:sz w:val="24"/>
              </w:rPr>
            </w:pPr>
          </w:p>
          <w:p>
            <w:pPr>
              <w:widowControl w:val="0"/>
              <w:suppressAutoHyphens/>
              <w:spacing w:before="0" w:after="0" w:line="259" w:lineRule="auto"/>
              <w:ind w:left="192" w:firstLine="0"/>
              <w:rPr>
                <w:rFonts w:ascii="Calibri" w:hAnsi="Calibri"/>
                <w:sz w:val="24"/>
                <w:lang w:val="ru-RU"/>
              </w:rPr>
            </w:pPr>
            <w:r>
              <w:rPr>
                <w:b/>
                <w:sz w:val="24"/>
                <w:lang w:val="ru-RU" w:bidi="ar-SA"/>
              </w:rPr>
              <w:t xml:space="preserve">Класс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pacing w:before="0" w:after="0" w:line="259" w:lineRule="auto"/>
              <w:ind w:left="176" w:right="106" w:hanging="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 w:bidi="ar-SA"/>
              </w:rPr>
              <w:t>Сроки</w:t>
            </w:r>
          </w:p>
          <w:p>
            <w:pPr>
              <w:widowControl w:val="0"/>
              <w:suppressAutoHyphens/>
              <w:spacing w:before="0" w:after="0" w:line="259" w:lineRule="auto"/>
              <w:ind w:left="176" w:right="106" w:hanging="8"/>
              <w:jc w:val="center"/>
              <w:rPr>
                <w:rFonts w:ascii="Calibri" w:hAnsi="Calibri"/>
                <w:sz w:val="24"/>
                <w:lang w:val="ru-RU"/>
              </w:rPr>
            </w:pPr>
            <w:r>
              <w:rPr>
                <w:b/>
                <w:sz w:val="24"/>
                <w:lang w:bidi="ar-SA"/>
              </w:rPr>
              <w:t xml:space="preserve">проведения 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pacing w:before="0" w:after="162" w:line="259" w:lineRule="auto"/>
              <w:ind w:left="85" w:firstLine="0"/>
              <w:jc w:val="center"/>
              <w:rPr>
                <w:rFonts w:ascii="Calibri" w:hAnsi="Calibri"/>
                <w:sz w:val="24"/>
              </w:rPr>
            </w:pPr>
          </w:p>
          <w:p>
            <w:pPr>
              <w:widowControl w:val="0"/>
              <w:suppressAutoHyphens/>
              <w:spacing w:before="0" w:after="0" w:line="259" w:lineRule="auto"/>
              <w:ind w:left="29" w:firstLine="0"/>
              <w:jc w:val="center"/>
              <w:rPr>
                <w:rFonts w:ascii="Calibri" w:hAnsi="Calibri"/>
                <w:sz w:val="24"/>
              </w:rPr>
            </w:pPr>
            <w:r>
              <w:rPr>
                <w:b/>
                <w:sz w:val="24"/>
                <w:lang w:bidi="ar-SA"/>
              </w:rPr>
              <w:t xml:space="preserve">Ответственные </w:t>
            </w:r>
          </w:p>
        </w:tc>
      </w:tr>
      <w:tr>
        <w:tblPrEx>
          <w:tblCellMar>
            <w:top w:w="8" w:type="dxa"/>
            <w:left w:w="106" w:type="dxa"/>
            <w:bottom w:w="0" w:type="dxa"/>
            <w:right w:w="50" w:type="dxa"/>
          </w:tblCellMar>
        </w:tblPrEx>
        <w:trPr>
          <w:trHeight w:val="1256" w:hRule="atLeast"/>
        </w:trPr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pacing w:before="0" w:after="0"/>
              <w:ind w:right="58" w:firstLine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bidi="ar-SA"/>
              </w:rPr>
              <w:t>Педсовет «Планирование воспитательной работы на 2021– 2022»</w:t>
            </w:r>
          </w:p>
          <w:p>
            <w:pPr>
              <w:widowControl w:val="0"/>
              <w:suppressAutoHyphens/>
              <w:spacing w:before="0" w:after="0"/>
              <w:ind w:right="58" w:firstLine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pacing w:before="0" w:after="0"/>
              <w:ind w:right="56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pacing w:before="0" w:after="0"/>
              <w:ind w:right="5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bidi="ar-SA"/>
              </w:rPr>
              <w:t>август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pacing w:before="0" w:after="0"/>
              <w:ind w:left="5" w:firstLine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bidi="ar-SA"/>
              </w:rPr>
              <w:t>Администрация школы</w:t>
            </w:r>
          </w:p>
          <w:p>
            <w:pPr>
              <w:widowControl w:val="0"/>
              <w:suppressAutoHyphens/>
              <w:spacing w:before="0" w:after="0"/>
              <w:ind w:left="5" w:firstLine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bidi="ar-SA"/>
              </w:rPr>
              <w:t>Классные руководители</w:t>
            </w:r>
          </w:p>
        </w:tc>
      </w:tr>
      <w:tr>
        <w:tblPrEx>
          <w:tblCellMar>
            <w:top w:w="8" w:type="dxa"/>
            <w:left w:w="106" w:type="dxa"/>
            <w:bottom w:w="0" w:type="dxa"/>
            <w:right w:w="50" w:type="dxa"/>
          </w:tblCellMar>
        </w:tblPrEx>
        <w:trPr>
          <w:trHeight w:val="1126" w:hRule="atLeast"/>
        </w:trPr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tabs>
                <w:tab w:val="left" w:pos="3390"/>
              </w:tabs>
              <w:suppressAutoHyphens/>
              <w:spacing w:before="0"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bidi="ar-SA"/>
              </w:rPr>
              <w:t>Мониторинг посещаемости  учащимися библиотечного фонда школы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pacing w:before="0" w:after="0"/>
              <w:ind w:right="56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1-4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tabs>
                <w:tab w:val="left" w:pos="3390"/>
              </w:tabs>
              <w:suppressAutoHyphens/>
              <w:spacing w:before="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-SA"/>
              </w:rPr>
              <w:t>октябрь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tabs>
                <w:tab w:val="left" w:pos="3390"/>
              </w:tabs>
              <w:suppressAutoHyphens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bidi="ar-SA"/>
              </w:rPr>
              <w:t>библиотекарь</w:t>
            </w:r>
          </w:p>
        </w:tc>
      </w:tr>
      <w:tr>
        <w:tblPrEx>
          <w:tblCellMar>
            <w:top w:w="8" w:type="dxa"/>
            <w:left w:w="106" w:type="dxa"/>
            <w:bottom w:w="0" w:type="dxa"/>
            <w:right w:w="50" w:type="dxa"/>
          </w:tblCellMar>
        </w:tblPrEx>
        <w:trPr>
          <w:trHeight w:val="3658" w:hRule="atLeast"/>
        </w:trPr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pacing w:beforeAutospacing="1" w:after="11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 w:bidi="ar-SA"/>
              </w:rPr>
              <w:t>Выборочная проверка</w:t>
            </w:r>
            <w:r>
              <w:rPr>
                <w:color w:val="000000"/>
                <w:sz w:val="24"/>
                <w:szCs w:val="24"/>
                <w:lang w:val="ru-RU" w:bidi="ar-SA"/>
              </w:rPr>
              <w:t xml:space="preserve"> рабочей документации классных руководителей:</w:t>
            </w:r>
          </w:p>
          <w:p>
            <w:pPr>
              <w:widowControl w:val="0"/>
              <w:numPr>
                <w:ilvl w:val="0"/>
                <w:numId w:val="5"/>
              </w:numPr>
              <w:suppressAutoHyphens/>
              <w:spacing w:beforeAutospacing="1" w:after="115"/>
              <w:ind w:left="279" w:right="173" w:hanging="279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Личные дела класса</w:t>
            </w:r>
            <w:r>
              <w:rPr>
                <w:color w:val="000000"/>
                <w:sz w:val="24"/>
                <w:szCs w:val="24"/>
                <w:lang w:val="ru-RU" w:bidi="ar-SA"/>
              </w:rPr>
              <w:t>;</w:t>
            </w:r>
          </w:p>
          <w:p>
            <w:pPr>
              <w:widowControl w:val="0"/>
              <w:numPr>
                <w:ilvl w:val="0"/>
                <w:numId w:val="5"/>
              </w:numPr>
              <w:suppressAutoHyphens/>
              <w:spacing w:before="0" w:after="115"/>
              <w:ind w:left="279" w:right="173" w:hanging="279"/>
              <w:contextualSpacing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bidi="ar-SA"/>
              </w:rPr>
              <w:t>Календарное планирование на четверть и на год;</w:t>
            </w:r>
          </w:p>
          <w:p>
            <w:pPr>
              <w:widowControl w:val="0"/>
              <w:numPr>
                <w:ilvl w:val="0"/>
                <w:numId w:val="5"/>
              </w:numPr>
              <w:suppressAutoHyphens/>
              <w:spacing w:before="0" w:after="115"/>
              <w:ind w:left="279" w:right="173" w:hanging="279"/>
              <w:contextualSpacing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bidi="ar-SA"/>
              </w:rPr>
              <w:t>Журнал инструктажа учащихся по ТБ во время проведения экскурсий и других внеклассных и внешкольных мероприятий;</w:t>
            </w:r>
          </w:p>
          <w:p>
            <w:pPr>
              <w:widowControl w:val="0"/>
              <w:numPr>
                <w:ilvl w:val="0"/>
                <w:numId w:val="5"/>
              </w:numPr>
              <w:suppressAutoHyphens/>
              <w:spacing w:before="0" w:after="115"/>
              <w:ind w:left="279" w:right="173" w:hanging="279"/>
              <w:contextualSpacing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bidi="ar-SA"/>
              </w:rPr>
              <w:t>Проверка дневников учащихся по классам с последующим анализом состояния документа.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pacing w:before="0" w:after="0"/>
              <w:ind w:right="56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1-4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tabs>
                <w:tab w:val="left" w:pos="3390"/>
              </w:tabs>
              <w:suppressAutoHyphens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bidi="ar-SA"/>
              </w:rPr>
              <w:t>Октябрь</w:t>
            </w:r>
            <w:r>
              <w:rPr>
                <w:sz w:val="24"/>
                <w:szCs w:val="24"/>
                <w:lang w:val="ru-RU" w:bidi="ar-SA"/>
              </w:rPr>
              <w:t xml:space="preserve">, декабрь, </w:t>
            </w:r>
          </w:p>
          <w:p>
            <w:pPr>
              <w:widowControl w:val="0"/>
              <w:tabs>
                <w:tab w:val="left" w:pos="3390"/>
              </w:tabs>
              <w:suppressAutoHyphens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bidi="ar-SA"/>
              </w:rPr>
              <w:t xml:space="preserve">март, </w:t>
            </w:r>
          </w:p>
          <w:p>
            <w:pPr>
              <w:widowControl w:val="0"/>
              <w:tabs>
                <w:tab w:val="left" w:pos="3390"/>
              </w:tabs>
              <w:suppressAutoHyphens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bidi="ar-SA"/>
              </w:rPr>
              <w:t>май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tabs>
                <w:tab w:val="left" w:pos="3390"/>
              </w:tabs>
              <w:suppressAutoHyphens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bidi="ar-SA"/>
              </w:rPr>
              <w:t>Педагог-организатор</w:t>
            </w:r>
          </w:p>
          <w:p>
            <w:pPr>
              <w:widowControl w:val="0"/>
              <w:tabs>
                <w:tab w:val="left" w:pos="3390"/>
              </w:tabs>
              <w:suppressAutoHyphens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bidi="ar-SA"/>
              </w:rPr>
              <w:t>Зам. директора по УВР</w:t>
            </w:r>
          </w:p>
          <w:p>
            <w:pPr>
              <w:widowControl w:val="0"/>
              <w:tabs>
                <w:tab w:val="left" w:pos="3390"/>
              </w:tabs>
              <w:suppressAutoHyphens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>
        <w:tblPrEx>
          <w:tblCellMar>
            <w:top w:w="8" w:type="dxa"/>
            <w:left w:w="106" w:type="dxa"/>
            <w:bottom w:w="0" w:type="dxa"/>
            <w:right w:w="50" w:type="dxa"/>
          </w:tblCellMar>
        </w:tblPrEx>
        <w:trPr>
          <w:trHeight w:val="976" w:hRule="atLeast"/>
        </w:trPr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 w:bidi="ar-SA"/>
              </w:rPr>
              <w:t>Общешкольное родительское собрание по проблемам воспитания с привлечением специалистов.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1-4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bidi="ar-SA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bidi="ar-SA"/>
              </w:rPr>
              <w:t>Администрация школы</w:t>
            </w:r>
          </w:p>
        </w:tc>
      </w:tr>
      <w:tr>
        <w:tblPrEx>
          <w:tblCellMar>
            <w:top w:w="8" w:type="dxa"/>
            <w:left w:w="106" w:type="dxa"/>
            <w:bottom w:w="0" w:type="dxa"/>
            <w:right w:w="50" w:type="dxa"/>
          </w:tblCellMar>
        </w:tblPrEx>
        <w:trPr>
          <w:trHeight w:val="581" w:hRule="atLeast"/>
        </w:trPr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pacing w:beforeAutospacing="1" w:after="0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 w:bidi="ar-SA"/>
              </w:rPr>
              <w:t>Мониторинг состояния работы с родителями учащихся: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tabs>
                <w:tab w:val="left" w:pos="3390"/>
              </w:tabs>
              <w:suppressAutoHyphens/>
              <w:spacing w:before="0" w:after="15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1-4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tabs>
                <w:tab w:val="left" w:pos="3390"/>
              </w:tabs>
              <w:suppressAutoHyphens/>
              <w:spacing w:before="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-SA"/>
              </w:rPr>
              <w:t>декабрь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tabs>
                <w:tab w:val="left" w:pos="3390"/>
              </w:tabs>
              <w:suppressAutoHyphens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-SA"/>
              </w:rPr>
              <w:t>Классные руководители</w:t>
            </w:r>
          </w:p>
        </w:tc>
      </w:tr>
      <w:tr>
        <w:tblPrEx>
          <w:tblCellMar>
            <w:top w:w="8" w:type="dxa"/>
            <w:left w:w="106" w:type="dxa"/>
            <w:bottom w:w="0" w:type="dxa"/>
            <w:right w:w="50" w:type="dxa"/>
          </w:tblCellMar>
        </w:tblPrEx>
        <w:trPr>
          <w:trHeight w:val="1230" w:hRule="atLeast"/>
        </w:trPr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numPr>
                <w:ilvl w:val="0"/>
                <w:numId w:val="5"/>
              </w:numPr>
              <w:suppressAutoHyphens/>
              <w:spacing w:beforeAutospacing="1" w:after="115"/>
              <w:contextualSpacing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 w:bidi="ar-SA"/>
              </w:rPr>
              <w:t>Сдача отчётов</w:t>
            </w:r>
            <w:r>
              <w:rPr>
                <w:color w:val="000000"/>
                <w:sz w:val="24"/>
                <w:szCs w:val="24"/>
                <w:lang w:val="ru-RU" w:bidi="ar-SA"/>
              </w:rPr>
              <w:t xml:space="preserve"> о проведённой воспитательной работе за прошедший год, полного </w:t>
            </w:r>
            <w:r>
              <w:rPr>
                <w:b/>
                <w:color w:val="000000"/>
                <w:sz w:val="24"/>
                <w:szCs w:val="24"/>
                <w:lang w:val="ru-RU" w:bidi="ar-SA"/>
              </w:rPr>
              <w:t>анализа</w:t>
            </w:r>
            <w:r>
              <w:rPr>
                <w:color w:val="000000"/>
                <w:sz w:val="24"/>
                <w:szCs w:val="24"/>
                <w:lang w:val="ru-RU" w:bidi="ar-SA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>
            <w:pPr>
              <w:widowControl w:val="0"/>
              <w:numPr>
                <w:ilvl w:val="0"/>
                <w:numId w:val="5"/>
              </w:numPr>
              <w:suppressAutoHyphens/>
              <w:spacing w:before="0" w:after="115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bidi="ar-SA"/>
              </w:rPr>
              <w:t>Оформление классной документации.</w:t>
            </w:r>
          </w:p>
          <w:p>
            <w:pPr>
              <w:widowControl w:val="0"/>
              <w:numPr>
                <w:ilvl w:val="0"/>
                <w:numId w:val="5"/>
              </w:numPr>
              <w:suppressAutoHyphens/>
              <w:spacing w:before="0" w:after="115"/>
              <w:contextualSpacing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bidi="ar-SA"/>
              </w:rPr>
              <w:t>Подготовка списков учащихся на осенний медосмотр.</w:t>
            </w:r>
          </w:p>
          <w:p>
            <w:pPr>
              <w:widowControl w:val="0"/>
              <w:numPr>
                <w:ilvl w:val="0"/>
                <w:numId w:val="5"/>
              </w:numPr>
              <w:suppressAutoHyphens/>
              <w:spacing w:before="0" w:after="115"/>
              <w:contextualSpacing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bidi="ar-SA"/>
              </w:rPr>
              <w:t>Подготовка общешкольного информационно-аналитического отчёта по воспитательной работе.</w:t>
            </w:r>
          </w:p>
          <w:p>
            <w:pPr>
              <w:widowControl w:val="0"/>
              <w:numPr>
                <w:ilvl w:val="0"/>
                <w:numId w:val="5"/>
              </w:numPr>
              <w:suppressAutoHyphens/>
              <w:spacing w:before="0" w:after="115"/>
              <w:contextualSpacing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bidi="ar-SA"/>
              </w:rPr>
              <w:t xml:space="preserve">Размещение информации по итогам воспитательной работы на </w:t>
            </w:r>
            <w:r>
              <w:rPr>
                <w:b/>
                <w:color w:val="000000"/>
                <w:sz w:val="24"/>
                <w:szCs w:val="24"/>
                <w:lang w:val="ru-RU" w:bidi="ar-SA"/>
              </w:rPr>
              <w:t>сайте</w:t>
            </w:r>
            <w:r>
              <w:rPr>
                <w:color w:val="000000"/>
                <w:sz w:val="24"/>
                <w:szCs w:val="24"/>
                <w:lang w:val="ru-RU" w:bidi="ar-SA"/>
              </w:rPr>
              <w:t xml:space="preserve"> школы.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tabs>
                <w:tab w:val="left" w:pos="3390"/>
              </w:tabs>
              <w:suppressAutoHyphens/>
              <w:spacing w:before="0" w:after="15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1-4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tabs>
                <w:tab w:val="left" w:pos="3390"/>
              </w:tabs>
              <w:suppressAutoHyphens/>
              <w:spacing w:before="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-SA"/>
              </w:rPr>
              <w:t>май-июнь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tabs>
                <w:tab w:val="left" w:pos="3390"/>
              </w:tabs>
              <w:suppressAutoHyphens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bidi="ar-SA"/>
              </w:rPr>
              <w:t>Педагог-организатор</w:t>
            </w:r>
          </w:p>
          <w:p>
            <w:pPr>
              <w:widowControl w:val="0"/>
              <w:tabs>
                <w:tab w:val="left" w:pos="3390"/>
              </w:tabs>
              <w:suppressAutoHyphens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bidi="ar-SA"/>
              </w:rPr>
              <w:t>Кл. руководители</w:t>
            </w:r>
          </w:p>
        </w:tc>
      </w:tr>
      <w:tr>
        <w:tblPrEx>
          <w:tblCellMar>
            <w:top w:w="8" w:type="dxa"/>
            <w:left w:w="106" w:type="dxa"/>
            <w:bottom w:w="0" w:type="dxa"/>
            <w:right w:w="50" w:type="dxa"/>
          </w:tblCellMar>
        </w:tblPrEx>
        <w:trPr>
          <w:trHeight w:val="2819" w:hRule="atLeast"/>
        </w:trPr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pacing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 w:bidi="ar-SA"/>
              </w:rPr>
              <w:t>Участие классных руководителей в конференциях, семинарах, круглых столах районного, регионального и всероссийского уровня.</w:t>
            </w:r>
          </w:p>
          <w:p>
            <w:pPr>
              <w:widowControl w:val="0"/>
              <w:suppressAutoHyphens/>
              <w:spacing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 w:bidi="ar-SA"/>
              </w:rPr>
              <w:t xml:space="preserve">Представление опыта воспитательной работы классных руководителей и школы на школьном сайте, а также в социальных сетях и в других Интернет-ресурсах с целью его популяризации;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tabs>
                <w:tab w:val="left" w:pos="3390"/>
              </w:tabs>
              <w:suppressAutoHyphens/>
              <w:spacing w:before="0" w:after="15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1-4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-SA"/>
              </w:rPr>
              <w:t>в течение</w:t>
            </w:r>
          </w:p>
          <w:p>
            <w:pPr>
              <w:widowControl w:val="0"/>
              <w:suppressAutoHyphens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-SA"/>
              </w:rPr>
              <w:t>учебного года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tabs>
                <w:tab w:val="left" w:pos="3390"/>
              </w:tabs>
              <w:suppressAutoHyphens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bidi="ar-SA"/>
              </w:rPr>
              <w:t>Заместитель директора по УВР</w:t>
            </w:r>
          </w:p>
          <w:p>
            <w:pPr>
              <w:widowControl w:val="0"/>
              <w:tabs>
                <w:tab w:val="left" w:pos="3390"/>
              </w:tabs>
              <w:suppressAutoHyphens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bidi="ar-SA"/>
              </w:rPr>
              <w:t>Классные руководители</w:t>
            </w:r>
          </w:p>
        </w:tc>
      </w:tr>
      <w:tr>
        <w:tblPrEx>
          <w:tblCellMar>
            <w:top w:w="8" w:type="dxa"/>
            <w:left w:w="106" w:type="dxa"/>
            <w:bottom w:w="0" w:type="dxa"/>
            <w:right w:w="50" w:type="dxa"/>
          </w:tblCellMar>
        </w:tblPrEx>
        <w:trPr>
          <w:trHeight w:val="1230" w:hRule="atLeast"/>
        </w:trPr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pacing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 w:bidi="ar-SA"/>
              </w:rPr>
              <w:t xml:space="preserve">Участие классных руководителей в профессиональных конкурсах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tabs>
                <w:tab w:val="left" w:pos="3390"/>
              </w:tabs>
              <w:suppressAutoHyphens/>
              <w:spacing w:before="0" w:after="15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1-4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-SA"/>
              </w:rPr>
              <w:t>в течение</w:t>
            </w:r>
          </w:p>
          <w:p>
            <w:pPr>
              <w:widowControl w:val="0"/>
              <w:suppressAutoHyphens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-SA"/>
              </w:rPr>
              <w:t>учебного года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tabs>
                <w:tab w:val="left" w:pos="3390"/>
              </w:tabs>
              <w:suppressAutoHyphens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-SA"/>
              </w:rPr>
              <w:t xml:space="preserve">Заместитель директора по </w:t>
            </w:r>
            <w:r>
              <w:rPr>
                <w:sz w:val="24"/>
                <w:szCs w:val="24"/>
                <w:lang w:val="ru-RU" w:bidi="ar-SA"/>
              </w:rPr>
              <w:t>У</w:t>
            </w:r>
            <w:r>
              <w:rPr>
                <w:sz w:val="24"/>
                <w:szCs w:val="24"/>
                <w:lang w:bidi="ar-SA"/>
              </w:rPr>
              <w:t>ВР</w:t>
            </w:r>
          </w:p>
          <w:p>
            <w:pPr>
              <w:widowControl w:val="0"/>
              <w:tabs>
                <w:tab w:val="left" w:pos="3390"/>
              </w:tabs>
              <w:suppressAutoHyphens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8" w:type="dxa"/>
            <w:left w:w="106" w:type="dxa"/>
            <w:bottom w:w="0" w:type="dxa"/>
            <w:right w:w="50" w:type="dxa"/>
          </w:tblCellMar>
        </w:tblPrEx>
        <w:trPr>
          <w:trHeight w:val="1230" w:hRule="atLeast"/>
        </w:trPr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pacing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 w:bidi="ar-SA"/>
              </w:rPr>
              <w:t xml:space="preserve">Прохождение курсов повышения квалификации для педагогов - классных руководителей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tabs>
                <w:tab w:val="left" w:pos="3390"/>
              </w:tabs>
              <w:suppressAutoHyphens/>
              <w:spacing w:before="0" w:after="15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1-4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-SA"/>
              </w:rPr>
              <w:t>в течение</w:t>
            </w:r>
          </w:p>
          <w:p>
            <w:pPr>
              <w:widowControl w:val="0"/>
              <w:suppressAutoHyphens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-SA"/>
              </w:rPr>
              <w:t>учебного года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tabs>
                <w:tab w:val="left" w:pos="3390"/>
              </w:tabs>
              <w:suppressAutoHyphens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-SA"/>
              </w:rPr>
              <w:t xml:space="preserve">Заместитель директора по </w:t>
            </w:r>
            <w:r>
              <w:rPr>
                <w:sz w:val="24"/>
                <w:szCs w:val="24"/>
                <w:lang w:val="ru-RU" w:bidi="ar-SA"/>
              </w:rPr>
              <w:t>У</w:t>
            </w:r>
            <w:r>
              <w:rPr>
                <w:sz w:val="24"/>
                <w:szCs w:val="24"/>
                <w:lang w:bidi="ar-SA"/>
              </w:rPr>
              <w:t>ВР</w:t>
            </w:r>
          </w:p>
          <w:p>
            <w:pPr>
              <w:widowControl w:val="0"/>
              <w:tabs>
                <w:tab w:val="left" w:pos="3390"/>
              </w:tabs>
              <w:suppressAutoHyphens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8" w:type="dxa"/>
            <w:left w:w="106" w:type="dxa"/>
            <w:bottom w:w="0" w:type="dxa"/>
            <w:right w:w="50" w:type="dxa"/>
          </w:tblCellMar>
        </w:tblPrEx>
        <w:trPr>
          <w:trHeight w:val="1230" w:hRule="atLeast"/>
        </w:trPr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pacing w:beforeAutospacing="1" w:after="11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bidi="ar-SA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tabs>
                <w:tab w:val="left" w:pos="3390"/>
              </w:tabs>
              <w:suppressAutoHyphens/>
              <w:spacing w:before="0" w:after="15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1-4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-SA"/>
              </w:rPr>
              <w:t>в течение</w:t>
            </w:r>
          </w:p>
          <w:p>
            <w:pPr>
              <w:widowControl w:val="0"/>
              <w:suppressAutoHyphens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-SA"/>
              </w:rPr>
              <w:t>учебного года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tabs>
                <w:tab w:val="left" w:pos="3390"/>
              </w:tabs>
              <w:suppressAutoHyphens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bidi="ar-SA"/>
              </w:rPr>
              <w:t>Заместитель директора по    УВР</w:t>
            </w:r>
          </w:p>
          <w:p>
            <w:pPr>
              <w:widowControl w:val="0"/>
              <w:tabs>
                <w:tab w:val="left" w:pos="3390"/>
              </w:tabs>
              <w:suppressAutoHyphens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>
        <w:tblPrEx>
          <w:tblCellMar>
            <w:top w:w="8" w:type="dxa"/>
            <w:left w:w="106" w:type="dxa"/>
            <w:bottom w:w="0" w:type="dxa"/>
            <w:right w:w="50" w:type="dxa"/>
          </w:tblCellMar>
        </w:tblPrEx>
        <w:trPr>
          <w:trHeight w:val="1230" w:hRule="atLeast"/>
        </w:trPr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pacing w:beforeAutospacing="1" w:after="11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bidi="ar-SA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tabs>
                <w:tab w:val="left" w:pos="3390"/>
              </w:tabs>
              <w:suppressAutoHyphens/>
              <w:spacing w:before="0" w:after="15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1-4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-SA"/>
              </w:rPr>
              <w:t>в течение</w:t>
            </w:r>
          </w:p>
          <w:p>
            <w:pPr>
              <w:widowControl w:val="0"/>
              <w:suppressAutoHyphens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-SA"/>
              </w:rPr>
              <w:t>учебного года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tabs>
                <w:tab w:val="left" w:pos="3390"/>
              </w:tabs>
              <w:suppressAutoHyphens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bidi="ar-SA"/>
              </w:rPr>
              <w:t>Заместитель директора по УВР</w:t>
            </w:r>
          </w:p>
          <w:p>
            <w:pPr>
              <w:widowControl w:val="0"/>
              <w:tabs>
                <w:tab w:val="left" w:pos="3390"/>
              </w:tabs>
              <w:suppressAutoHyphens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>
        <w:tblPrEx>
          <w:tblCellMar>
            <w:top w:w="8" w:type="dxa"/>
            <w:left w:w="106" w:type="dxa"/>
            <w:bottom w:w="0" w:type="dxa"/>
            <w:right w:w="50" w:type="dxa"/>
          </w:tblCellMar>
        </w:tblPrEx>
        <w:trPr>
          <w:trHeight w:val="1230" w:hRule="atLeast"/>
        </w:trPr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pacing w:beforeAutospacing="1" w:after="11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bidi="ar-SA"/>
              </w:rPr>
              <w:t>Мониторинги по классам:</w:t>
            </w:r>
          </w:p>
          <w:p>
            <w:pPr>
              <w:widowControl w:val="0"/>
              <w:numPr>
                <w:ilvl w:val="0"/>
                <w:numId w:val="6"/>
              </w:numPr>
              <w:suppressAutoHyphens/>
              <w:spacing w:beforeAutospacing="1" w:after="115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Уровня воспитанности учащихся;</w:t>
            </w:r>
          </w:p>
          <w:p>
            <w:pPr>
              <w:widowControl w:val="0"/>
              <w:numPr>
                <w:ilvl w:val="0"/>
                <w:numId w:val="6"/>
              </w:numPr>
              <w:suppressAutoHyphens/>
              <w:spacing w:before="0" w:after="115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Уровня правовой образованности учащихся;</w:t>
            </w:r>
          </w:p>
          <w:p>
            <w:pPr>
              <w:widowControl w:val="0"/>
              <w:numPr>
                <w:ilvl w:val="0"/>
                <w:numId w:val="6"/>
              </w:numPr>
              <w:suppressAutoHyphens/>
              <w:spacing w:before="0" w:after="115"/>
              <w:contextualSpacing/>
              <w:jc w:val="lef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bidi="ar-SA"/>
              </w:rPr>
              <w:t>Уровня активности участия учащихся во внеклассных и внешкольных мероприятиях.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tabs>
                <w:tab w:val="left" w:pos="3390"/>
              </w:tabs>
              <w:suppressAutoHyphens/>
              <w:spacing w:before="0" w:after="15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1-4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-SA"/>
              </w:rPr>
              <w:t>в течение</w:t>
            </w:r>
          </w:p>
          <w:p>
            <w:pPr>
              <w:widowControl w:val="0"/>
              <w:suppressAutoHyphens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-SA"/>
              </w:rPr>
              <w:t>учебного года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tabs>
                <w:tab w:val="left" w:pos="3390"/>
              </w:tabs>
              <w:suppressAutoHyphens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bidi="ar-SA"/>
              </w:rPr>
              <w:t>Заместитель директора по УВР</w:t>
            </w:r>
          </w:p>
          <w:p>
            <w:pPr>
              <w:widowControl w:val="0"/>
              <w:tabs>
                <w:tab w:val="left" w:pos="3390"/>
              </w:tabs>
              <w:suppressAutoHyphens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bidi="ar-SA"/>
              </w:rPr>
              <w:t>Педагог-организатор</w:t>
            </w:r>
          </w:p>
        </w:tc>
      </w:tr>
    </w:tbl>
    <w:p>
      <w:pPr>
        <w:ind w:right="-1" w:firstLine="567"/>
        <w:jc w:val="center"/>
        <w:rPr>
          <w:sz w:val="24"/>
          <w:lang w:val="ru-RU"/>
        </w:rPr>
      </w:pPr>
    </w:p>
    <w:p>
      <w:pPr>
        <w:rPr>
          <w:lang w:val="ru-RU"/>
        </w:rPr>
      </w:pPr>
    </w:p>
    <w:sectPr>
      <w:footerReference r:id="rId4" w:type="default"/>
      <w:pgSz w:w="11906" w:h="16838"/>
      <w:pgMar w:top="851" w:right="567" w:bottom="851" w:left="1134" w:header="0" w:footer="720" w:gutter="0"/>
      <w:pgNumType w:fmt="decimal"/>
      <w:cols w:space="720" w:num="1"/>
      <w:formProt w:val="0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1"/>
    <w:family w:val="roman"/>
    <w:pitch w:val="default"/>
    <w:sig w:usb0="E1002EFF" w:usb1="C000605B" w:usb2="00000029" w:usb3="00000000" w:csb0="200101FF" w:csb1="20280000"/>
  </w:font>
  <w:font w:name="№Е">
    <w:altName w:val="Segoe Print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atang">
    <w:altName w:val="Segoe Print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Gul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T Astra Serif">
    <w:altName w:val="Segoe Print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entury Gothic">
    <w:panose1 w:val="020B0502020202020204"/>
    <w:charset w:val="01"/>
    <w:family w:val="roman"/>
    <w:pitch w:val="default"/>
    <w:sig w:usb0="00000287" w:usb1="00000000" w:usb2="00000000" w:usb3="00000000" w:csb0="2000009F" w:csb1="DFD7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1"/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fldChar w:fldCharType="begin"/>
    </w:r>
    <w:r>
      <w:rPr>
        <w:rFonts w:ascii="Century Gothic" w:hAnsi="Century Gothic"/>
        <w:sz w:val="16"/>
        <w:szCs w:val="16"/>
      </w:rPr>
      <w:instrText xml:space="preserve">PAGE</w:instrText>
    </w:r>
    <w:r>
      <w:rPr>
        <w:rFonts w:ascii="Century Gothic" w:hAnsi="Century Gothic"/>
        <w:sz w:val="16"/>
        <w:szCs w:val="16"/>
      </w:rPr>
      <w:fldChar w:fldCharType="separate"/>
    </w:r>
    <w:r>
      <w:rPr>
        <w:rFonts w:ascii="Century Gothic" w:hAnsi="Century Gothic"/>
        <w:sz w:val="16"/>
        <w:szCs w:val="16"/>
      </w:rPr>
      <w:t>0</w:t>
    </w:r>
    <w:r>
      <w:rPr>
        <w:rFonts w:ascii="Century Gothic" w:hAnsi="Century Gothic"/>
        <w:sz w:val="16"/>
        <w:szCs w:val="16"/>
      </w:rPr>
      <w:fldChar w:fldCharType="end"/>
    </w:r>
  </w:p>
  <w:p>
    <w:pPr>
      <w:pStyle w:val="1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bullet"/>
      <w:lvlText w:val=""/>
      <w:lvlJc w:val="left"/>
      <w:pPr>
        <w:tabs>
          <w:tab w:val="left" w:pos="0"/>
        </w:tabs>
        <w:ind w:left="720" w:hanging="360"/>
      </w:pPr>
      <w:rPr>
        <w:rFonts w:hint="default" w:ascii="Wingdings" w:hAnsi="Wingdings" w:cs="Wingdings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4">
    <w:nsid w:val="03D62ECE"/>
    <w:multiLevelType w:val="multilevel"/>
    <w:tmpl w:val="03D62ECE"/>
    <w:lvl w:ilvl="0" w:tentative="0">
      <w:start w:val="1"/>
      <w:numFmt w:val="bullet"/>
      <w:lvlText w:val=""/>
      <w:lvlJc w:val="left"/>
      <w:pPr>
        <w:tabs>
          <w:tab w:val="left" w:pos="0"/>
        </w:tabs>
        <w:ind w:left="720" w:hanging="360"/>
      </w:pPr>
      <w:rPr>
        <w:rFonts w:hint="default" w:ascii="Wingdings" w:hAnsi="Wingdings" w:cs="Wingdings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5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footnotePr>
    <w:footnote w:id="0"/>
    <w:footnote w:id="1"/>
  </w:footnotePr>
  <w:compat>
    <w:compatSetting w:name="compatibilityMode" w:uri="http://schemas.microsoft.com/office/word" w:val="12"/>
  </w:compat>
  <w:rsids>
    <w:rsidRoot w:val="00000000"/>
    <w:rsid w:val="181F6396"/>
    <w:rsid w:val="55E019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semiHidden="0" w:name="Body Text Indent 2"/>
    <w:lsdException w:qFormat="1" w:uiPriority="0" w:semiHidden="0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2"/>
      <w:sz w:val="20"/>
      <w:szCs w:val="24"/>
      <w:lang w:val="en-US" w:eastAsia="ko-KR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2"/>
    <w:semiHidden/>
    <w:unhideWhenUsed/>
    <w:qFormat/>
    <w:uiPriority w:val="99"/>
    <w:rPr>
      <w:rFonts w:ascii="Tahoma" w:hAnsi="Tahoma"/>
      <w:sz w:val="16"/>
      <w:szCs w:val="16"/>
    </w:rPr>
  </w:style>
  <w:style w:type="paragraph" w:styleId="5">
    <w:name w:val="Body Text Indent 3"/>
    <w:basedOn w:val="1"/>
    <w:link w:val="34"/>
    <w:unhideWhenUsed/>
    <w:qFormat/>
    <w:uiPriority w:val="0"/>
    <w:pPr>
      <w:widowControl/>
      <w:spacing w:before="64" w:after="120"/>
      <w:ind w:left="283" w:right="816" w:firstLine="0"/>
    </w:pPr>
    <w:rPr>
      <w:rFonts w:ascii="Calibri" w:hAnsi="Calibri" w:eastAsia="Calibri"/>
      <w:kern w:val="0"/>
      <w:sz w:val="16"/>
      <w:szCs w:val="16"/>
      <w:lang w:eastAsia="en-US"/>
    </w:rPr>
  </w:style>
  <w:style w:type="paragraph" w:styleId="6">
    <w:name w:val="annotation text"/>
    <w:basedOn w:val="1"/>
    <w:link w:val="110"/>
    <w:semiHidden/>
    <w:unhideWhenUsed/>
    <w:qFormat/>
    <w:uiPriority w:val="99"/>
    <w:rPr>
      <w:szCs w:val="20"/>
    </w:rPr>
  </w:style>
  <w:style w:type="paragraph" w:styleId="7">
    <w:name w:val="index 1"/>
    <w:basedOn w:val="1"/>
    <w:next w:val="1"/>
    <w:semiHidden/>
    <w:unhideWhenUsed/>
    <w:uiPriority w:val="99"/>
  </w:style>
  <w:style w:type="paragraph" w:styleId="8">
    <w:name w:val="annotation subject"/>
    <w:basedOn w:val="6"/>
    <w:next w:val="6"/>
    <w:semiHidden/>
    <w:unhideWhenUsed/>
    <w:qFormat/>
    <w:uiPriority w:val="99"/>
    <w:rPr>
      <w:b/>
      <w:bCs/>
    </w:rPr>
  </w:style>
  <w:style w:type="paragraph" w:styleId="9">
    <w:name w:val="Body Text"/>
    <w:basedOn w:val="1"/>
    <w:semiHidden/>
    <w:unhideWhenUsed/>
    <w:uiPriority w:val="99"/>
    <w:pPr>
      <w:spacing w:before="0" w:after="120"/>
    </w:pPr>
  </w:style>
  <w:style w:type="paragraph" w:styleId="10">
    <w:name w:val="index heading"/>
    <w:basedOn w:val="1"/>
    <w:next w:val="7"/>
    <w:qFormat/>
    <w:uiPriority w:val="0"/>
    <w:pPr>
      <w:suppressLineNumbers/>
    </w:pPr>
    <w:rPr>
      <w:rFonts w:cs="Arial"/>
    </w:rPr>
  </w:style>
  <w:style w:type="paragraph" w:styleId="11">
    <w:name w:val="Body Text Indent"/>
    <w:basedOn w:val="1"/>
    <w:unhideWhenUsed/>
    <w:uiPriority w:val="0"/>
    <w:pPr>
      <w:widowControl/>
      <w:spacing w:before="64" w:after="120"/>
      <w:ind w:left="283" w:right="816" w:firstLine="0"/>
    </w:pPr>
    <w:rPr>
      <w:rFonts w:ascii="Calibri" w:hAnsi="Calibri" w:eastAsia="Calibri"/>
      <w:kern w:val="0"/>
      <w:sz w:val="22"/>
      <w:szCs w:val="22"/>
      <w:lang w:eastAsia="en-US"/>
    </w:rPr>
  </w:style>
  <w:style w:type="paragraph" w:styleId="12">
    <w:name w:val="List"/>
    <w:basedOn w:val="9"/>
    <w:uiPriority w:val="0"/>
    <w:rPr>
      <w:rFonts w:cs="Arial"/>
    </w:rPr>
  </w:style>
  <w:style w:type="paragraph" w:styleId="13">
    <w:name w:val="Normal (Web)"/>
    <w:basedOn w:val="1"/>
    <w:unhideWhenUsed/>
    <w:qFormat/>
    <w:uiPriority w:val="99"/>
    <w:pPr>
      <w:widowControl/>
      <w:spacing w:beforeAutospacing="1" w:afterAutospacing="1"/>
      <w:jc w:val="left"/>
    </w:pPr>
    <w:rPr>
      <w:kern w:val="0"/>
      <w:sz w:val="24"/>
      <w:lang w:val="ru-RU" w:eastAsia="ru-RU"/>
    </w:rPr>
  </w:style>
  <w:style w:type="paragraph" w:styleId="14">
    <w:name w:val="Body Text Indent 2"/>
    <w:basedOn w:val="1"/>
    <w:unhideWhenUsed/>
    <w:qFormat/>
    <w:uiPriority w:val="0"/>
    <w:pPr>
      <w:widowControl/>
      <w:spacing w:before="64" w:after="120" w:line="480" w:lineRule="auto"/>
      <w:ind w:left="283" w:right="816" w:firstLine="0"/>
    </w:pPr>
    <w:rPr>
      <w:rFonts w:ascii="Calibri" w:hAnsi="Calibri" w:eastAsia="Calibri"/>
      <w:kern w:val="0"/>
      <w:sz w:val="22"/>
      <w:szCs w:val="22"/>
      <w:lang w:eastAsia="en-US"/>
    </w:rPr>
  </w:style>
  <w:style w:type="paragraph" w:styleId="15">
    <w:name w:val="Block Text"/>
    <w:basedOn w:val="1"/>
    <w:qFormat/>
    <w:uiPriority w:val="0"/>
    <w:pPr>
      <w:widowControl/>
      <w:shd w:val="clear" w:color="auto" w:fill="FFFFFF"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table" w:styleId="16">
    <w:name w:val="Table Grid"/>
    <w:basedOn w:val="3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Heading 2"/>
    <w:basedOn w:val="1"/>
    <w:qFormat/>
    <w:uiPriority w:val="9"/>
    <w:pPr>
      <w:widowControl/>
      <w:spacing w:beforeAutospacing="1" w:afterAutospacing="1"/>
      <w:jc w:val="left"/>
      <w:outlineLvl w:val="1"/>
    </w:pPr>
    <w:rPr>
      <w:b/>
      <w:bCs/>
      <w:kern w:val="0"/>
      <w:sz w:val="36"/>
      <w:szCs w:val="36"/>
    </w:rPr>
  </w:style>
  <w:style w:type="character" w:customStyle="1" w:styleId="18">
    <w:name w:val="Заголовок 2 Знак"/>
    <w:basedOn w:val="2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val="en-US" w:eastAsia="ko-KR"/>
    </w:rPr>
  </w:style>
  <w:style w:type="character" w:customStyle="1" w:styleId="19">
    <w:name w:val="Абзац списка Знак"/>
    <w:qFormat/>
    <w:locked/>
    <w:uiPriority w:val="34"/>
    <w:rPr>
      <w:rFonts w:ascii="№Е" w:hAnsi="№Е" w:eastAsia="№Е" w:cs="Times New Roman"/>
      <w:kern w:val="2"/>
      <w:sz w:val="20"/>
      <w:szCs w:val="20"/>
      <w:lang w:val="en-US" w:eastAsia="ko-KR"/>
    </w:rPr>
  </w:style>
  <w:style w:type="character" w:customStyle="1" w:styleId="20">
    <w:name w:val="CharAttribute484"/>
    <w:qFormat/>
    <w:uiPriority w:val="99"/>
    <w:rPr>
      <w:rFonts w:ascii="Times New Roman" w:hAnsi="Times New Roman" w:eastAsia="Times New Roman"/>
      <w:i/>
      <w:sz w:val="28"/>
    </w:rPr>
  </w:style>
  <w:style w:type="character" w:customStyle="1" w:styleId="21">
    <w:name w:val="Текст сноски Знак"/>
    <w:basedOn w:val="2"/>
    <w:qFormat/>
    <w:uiPriority w:val="99"/>
    <w:rPr>
      <w:rFonts w:ascii="Times New Roman" w:hAnsi="Times New Roman" w:eastAsia="Times New Roman" w:cs="Times New Roman"/>
      <w:sz w:val="20"/>
      <w:szCs w:val="20"/>
      <w:lang w:val="en-US" w:eastAsia="ko-KR"/>
    </w:rPr>
  </w:style>
  <w:style w:type="character" w:customStyle="1" w:styleId="22">
    <w:name w:val="Привязка сноски"/>
    <w:uiPriority w:val="0"/>
    <w:rPr>
      <w:vertAlign w:val="superscript"/>
    </w:rPr>
  </w:style>
  <w:style w:type="character" w:customStyle="1" w:styleId="23">
    <w:name w:val="Footnote Characters"/>
    <w:semiHidden/>
    <w:qFormat/>
    <w:uiPriority w:val="99"/>
    <w:rPr>
      <w:vertAlign w:val="superscript"/>
    </w:rPr>
  </w:style>
  <w:style w:type="character" w:customStyle="1" w:styleId="24">
    <w:name w:val="CharAttribute501"/>
    <w:qFormat/>
    <w:uiPriority w:val="99"/>
    <w:rPr>
      <w:rFonts w:ascii="Times New Roman" w:hAnsi="Times New Roman" w:eastAsia="Times New Roman"/>
      <w:i/>
      <w:sz w:val="28"/>
      <w:u w:val="single"/>
    </w:rPr>
  </w:style>
  <w:style w:type="character" w:customStyle="1" w:styleId="25">
    <w:name w:val="CharAttribute502"/>
    <w:qFormat/>
    <w:uiPriority w:val="0"/>
    <w:rPr>
      <w:rFonts w:ascii="Times New Roman" w:hAnsi="Times New Roman" w:eastAsia="Times New Roman"/>
      <w:i/>
      <w:sz w:val="28"/>
    </w:rPr>
  </w:style>
  <w:style w:type="character" w:customStyle="1" w:styleId="26">
    <w:name w:val="Без интервала Знак"/>
    <w:qFormat/>
    <w:uiPriority w:val="1"/>
    <w:rPr>
      <w:rFonts w:ascii="Batang" w:hAnsi="Batang" w:eastAsia="Batang" w:cs="Times New Roman"/>
      <w:kern w:val="2"/>
      <w:sz w:val="20"/>
      <w:szCs w:val="20"/>
      <w:lang w:val="en-US" w:eastAsia="ko-KR"/>
    </w:rPr>
  </w:style>
  <w:style w:type="character" w:customStyle="1" w:styleId="27">
    <w:name w:val="CharAttribute511"/>
    <w:qFormat/>
    <w:uiPriority w:val="99"/>
    <w:rPr>
      <w:rFonts w:ascii="Times New Roman" w:hAnsi="Times New Roman" w:eastAsia="Times New Roman"/>
      <w:sz w:val="28"/>
    </w:rPr>
  </w:style>
  <w:style w:type="character" w:customStyle="1" w:styleId="28">
    <w:name w:val="CharAttribute512"/>
    <w:qFormat/>
    <w:uiPriority w:val="0"/>
    <w:rPr>
      <w:rFonts w:ascii="Times New Roman" w:hAnsi="Times New Roman" w:eastAsia="Times New Roman"/>
      <w:sz w:val="28"/>
    </w:rPr>
  </w:style>
  <w:style w:type="character" w:customStyle="1" w:styleId="29">
    <w:name w:val="CharAttribute3"/>
    <w:qFormat/>
    <w:uiPriority w:val="0"/>
    <w:rPr>
      <w:rFonts w:ascii="Times New Roman" w:hAnsi="Times New Roman" w:eastAsia="Batang"/>
      <w:sz w:val="28"/>
    </w:rPr>
  </w:style>
  <w:style w:type="character" w:customStyle="1" w:styleId="30">
    <w:name w:val="CharAttribute1"/>
    <w:qFormat/>
    <w:uiPriority w:val="0"/>
    <w:rPr>
      <w:rFonts w:ascii="Times New Roman" w:hAnsi="Times New Roman" w:eastAsia="Gulim"/>
      <w:sz w:val="28"/>
    </w:rPr>
  </w:style>
  <w:style w:type="character" w:customStyle="1" w:styleId="31">
    <w:name w:val="CharAttribute0"/>
    <w:qFormat/>
    <w:uiPriority w:val="0"/>
    <w:rPr>
      <w:rFonts w:ascii="Times New Roman" w:hAnsi="Times New Roman" w:eastAsia="Times New Roman"/>
      <w:sz w:val="28"/>
    </w:rPr>
  </w:style>
  <w:style w:type="character" w:customStyle="1" w:styleId="32">
    <w:name w:val="CharAttribute2"/>
    <w:qFormat/>
    <w:uiPriority w:val="0"/>
    <w:rPr>
      <w:rFonts w:ascii="Times New Roman" w:hAnsi="Times New Roman" w:eastAsia="Batang"/>
      <w:color w:val="00000A"/>
      <w:sz w:val="28"/>
    </w:rPr>
  </w:style>
  <w:style w:type="character" w:customStyle="1" w:styleId="33">
    <w:name w:val="Основной текст с отступом Знак"/>
    <w:basedOn w:val="2"/>
    <w:qFormat/>
    <w:uiPriority w:val="0"/>
    <w:rPr>
      <w:rFonts w:ascii="Calibri" w:hAnsi="Calibri" w:eastAsia="Calibri" w:cs="Times New Roman"/>
      <w:lang w:val="en-US"/>
    </w:rPr>
  </w:style>
  <w:style w:type="character" w:customStyle="1" w:styleId="34">
    <w:name w:val="Основной текст с отступом 3 Знак"/>
    <w:basedOn w:val="2"/>
    <w:link w:val="5"/>
    <w:qFormat/>
    <w:uiPriority w:val="0"/>
    <w:rPr>
      <w:rFonts w:ascii="Calibri" w:hAnsi="Calibri" w:eastAsia="Calibri" w:cs="Times New Roman"/>
      <w:sz w:val="16"/>
      <w:szCs w:val="16"/>
      <w:lang w:val="en-US"/>
    </w:rPr>
  </w:style>
  <w:style w:type="character" w:customStyle="1" w:styleId="35">
    <w:name w:val="Основной текст с отступом 2 Знак"/>
    <w:basedOn w:val="2"/>
    <w:link w:val="36"/>
    <w:qFormat/>
    <w:uiPriority w:val="0"/>
    <w:rPr>
      <w:rFonts w:ascii="Calibri" w:hAnsi="Calibri" w:eastAsia="Calibri" w:cs="Times New Roman"/>
      <w:lang w:val="en-US"/>
    </w:rPr>
  </w:style>
  <w:style w:type="paragraph" w:customStyle="1" w:styleId="36">
    <w:name w:val="Основной текст (2)"/>
    <w:basedOn w:val="1"/>
    <w:link w:val="35"/>
    <w:qFormat/>
    <w:uiPriority w:val="99"/>
    <w:pPr>
      <w:shd w:val="clear" w:color="auto" w:fill="FFFFFF"/>
      <w:spacing w:before="0" w:after="120" w:line="240" w:lineRule="atLeast"/>
      <w:jc w:val="left"/>
    </w:pPr>
    <w:rPr>
      <w:rFonts w:eastAsiaTheme="minorHAnsi"/>
      <w:b/>
      <w:bCs/>
      <w:kern w:val="0"/>
      <w:sz w:val="22"/>
      <w:szCs w:val="22"/>
      <w:lang w:val="ru-RU" w:eastAsia="en-US"/>
    </w:rPr>
  </w:style>
  <w:style w:type="character" w:customStyle="1" w:styleId="37">
    <w:name w:val="CharAttribute504"/>
    <w:qFormat/>
    <w:uiPriority w:val="0"/>
    <w:rPr>
      <w:rFonts w:ascii="Times New Roman" w:hAnsi="Times New Roman" w:eastAsia="Times New Roman"/>
      <w:sz w:val="28"/>
    </w:rPr>
  </w:style>
  <w:style w:type="character" w:customStyle="1" w:styleId="38">
    <w:name w:val="CharAttribute268"/>
    <w:qFormat/>
    <w:uiPriority w:val="0"/>
    <w:rPr>
      <w:rFonts w:ascii="Times New Roman" w:hAnsi="Times New Roman" w:eastAsia="Times New Roman"/>
      <w:sz w:val="28"/>
    </w:rPr>
  </w:style>
  <w:style w:type="character" w:customStyle="1" w:styleId="39">
    <w:name w:val="CharAttribute269"/>
    <w:qFormat/>
    <w:uiPriority w:val="0"/>
    <w:rPr>
      <w:rFonts w:ascii="Times New Roman" w:hAnsi="Times New Roman" w:eastAsia="Times New Roman"/>
      <w:i/>
      <w:sz w:val="28"/>
    </w:rPr>
  </w:style>
  <w:style w:type="character" w:customStyle="1" w:styleId="40">
    <w:name w:val="CharAttribute271"/>
    <w:qFormat/>
    <w:uiPriority w:val="0"/>
    <w:rPr>
      <w:rFonts w:ascii="Times New Roman" w:hAnsi="Times New Roman" w:eastAsia="Times New Roman"/>
      <w:b/>
      <w:sz w:val="28"/>
    </w:rPr>
  </w:style>
  <w:style w:type="character" w:customStyle="1" w:styleId="41">
    <w:name w:val="CharAttribute272"/>
    <w:qFormat/>
    <w:uiPriority w:val="0"/>
    <w:rPr>
      <w:rFonts w:ascii="Times New Roman" w:hAnsi="Times New Roman" w:eastAsia="Times New Roman"/>
      <w:sz w:val="28"/>
    </w:rPr>
  </w:style>
  <w:style w:type="character" w:customStyle="1" w:styleId="42">
    <w:name w:val="CharAttribute273"/>
    <w:qFormat/>
    <w:uiPriority w:val="0"/>
    <w:rPr>
      <w:rFonts w:ascii="Times New Roman" w:hAnsi="Times New Roman" w:eastAsia="Times New Roman"/>
      <w:sz w:val="28"/>
    </w:rPr>
  </w:style>
  <w:style w:type="character" w:customStyle="1" w:styleId="43">
    <w:name w:val="CharAttribute274"/>
    <w:qFormat/>
    <w:uiPriority w:val="0"/>
    <w:rPr>
      <w:rFonts w:ascii="Times New Roman" w:hAnsi="Times New Roman" w:eastAsia="Times New Roman"/>
      <w:sz w:val="28"/>
    </w:rPr>
  </w:style>
  <w:style w:type="character" w:customStyle="1" w:styleId="44">
    <w:name w:val="CharAttribute275"/>
    <w:qFormat/>
    <w:uiPriority w:val="0"/>
    <w:rPr>
      <w:rFonts w:ascii="Times New Roman" w:hAnsi="Times New Roman" w:eastAsia="Times New Roman"/>
      <w:b/>
      <w:i/>
      <w:sz w:val="28"/>
    </w:rPr>
  </w:style>
  <w:style w:type="character" w:customStyle="1" w:styleId="45">
    <w:name w:val="CharAttribute276"/>
    <w:qFormat/>
    <w:uiPriority w:val="0"/>
    <w:rPr>
      <w:rFonts w:ascii="Times New Roman" w:hAnsi="Times New Roman" w:eastAsia="Times New Roman"/>
      <w:sz w:val="28"/>
    </w:rPr>
  </w:style>
  <w:style w:type="character" w:customStyle="1" w:styleId="46">
    <w:name w:val="CharAttribute277"/>
    <w:qFormat/>
    <w:uiPriority w:val="0"/>
    <w:rPr>
      <w:rFonts w:ascii="Times New Roman" w:hAnsi="Times New Roman" w:eastAsia="Times New Roman"/>
      <w:b/>
      <w:i/>
      <w:color w:val="00000A"/>
      <w:sz w:val="28"/>
    </w:rPr>
  </w:style>
  <w:style w:type="character" w:customStyle="1" w:styleId="47">
    <w:name w:val="CharAttribute278"/>
    <w:qFormat/>
    <w:uiPriority w:val="0"/>
    <w:rPr>
      <w:rFonts w:ascii="Times New Roman" w:hAnsi="Times New Roman" w:eastAsia="Times New Roman"/>
      <w:color w:val="00000A"/>
      <w:sz w:val="28"/>
    </w:rPr>
  </w:style>
  <w:style w:type="character" w:customStyle="1" w:styleId="48">
    <w:name w:val="CharAttribute279"/>
    <w:qFormat/>
    <w:uiPriority w:val="0"/>
    <w:rPr>
      <w:rFonts w:ascii="Times New Roman" w:hAnsi="Times New Roman" w:eastAsia="Times New Roman"/>
      <w:color w:val="00000A"/>
      <w:sz w:val="28"/>
    </w:rPr>
  </w:style>
  <w:style w:type="character" w:customStyle="1" w:styleId="49">
    <w:name w:val="CharAttribute280"/>
    <w:qFormat/>
    <w:uiPriority w:val="0"/>
    <w:rPr>
      <w:rFonts w:ascii="Times New Roman" w:hAnsi="Times New Roman" w:eastAsia="Times New Roman"/>
      <w:color w:val="00000A"/>
      <w:sz w:val="28"/>
    </w:rPr>
  </w:style>
  <w:style w:type="character" w:customStyle="1" w:styleId="50">
    <w:name w:val="CharAttribute281"/>
    <w:qFormat/>
    <w:uiPriority w:val="0"/>
    <w:rPr>
      <w:rFonts w:ascii="Times New Roman" w:hAnsi="Times New Roman" w:eastAsia="Times New Roman"/>
      <w:color w:val="00000A"/>
      <w:sz w:val="28"/>
    </w:rPr>
  </w:style>
  <w:style w:type="character" w:customStyle="1" w:styleId="51">
    <w:name w:val="CharAttribute282"/>
    <w:qFormat/>
    <w:uiPriority w:val="0"/>
    <w:rPr>
      <w:rFonts w:ascii="Times New Roman" w:hAnsi="Times New Roman" w:eastAsia="Times New Roman"/>
      <w:color w:val="00000A"/>
      <w:sz w:val="28"/>
    </w:rPr>
  </w:style>
  <w:style w:type="character" w:customStyle="1" w:styleId="52">
    <w:name w:val="CharAttribute283"/>
    <w:qFormat/>
    <w:uiPriority w:val="0"/>
    <w:rPr>
      <w:rFonts w:ascii="Times New Roman" w:hAnsi="Times New Roman" w:eastAsia="Times New Roman"/>
      <w:i/>
      <w:color w:val="00000A"/>
      <w:sz w:val="28"/>
    </w:rPr>
  </w:style>
  <w:style w:type="character" w:customStyle="1" w:styleId="53">
    <w:name w:val="CharAttribute284"/>
    <w:qFormat/>
    <w:uiPriority w:val="0"/>
    <w:rPr>
      <w:rFonts w:ascii="Times New Roman" w:hAnsi="Times New Roman" w:eastAsia="Times New Roman"/>
      <w:sz w:val="28"/>
    </w:rPr>
  </w:style>
  <w:style w:type="character" w:customStyle="1" w:styleId="54">
    <w:name w:val="CharAttribute285"/>
    <w:qFormat/>
    <w:uiPriority w:val="0"/>
    <w:rPr>
      <w:rFonts w:ascii="Times New Roman" w:hAnsi="Times New Roman" w:eastAsia="Times New Roman"/>
      <w:sz w:val="28"/>
    </w:rPr>
  </w:style>
  <w:style w:type="character" w:customStyle="1" w:styleId="55">
    <w:name w:val="CharAttribute286"/>
    <w:qFormat/>
    <w:uiPriority w:val="0"/>
    <w:rPr>
      <w:rFonts w:ascii="Times New Roman" w:hAnsi="Times New Roman" w:eastAsia="Times New Roman"/>
      <w:sz w:val="28"/>
    </w:rPr>
  </w:style>
  <w:style w:type="character" w:customStyle="1" w:styleId="56">
    <w:name w:val="CharAttribute287"/>
    <w:qFormat/>
    <w:uiPriority w:val="0"/>
    <w:rPr>
      <w:rFonts w:ascii="Times New Roman" w:hAnsi="Times New Roman" w:eastAsia="Times New Roman"/>
      <w:sz w:val="28"/>
    </w:rPr>
  </w:style>
  <w:style w:type="character" w:customStyle="1" w:styleId="57">
    <w:name w:val="CharAttribute288"/>
    <w:qFormat/>
    <w:uiPriority w:val="0"/>
    <w:rPr>
      <w:rFonts w:ascii="Times New Roman" w:hAnsi="Times New Roman" w:eastAsia="Times New Roman"/>
      <w:sz w:val="28"/>
    </w:rPr>
  </w:style>
  <w:style w:type="character" w:customStyle="1" w:styleId="58">
    <w:name w:val="CharAttribute289"/>
    <w:qFormat/>
    <w:uiPriority w:val="0"/>
    <w:rPr>
      <w:rFonts w:ascii="Times New Roman" w:hAnsi="Times New Roman" w:eastAsia="Times New Roman"/>
      <w:sz w:val="28"/>
    </w:rPr>
  </w:style>
  <w:style w:type="character" w:customStyle="1" w:styleId="59">
    <w:name w:val="CharAttribute290"/>
    <w:qFormat/>
    <w:uiPriority w:val="0"/>
    <w:rPr>
      <w:rFonts w:ascii="Times New Roman" w:hAnsi="Times New Roman" w:eastAsia="Times New Roman"/>
      <w:sz w:val="28"/>
    </w:rPr>
  </w:style>
  <w:style w:type="character" w:customStyle="1" w:styleId="60">
    <w:name w:val="CharAttribute291"/>
    <w:qFormat/>
    <w:uiPriority w:val="0"/>
    <w:rPr>
      <w:rFonts w:ascii="Times New Roman" w:hAnsi="Times New Roman" w:eastAsia="Times New Roman"/>
      <w:sz w:val="28"/>
    </w:rPr>
  </w:style>
  <w:style w:type="character" w:customStyle="1" w:styleId="61">
    <w:name w:val="CharAttribute292"/>
    <w:qFormat/>
    <w:uiPriority w:val="0"/>
    <w:rPr>
      <w:rFonts w:ascii="Times New Roman" w:hAnsi="Times New Roman" w:eastAsia="Times New Roman"/>
      <w:sz w:val="28"/>
    </w:rPr>
  </w:style>
  <w:style w:type="character" w:customStyle="1" w:styleId="62">
    <w:name w:val="CharAttribute293"/>
    <w:qFormat/>
    <w:uiPriority w:val="0"/>
    <w:rPr>
      <w:rFonts w:ascii="Times New Roman" w:hAnsi="Times New Roman" w:eastAsia="Times New Roman"/>
      <w:sz w:val="28"/>
    </w:rPr>
  </w:style>
  <w:style w:type="character" w:customStyle="1" w:styleId="63">
    <w:name w:val="CharAttribute294"/>
    <w:qFormat/>
    <w:uiPriority w:val="0"/>
    <w:rPr>
      <w:rFonts w:ascii="Times New Roman" w:hAnsi="Times New Roman" w:eastAsia="Times New Roman"/>
      <w:sz w:val="28"/>
    </w:rPr>
  </w:style>
  <w:style w:type="character" w:customStyle="1" w:styleId="64">
    <w:name w:val="CharAttribute295"/>
    <w:qFormat/>
    <w:uiPriority w:val="0"/>
    <w:rPr>
      <w:rFonts w:ascii="Times New Roman" w:hAnsi="Times New Roman" w:eastAsia="Times New Roman"/>
      <w:sz w:val="28"/>
    </w:rPr>
  </w:style>
  <w:style w:type="character" w:customStyle="1" w:styleId="65">
    <w:name w:val="CharAttribute296"/>
    <w:qFormat/>
    <w:uiPriority w:val="0"/>
    <w:rPr>
      <w:rFonts w:ascii="Times New Roman" w:hAnsi="Times New Roman" w:eastAsia="Times New Roman"/>
      <w:sz w:val="28"/>
    </w:rPr>
  </w:style>
  <w:style w:type="character" w:customStyle="1" w:styleId="66">
    <w:name w:val="CharAttribute297"/>
    <w:qFormat/>
    <w:uiPriority w:val="0"/>
    <w:rPr>
      <w:rFonts w:ascii="Times New Roman" w:hAnsi="Times New Roman" w:eastAsia="Times New Roman"/>
      <w:sz w:val="28"/>
    </w:rPr>
  </w:style>
  <w:style w:type="character" w:customStyle="1" w:styleId="67">
    <w:name w:val="CharAttribute298"/>
    <w:qFormat/>
    <w:uiPriority w:val="0"/>
    <w:rPr>
      <w:rFonts w:ascii="Times New Roman" w:hAnsi="Times New Roman" w:eastAsia="Times New Roman"/>
      <w:sz w:val="28"/>
    </w:rPr>
  </w:style>
  <w:style w:type="character" w:customStyle="1" w:styleId="68">
    <w:name w:val="CharAttribute299"/>
    <w:qFormat/>
    <w:uiPriority w:val="0"/>
    <w:rPr>
      <w:rFonts w:ascii="Times New Roman" w:hAnsi="Times New Roman" w:eastAsia="Times New Roman"/>
      <w:sz w:val="28"/>
    </w:rPr>
  </w:style>
  <w:style w:type="character" w:customStyle="1" w:styleId="69">
    <w:name w:val="CharAttribute300"/>
    <w:qFormat/>
    <w:uiPriority w:val="0"/>
    <w:rPr>
      <w:rFonts w:ascii="Times New Roman" w:hAnsi="Times New Roman" w:eastAsia="Times New Roman"/>
      <w:color w:val="00000A"/>
      <w:sz w:val="28"/>
    </w:rPr>
  </w:style>
  <w:style w:type="character" w:customStyle="1" w:styleId="70">
    <w:name w:val="CharAttribute301"/>
    <w:qFormat/>
    <w:uiPriority w:val="0"/>
    <w:rPr>
      <w:rFonts w:ascii="Times New Roman" w:hAnsi="Times New Roman" w:eastAsia="Times New Roman"/>
      <w:color w:val="00000A"/>
      <w:sz w:val="28"/>
    </w:rPr>
  </w:style>
  <w:style w:type="character" w:customStyle="1" w:styleId="71">
    <w:name w:val="CharAttribute303"/>
    <w:qFormat/>
    <w:uiPriority w:val="0"/>
    <w:rPr>
      <w:rFonts w:ascii="Times New Roman" w:hAnsi="Times New Roman" w:eastAsia="Times New Roman"/>
      <w:b/>
      <w:sz w:val="28"/>
    </w:rPr>
  </w:style>
  <w:style w:type="character" w:customStyle="1" w:styleId="72">
    <w:name w:val="CharAttribute304"/>
    <w:qFormat/>
    <w:uiPriority w:val="0"/>
    <w:rPr>
      <w:rFonts w:ascii="Times New Roman" w:hAnsi="Times New Roman" w:eastAsia="Times New Roman"/>
      <w:sz w:val="28"/>
    </w:rPr>
  </w:style>
  <w:style w:type="character" w:customStyle="1" w:styleId="73">
    <w:name w:val="CharAttribute305"/>
    <w:qFormat/>
    <w:uiPriority w:val="0"/>
    <w:rPr>
      <w:rFonts w:ascii="Times New Roman" w:hAnsi="Times New Roman" w:eastAsia="Times New Roman"/>
      <w:sz w:val="28"/>
    </w:rPr>
  </w:style>
  <w:style w:type="character" w:customStyle="1" w:styleId="74">
    <w:name w:val="CharAttribute306"/>
    <w:qFormat/>
    <w:uiPriority w:val="0"/>
    <w:rPr>
      <w:rFonts w:ascii="Times New Roman" w:hAnsi="Times New Roman" w:eastAsia="Times New Roman"/>
      <w:sz w:val="28"/>
    </w:rPr>
  </w:style>
  <w:style w:type="character" w:customStyle="1" w:styleId="75">
    <w:name w:val="CharAttribute307"/>
    <w:qFormat/>
    <w:uiPriority w:val="0"/>
    <w:rPr>
      <w:rFonts w:ascii="Times New Roman" w:hAnsi="Times New Roman" w:eastAsia="Times New Roman"/>
      <w:sz w:val="28"/>
    </w:rPr>
  </w:style>
  <w:style w:type="character" w:customStyle="1" w:styleId="76">
    <w:name w:val="CharAttribute308"/>
    <w:qFormat/>
    <w:uiPriority w:val="0"/>
    <w:rPr>
      <w:rFonts w:ascii="Times New Roman" w:hAnsi="Times New Roman" w:eastAsia="Times New Roman"/>
      <w:sz w:val="28"/>
    </w:rPr>
  </w:style>
  <w:style w:type="character" w:customStyle="1" w:styleId="77">
    <w:name w:val="CharAttribute309"/>
    <w:qFormat/>
    <w:uiPriority w:val="0"/>
    <w:rPr>
      <w:rFonts w:ascii="Times New Roman" w:hAnsi="Times New Roman" w:eastAsia="Times New Roman"/>
      <w:sz w:val="28"/>
    </w:rPr>
  </w:style>
  <w:style w:type="character" w:customStyle="1" w:styleId="78">
    <w:name w:val="CharAttribute310"/>
    <w:qFormat/>
    <w:uiPriority w:val="0"/>
    <w:rPr>
      <w:rFonts w:ascii="Times New Roman" w:hAnsi="Times New Roman" w:eastAsia="Times New Roman"/>
      <w:sz w:val="28"/>
    </w:rPr>
  </w:style>
  <w:style w:type="character" w:customStyle="1" w:styleId="79">
    <w:name w:val="CharAttribute311"/>
    <w:qFormat/>
    <w:uiPriority w:val="0"/>
    <w:rPr>
      <w:rFonts w:ascii="Times New Roman" w:hAnsi="Times New Roman" w:eastAsia="Times New Roman"/>
      <w:sz w:val="28"/>
    </w:rPr>
  </w:style>
  <w:style w:type="character" w:customStyle="1" w:styleId="80">
    <w:name w:val="CharAttribute312"/>
    <w:qFormat/>
    <w:uiPriority w:val="0"/>
    <w:rPr>
      <w:rFonts w:ascii="Times New Roman" w:hAnsi="Times New Roman" w:eastAsia="Times New Roman"/>
      <w:sz w:val="28"/>
    </w:rPr>
  </w:style>
  <w:style w:type="character" w:customStyle="1" w:styleId="81">
    <w:name w:val="CharAttribute313"/>
    <w:qFormat/>
    <w:uiPriority w:val="0"/>
    <w:rPr>
      <w:rFonts w:ascii="Times New Roman" w:hAnsi="Times New Roman" w:eastAsia="Times New Roman"/>
      <w:sz w:val="28"/>
    </w:rPr>
  </w:style>
  <w:style w:type="character" w:customStyle="1" w:styleId="82">
    <w:name w:val="CharAttribute314"/>
    <w:qFormat/>
    <w:uiPriority w:val="0"/>
    <w:rPr>
      <w:rFonts w:ascii="Times New Roman" w:hAnsi="Times New Roman" w:eastAsia="Times New Roman"/>
      <w:sz w:val="28"/>
    </w:rPr>
  </w:style>
  <w:style w:type="character" w:customStyle="1" w:styleId="83">
    <w:name w:val="CharAttribute315"/>
    <w:qFormat/>
    <w:uiPriority w:val="0"/>
    <w:rPr>
      <w:rFonts w:ascii="Times New Roman" w:hAnsi="Times New Roman" w:eastAsia="Times New Roman"/>
      <w:sz w:val="28"/>
    </w:rPr>
  </w:style>
  <w:style w:type="character" w:customStyle="1" w:styleId="84">
    <w:name w:val="CharAttribute316"/>
    <w:qFormat/>
    <w:uiPriority w:val="0"/>
    <w:rPr>
      <w:rFonts w:ascii="Times New Roman" w:hAnsi="Times New Roman" w:eastAsia="Times New Roman"/>
      <w:sz w:val="28"/>
    </w:rPr>
  </w:style>
  <w:style w:type="character" w:customStyle="1" w:styleId="85">
    <w:name w:val="CharAttribute317"/>
    <w:qFormat/>
    <w:uiPriority w:val="0"/>
    <w:rPr>
      <w:rFonts w:ascii="Times New Roman" w:hAnsi="Times New Roman" w:eastAsia="Times New Roman"/>
      <w:sz w:val="28"/>
    </w:rPr>
  </w:style>
  <w:style w:type="character" w:customStyle="1" w:styleId="86">
    <w:name w:val="CharAttribute318"/>
    <w:qFormat/>
    <w:uiPriority w:val="0"/>
    <w:rPr>
      <w:rFonts w:ascii="Times New Roman" w:hAnsi="Times New Roman" w:eastAsia="Times New Roman"/>
      <w:sz w:val="28"/>
    </w:rPr>
  </w:style>
  <w:style w:type="character" w:customStyle="1" w:styleId="87">
    <w:name w:val="CharAttribute319"/>
    <w:qFormat/>
    <w:uiPriority w:val="0"/>
    <w:rPr>
      <w:rFonts w:ascii="Times New Roman" w:hAnsi="Times New Roman" w:eastAsia="Times New Roman"/>
      <w:sz w:val="28"/>
    </w:rPr>
  </w:style>
  <w:style w:type="character" w:customStyle="1" w:styleId="88">
    <w:name w:val="CharAttribute320"/>
    <w:qFormat/>
    <w:uiPriority w:val="0"/>
    <w:rPr>
      <w:rFonts w:ascii="Times New Roman" w:hAnsi="Times New Roman" w:eastAsia="Times New Roman"/>
      <w:sz w:val="28"/>
    </w:rPr>
  </w:style>
  <w:style w:type="character" w:customStyle="1" w:styleId="89">
    <w:name w:val="CharAttribute321"/>
    <w:qFormat/>
    <w:uiPriority w:val="0"/>
    <w:rPr>
      <w:rFonts w:ascii="Times New Roman" w:hAnsi="Times New Roman" w:eastAsia="Times New Roman"/>
      <w:sz w:val="28"/>
    </w:rPr>
  </w:style>
  <w:style w:type="character" w:customStyle="1" w:styleId="90">
    <w:name w:val="CharAttribute322"/>
    <w:qFormat/>
    <w:uiPriority w:val="0"/>
    <w:rPr>
      <w:rFonts w:ascii="Times New Roman" w:hAnsi="Times New Roman" w:eastAsia="Times New Roman"/>
      <w:sz w:val="28"/>
    </w:rPr>
  </w:style>
  <w:style w:type="character" w:customStyle="1" w:styleId="91">
    <w:name w:val="CharAttribute323"/>
    <w:qFormat/>
    <w:uiPriority w:val="0"/>
    <w:rPr>
      <w:rFonts w:ascii="Times New Roman" w:hAnsi="Times New Roman" w:eastAsia="Times New Roman"/>
      <w:sz w:val="28"/>
    </w:rPr>
  </w:style>
  <w:style w:type="character" w:customStyle="1" w:styleId="92">
    <w:name w:val="CharAttribute324"/>
    <w:qFormat/>
    <w:uiPriority w:val="0"/>
    <w:rPr>
      <w:rFonts w:ascii="Times New Roman" w:hAnsi="Times New Roman" w:eastAsia="Times New Roman"/>
      <w:sz w:val="28"/>
    </w:rPr>
  </w:style>
  <w:style w:type="character" w:customStyle="1" w:styleId="93">
    <w:name w:val="CharAttribute325"/>
    <w:qFormat/>
    <w:uiPriority w:val="0"/>
    <w:rPr>
      <w:rFonts w:ascii="Times New Roman" w:hAnsi="Times New Roman" w:eastAsia="Times New Roman"/>
      <w:sz w:val="28"/>
    </w:rPr>
  </w:style>
  <w:style w:type="character" w:customStyle="1" w:styleId="94">
    <w:name w:val="CharAttribute326"/>
    <w:qFormat/>
    <w:uiPriority w:val="0"/>
    <w:rPr>
      <w:rFonts w:ascii="Times New Roman" w:hAnsi="Times New Roman" w:eastAsia="Times New Roman"/>
      <w:sz w:val="28"/>
    </w:rPr>
  </w:style>
  <w:style w:type="character" w:customStyle="1" w:styleId="95">
    <w:name w:val="CharAttribute327"/>
    <w:qFormat/>
    <w:uiPriority w:val="0"/>
    <w:rPr>
      <w:rFonts w:ascii="Times New Roman" w:hAnsi="Times New Roman" w:eastAsia="Times New Roman"/>
      <w:sz w:val="28"/>
    </w:rPr>
  </w:style>
  <w:style w:type="character" w:customStyle="1" w:styleId="96">
    <w:name w:val="CharAttribute328"/>
    <w:qFormat/>
    <w:uiPriority w:val="0"/>
    <w:rPr>
      <w:rFonts w:ascii="Times New Roman" w:hAnsi="Times New Roman" w:eastAsia="Times New Roman"/>
      <w:sz w:val="28"/>
    </w:rPr>
  </w:style>
  <w:style w:type="character" w:customStyle="1" w:styleId="97">
    <w:name w:val="CharAttribute329"/>
    <w:qFormat/>
    <w:uiPriority w:val="0"/>
    <w:rPr>
      <w:rFonts w:ascii="Times New Roman" w:hAnsi="Times New Roman" w:eastAsia="Times New Roman"/>
      <w:sz w:val="28"/>
    </w:rPr>
  </w:style>
  <w:style w:type="character" w:customStyle="1" w:styleId="98">
    <w:name w:val="CharAttribute330"/>
    <w:qFormat/>
    <w:uiPriority w:val="0"/>
    <w:rPr>
      <w:rFonts w:ascii="Times New Roman" w:hAnsi="Times New Roman" w:eastAsia="Times New Roman"/>
      <w:sz w:val="28"/>
    </w:rPr>
  </w:style>
  <w:style w:type="character" w:customStyle="1" w:styleId="99">
    <w:name w:val="CharAttribute331"/>
    <w:qFormat/>
    <w:uiPriority w:val="0"/>
    <w:rPr>
      <w:rFonts w:ascii="Times New Roman" w:hAnsi="Times New Roman" w:eastAsia="Times New Roman"/>
      <w:sz w:val="28"/>
    </w:rPr>
  </w:style>
  <w:style w:type="character" w:customStyle="1" w:styleId="100">
    <w:name w:val="CharAttribute332"/>
    <w:qFormat/>
    <w:uiPriority w:val="0"/>
    <w:rPr>
      <w:rFonts w:ascii="Times New Roman" w:hAnsi="Times New Roman" w:eastAsia="Times New Roman"/>
      <w:sz w:val="28"/>
    </w:rPr>
  </w:style>
  <w:style w:type="character" w:customStyle="1" w:styleId="101">
    <w:name w:val="CharAttribute333"/>
    <w:qFormat/>
    <w:uiPriority w:val="0"/>
    <w:rPr>
      <w:rFonts w:ascii="Times New Roman" w:hAnsi="Times New Roman" w:eastAsia="Times New Roman"/>
      <w:sz w:val="28"/>
    </w:rPr>
  </w:style>
  <w:style w:type="character" w:customStyle="1" w:styleId="102">
    <w:name w:val="CharAttribute334"/>
    <w:qFormat/>
    <w:uiPriority w:val="0"/>
    <w:rPr>
      <w:rFonts w:ascii="Times New Roman" w:hAnsi="Times New Roman" w:eastAsia="Times New Roman"/>
      <w:sz w:val="28"/>
    </w:rPr>
  </w:style>
  <w:style w:type="character" w:customStyle="1" w:styleId="103">
    <w:name w:val="CharAttribute335"/>
    <w:qFormat/>
    <w:uiPriority w:val="0"/>
    <w:rPr>
      <w:rFonts w:ascii="Times New Roman" w:hAnsi="Times New Roman" w:eastAsia="Times New Roman"/>
      <w:sz w:val="28"/>
    </w:rPr>
  </w:style>
  <w:style w:type="character" w:customStyle="1" w:styleId="104">
    <w:name w:val="CharAttribute514"/>
    <w:qFormat/>
    <w:uiPriority w:val="0"/>
    <w:rPr>
      <w:rFonts w:ascii="Times New Roman" w:hAnsi="Times New Roman" w:eastAsia="Times New Roman"/>
      <w:sz w:val="28"/>
    </w:rPr>
  </w:style>
  <w:style w:type="character" w:customStyle="1" w:styleId="105">
    <w:name w:val="CharAttribute520"/>
    <w:qFormat/>
    <w:uiPriority w:val="0"/>
    <w:rPr>
      <w:rFonts w:ascii="Times New Roman" w:hAnsi="Times New Roman" w:eastAsia="Times New Roman"/>
      <w:sz w:val="28"/>
    </w:rPr>
  </w:style>
  <w:style w:type="character" w:customStyle="1" w:styleId="106">
    <w:name w:val="CharAttribute521"/>
    <w:qFormat/>
    <w:uiPriority w:val="0"/>
    <w:rPr>
      <w:rFonts w:ascii="Times New Roman" w:hAnsi="Times New Roman" w:eastAsia="Times New Roman"/>
      <w:i/>
      <w:sz w:val="28"/>
    </w:rPr>
  </w:style>
  <w:style w:type="character" w:customStyle="1" w:styleId="107">
    <w:name w:val="CharAttribute548"/>
    <w:qFormat/>
    <w:uiPriority w:val="0"/>
    <w:rPr>
      <w:rFonts w:ascii="Times New Roman" w:hAnsi="Times New Roman" w:eastAsia="Times New Roman"/>
      <w:sz w:val="24"/>
    </w:rPr>
  </w:style>
  <w:style w:type="character" w:customStyle="1" w:styleId="108">
    <w:name w:val="CharAttribute485"/>
    <w:qFormat/>
    <w:uiPriority w:val="99"/>
    <w:rPr>
      <w:rFonts w:ascii="Times New Roman" w:hAnsi="Times New Roman" w:eastAsia="Times New Roman"/>
      <w:i/>
      <w:sz w:val="22"/>
    </w:rPr>
  </w:style>
  <w:style w:type="character" w:customStyle="1" w:styleId="109">
    <w:name w:val="Текст примечания Знак"/>
    <w:basedOn w:val="2"/>
    <w:semiHidden/>
    <w:qFormat/>
    <w:uiPriority w:val="99"/>
    <w:rPr>
      <w:rFonts w:ascii="Times New Roman" w:hAnsi="Times New Roman" w:eastAsia="Times New Roman" w:cs="Times New Roman"/>
      <w:kern w:val="2"/>
      <w:sz w:val="20"/>
      <w:szCs w:val="20"/>
      <w:lang w:val="en-US" w:eastAsia="ko-KR"/>
    </w:rPr>
  </w:style>
  <w:style w:type="character" w:customStyle="1" w:styleId="110">
    <w:name w:val="Текст примечания Знак1"/>
    <w:basedOn w:val="2"/>
    <w:link w:val="6"/>
    <w:semiHidden/>
    <w:qFormat/>
    <w:uiPriority w:val="99"/>
    <w:rPr>
      <w:rFonts w:ascii="Times New Roman" w:hAnsi="Times New Roman" w:eastAsia="Times New Roman" w:cs="Times New Roman"/>
      <w:kern w:val="2"/>
      <w:sz w:val="20"/>
      <w:szCs w:val="20"/>
      <w:lang w:val="en-US" w:eastAsia="ko-KR"/>
    </w:rPr>
  </w:style>
  <w:style w:type="character" w:customStyle="1" w:styleId="111">
    <w:name w:val="Тема примечания Знак"/>
    <w:basedOn w:val="109"/>
    <w:semiHidden/>
    <w:qFormat/>
    <w:uiPriority w:val="99"/>
    <w:rPr>
      <w:b/>
      <w:bCs/>
    </w:rPr>
  </w:style>
  <w:style w:type="character" w:customStyle="1" w:styleId="112">
    <w:name w:val="Тема примечания Знак1"/>
    <w:basedOn w:val="110"/>
    <w:link w:val="4"/>
    <w:semiHidden/>
    <w:qFormat/>
    <w:uiPriority w:val="99"/>
    <w:rPr>
      <w:b/>
      <w:bCs/>
    </w:rPr>
  </w:style>
  <w:style w:type="character" w:customStyle="1" w:styleId="113">
    <w:name w:val="Текст выноски Знак"/>
    <w:basedOn w:val="2"/>
    <w:semiHidden/>
    <w:qFormat/>
    <w:uiPriority w:val="99"/>
    <w:rPr>
      <w:rFonts w:ascii="Tahoma" w:hAnsi="Tahoma" w:eastAsia="Times New Roman" w:cs="Times New Roman"/>
      <w:kern w:val="2"/>
      <w:sz w:val="16"/>
      <w:szCs w:val="16"/>
      <w:lang w:val="en-US" w:eastAsia="ko-KR"/>
    </w:rPr>
  </w:style>
  <w:style w:type="character" w:customStyle="1" w:styleId="114">
    <w:name w:val="Текст выноски Знак1"/>
    <w:basedOn w:val="2"/>
    <w:semiHidden/>
    <w:qFormat/>
    <w:uiPriority w:val="99"/>
    <w:rPr>
      <w:rFonts w:ascii="Tahoma" w:hAnsi="Tahoma" w:eastAsia="Times New Roman" w:cs="Tahoma"/>
      <w:kern w:val="2"/>
      <w:sz w:val="16"/>
      <w:szCs w:val="16"/>
      <w:lang w:val="en-US" w:eastAsia="ko-KR"/>
    </w:rPr>
  </w:style>
  <w:style w:type="character" w:customStyle="1" w:styleId="115">
    <w:name w:val="CharAttribute526"/>
    <w:qFormat/>
    <w:uiPriority w:val="0"/>
    <w:rPr>
      <w:rFonts w:ascii="Times New Roman" w:hAnsi="Times New Roman" w:eastAsia="Times New Roman"/>
      <w:sz w:val="28"/>
    </w:rPr>
  </w:style>
  <w:style w:type="character" w:customStyle="1" w:styleId="116">
    <w:name w:val="CharAttribute534"/>
    <w:qFormat/>
    <w:uiPriority w:val="0"/>
    <w:rPr>
      <w:rFonts w:ascii="Times New Roman" w:hAnsi="Times New Roman" w:eastAsia="Times New Roman"/>
      <w:sz w:val="24"/>
    </w:rPr>
  </w:style>
  <w:style w:type="character" w:customStyle="1" w:styleId="117">
    <w:name w:val="CharAttribute4"/>
    <w:qFormat/>
    <w:uiPriority w:val="99"/>
    <w:rPr>
      <w:rFonts w:ascii="Times New Roman" w:hAnsi="Times New Roman" w:eastAsia="Batang"/>
      <w:i/>
      <w:sz w:val="28"/>
    </w:rPr>
  </w:style>
  <w:style w:type="character" w:customStyle="1" w:styleId="118">
    <w:name w:val="CharAttribute10"/>
    <w:qFormat/>
    <w:uiPriority w:val="99"/>
    <w:rPr>
      <w:rFonts w:ascii="Times New Roman" w:hAnsi="Times New Roman" w:eastAsia="Times New Roman"/>
      <w:b/>
      <w:sz w:val="28"/>
    </w:rPr>
  </w:style>
  <w:style w:type="character" w:customStyle="1" w:styleId="119">
    <w:name w:val="CharAttribute11"/>
    <w:qFormat/>
    <w:uiPriority w:val="0"/>
    <w:rPr>
      <w:rFonts w:ascii="Times New Roman" w:hAnsi="Times New Roman" w:eastAsia="Batang"/>
      <w:i/>
      <w:color w:val="00000A"/>
      <w:sz w:val="28"/>
    </w:rPr>
  </w:style>
  <w:style w:type="character" w:customStyle="1" w:styleId="120">
    <w:name w:val="CharAttribute498"/>
    <w:qFormat/>
    <w:uiPriority w:val="0"/>
    <w:rPr>
      <w:rFonts w:ascii="Times New Roman" w:hAnsi="Times New Roman" w:eastAsia="Times New Roman"/>
      <w:sz w:val="28"/>
    </w:rPr>
  </w:style>
  <w:style w:type="character" w:customStyle="1" w:styleId="121">
    <w:name w:val="CharAttribute499"/>
    <w:qFormat/>
    <w:uiPriority w:val="0"/>
    <w:rPr>
      <w:rFonts w:ascii="Times New Roman" w:hAnsi="Times New Roman" w:eastAsia="Times New Roman"/>
      <w:i/>
      <w:sz w:val="28"/>
      <w:u w:val="single"/>
    </w:rPr>
  </w:style>
  <w:style w:type="character" w:customStyle="1" w:styleId="122">
    <w:name w:val="CharAttribute500"/>
    <w:qFormat/>
    <w:uiPriority w:val="0"/>
    <w:rPr>
      <w:rFonts w:ascii="Times New Roman" w:hAnsi="Times New Roman" w:eastAsia="Times New Roman"/>
      <w:sz w:val="28"/>
    </w:rPr>
  </w:style>
  <w:style w:type="character" w:customStyle="1" w:styleId="123">
    <w:name w:val="Верхний колонтитул Знак"/>
    <w:basedOn w:val="2"/>
    <w:qFormat/>
    <w:uiPriority w:val="99"/>
    <w:rPr>
      <w:rFonts w:ascii="Times New Roman" w:hAnsi="Times New Roman" w:eastAsia="Times New Roman" w:cs="Times New Roman"/>
      <w:kern w:val="2"/>
      <w:sz w:val="20"/>
      <w:szCs w:val="24"/>
      <w:lang w:val="en-US" w:eastAsia="ko-KR"/>
    </w:rPr>
  </w:style>
  <w:style w:type="character" w:customStyle="1" w:styleId="124">
    <w:name w:val="Нижний колонтитул Знак"/>
    <w:basedOn w:val="2"/>
    <w:qFormat/>
    <w:uiPriority w:val="99"/>
    <w:rPr>
      <w:rFonts w:ascii="Times New Roman" w:hAnsi="Times New Roman" w:eastAsia="Times New Roman" w:cs="Times New Roman"/>
      <w:kern w:val="2"/>
      <w:sz w:val="20"/>
      <w:szCs w:val="24"/>
      <w:lang w:val="en-US" w:eastAsia="ko-KR"/>
    </w:rPr>
  </w:style>
  <w:style w:type="character" w:customStyle="1" w:styleId="125">
    <w:name w:val="wmi-callto"/>
    <w:basedOn w:val="2"/>
    <w:qFormat/>
    <w:uiPriority w:val="0"/>
  </w:style>
  <w:style w:type="character" w:customStyle="1" w:styleId="126">
    <w:name w:val="apple-converted-space"/>
    <w:qFormat/>
    <w:uiPriority w:val="0"/>
  </w:style>
  <w:style w:type="character" w:customStyle="1" w:styleId="127">
    <w:name w:val="Subtle Emphasis"/>
    <w:basedOn w:val="2"/>
    <w:qFormat/>
    <w:uiPriority w:val="19"/>
    <w:rPr>
      <w:i/>
      <w:iCs/>
      <w:color w:val="7F7F7F" w:themeColor="text1" w:themeTint="7F"/>
    </w:rPr>
  </w:style>
  <w:style w:type="character" w:customStyle="1" w:styleId="128">
    <w:name w:val="Выделение1"/>
    <w:basedOn w:val="2"/>
    <w:qFormat/>
    <w:uiPriority w:val="20"/>
    <w:rPr>
      <w:i/>
      <w:iCs/>
    </w:rPr>
  </w:style>
  <w:style w:type="character" w:customStyle="1" w:styleId="129">
    <w:name w:val="Интернет-ссылка"/>
    <w:basedOn w:val="2"/>
    <w:unhideWhenUsed/>
    <w:uiPriority w:val="99"/>
    <w:rPr>
      <w:color w:val="0000FF" w:themeColor="hyperlink"/>
      <w:u w:val="single"/>
    </w:rPr>
  </w:style>
  <w:style w:type="character" w:customStyle="1" w:styleId="130">
    <w:name w:val="Основной текст Знак"/>
    <w:basedOn w:val="2"/>
    <w:semiHidden/>
    <w:qFormat/>
    <w:uiPriority w:val="99"/>
    <w:rPr>
      <w:rFonts w:ascii="Times New Roman" w:hAnsi="Times New Roman" w:eastAsia="Times New Roman" w:cs="Times New Roman"/>
      <w:kern w:val="2"/>
      <w:sz w:val="20"/>
      <w:szCs w:val="24"/>
      <w:lang w:val="en-US" w:eastAsia="ko-KR"/>
    </w:rPr>
  </w:style>
  <w:style w:type="character" w:customStyle="1" w:styleId="131">
    <w:name w:val="Основной текст (2)_"/>
    <w:qFormat/>
    <w:locked/>
    <w:uiPriority w:val="99"/>
    <w:rPr>
      <w:rFonts w:ascii="Times New Roman" w:hAnsi="Times New Roman" w:cs="Times New Roman"/>
      <w:b/>
      <w:bCs/>
      <w:shd w:val="clear" w:fill="FFFFFF"/>
    </w:rPr>
  </w:style>
  <w:style w:type="character" w:customStyle="1" w:styleId="132">
    <w:name w:val="Основной текст + 11 pt"/>
    <w:qFormat/>
    <w:uiPriority w:val="99"/>
    <w:rPr>
      <w:rFonts w:ascii="Times New Roman" w:hAnsi="Times New Roman" w:cs="Times New Roman"/>
      <w:b/>
      <w:bCs/>
      <w:sz w:val="22"/>
      <w:szCs w:val="22"/>
      <w:u w:val="single"/>
    </w:rPr>
  </w:style>
  <w:style w:type="character" w:customStyle="1" w:styleId="133">
    <w:name w:val="Символ концевой сноски"/>
    <w:qFormat/>
    <w:uiPriority w:val="0"/>
  </w:style>
  <w:style w:type="paragraph" w:customStyle="1" w:styleId="134">
    <w:name w:val="Заголовок"/>
    <w:basedOn w:val="1"/>
    <w:next w:val="9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35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36">
    <w:name w:val="Указатель1"/>
    <w:basedOn w:val="1"/>
    <w:qFormat/>
    <w:uiPriority w:val="0"/>
    <w:pPr>
      <w:suppressLineNumbers/>
    </w:pPr>
    <w:rPr>
      <w:rFonts w:ascii="PT Astra Serif" w:hAnsi="PT Astra Serif" w:cs="Noto Sans Devanagari"/>
    </w:rPr>
  </w:style>
  <w:style w:type="paragraph" w:customStyle="1" w:styleId="137">
    <w:name w:val="ParaAttribute30"/>
    <w:qFormat/>
    <w:uiPriority w:val="0"/>
    <w:pPr>
      <w:widowControl/>
      <w:suppressAutoHyphens/>
      <w:bidi w:val="0"/>
      <w:spacing w:before="0" w:after="0"/>
      <w:ind w:left="709" w:right="566" w:firstLine="0"/>
      <w:jc w:val="center"/>
    </w:pPr>
    <w:rPr>
      <w:rFonts w:ascii="Times New Roman" w:hAnsi="Times New Roman" w:eastAsia="№Е" w:cs="Times New Roman"/>
      <w:color w:val="auto"/>
      <w:kern w:val="0"/>
      <w:sz w:val="20"/>
      <w:szCs w:val="20"/>
      <w:lang w:val="ru-RU" w:eastAsia="ru-RU" w:bidi="ar-SA"/>
    </w:rPr>
  </w:style>
  <w:style w:type="paragraph" w:styleId="138">
    <w:name w:val="List Paragraph"/>
    <w:basedOn w:val="1"/>
    <w:qFormat/>
    <w:uiPriority w:val="34"/>
    <w:pPr>
      <w:widowControl/>
      <w:ind w:left="400" w:firstLine="0"/>
    </w:pPr>
    <w:rPr>
      <w:rFonts w:ascii="№Е" w:hAnsi="№Е" w:eastAsia="№Е"/>
      <w:szCs w:val="20"/>
    </w:rPr>
  </w:style>
  <w:style w:type="paragraph" w:customStyle="1" w:styleId="139">
    <w:name w:val="Footnote Text"/>
    <w:basedOn w:val="1"/>
    <w:uiPriority w:val="99"/>
    <w:pPr>
      <w:widowControl/>
      <w:jc w:val="left"/>
    </w:pPr>
    <w:rPr>
      <w:kern w:val="0"/>
      <w:szCs w:val="20"/>
    </w:rPr>
  </w:style>
  <w:style w:type="paragraph" w:customStyle="1" w:styleId="140">
    <w:name w:val="ParaAttribute38"/>
    <w:qFormat/>
    <w:uiPriority w:val="0"/>
    <w:pPr>
      <w:widowControl/>
      <w:suppressAutoHyphens/>
      <w:bidi w:val="0"/>
      <w:spacing w:before="0" w:after="0"/>
      <w:ind w:right="-1" w:firstLine="0"/>
      <w:jc w:val="both"/>
    </w:pPr>
    <w:rPr>
      <w:rFonts w:ascii="Times New Roman" w:hAnsi="Times New Roman" w:eastAsia="№Е" w:cs="Times New Roman"/>
      <w:color w:val="auto"/>
      <w:kern w:val="0"/>
      <w:sz w:val="20"/>
      <w:szCs w:val="20"/>
      <w:lang w:val="ru-RU" w:eastAsia="ru-RU" w:bidi="ar-SA"/>
    </w:rPr>
  </w:style>
  <w:style w:type="paragraph" w:styleId="141">
    <w:name w:val="No Spacing"/>
    <w:qFormat/>
    <w:uiPriority w:val="1"/>
    <w:pPr>
      <w:widowControl w:val="0"/>
      <w:suppressAutoHyphens/>
      <w:bidi w:val="0"/>
      <w:spacing w:before="0" w:after="0"/>
      <w:jc w:val="both"/>
    </w:pPr>
    <w:rPr>
      <w:rFonts w:ascii="Batang" w:hAnsi="Batang" w:eastAsia="Batang" w:cs="Times New Roman"/>
      <w:color w:val="auto"/>
      <w:kern w:val="2"/>
      <w:sz w:val="20"/>
      <w:szCs w:val="20"/>
      <w:lang w:val="en-US" w:eastAsia="ko-KR" w:bidi="ar-SA"/>
    </w:rPr>
  </w:style>
  <w:style w:type="paragraph" w:customStyle="1" w:styleId="142">
    <w:name w:val="Основной текст 21"/>
    <w:basedOn w:val="1"/>
    <w:qFormat/>
    <w:uiPriority w:val="0"/>
    <w:pPr>
      <w:widowControl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customStyle="1" w:styleId="143">
    <w:name w:val="ParaAttribute0"/>
    <w:qFormat/>
    <w:uiPriority w:val="0"/>
    <w:pPr>
      <w:widowControl/>
      <w:suppressAutoHyphens/>
      <w:bidi w:val="0"/>
      <w:spacing w:before="0" w:after="0"/>
      <w:jc w:val="left"/>
    </w:pPr>
    <w:rPr>
      <w:rFonts w:ascii="Times New Roman" w:hAnsi="Times New Roman" w:eastAsia="№Е" w:cs="Times New Roman"/>
      <w:color w:val="auto"/>
      <w:kern w:val="0"/>
      <w:sz w:val="20"/>
      <w:szCs w:val="20"/>
      <w:lang w:val="ru-RU" w:eastAsia="ru-RU" w:bidi="ar-SA"/>
    </w:rPr>
  </w:style>
  <w:style w:type="paragraph" w:customStyle="1" w:styleId="144">
    <w:name w:val="ParaAttribute8"/>
    <w:qFormat/>
    <w:uiPriority w:val="0"/>
    <w:pPr>
      <w:widowControl/>
      <w:suppressAutoHyphens/>
      <w:bidi w:val="0"/>
      <w:spacing w:before="0" w:after="0"/>
      <w:ind w:firstLine="851"/>
      <w:jc w:val="both"/>
    </w:pPr>
    <w:rPr>
      <w:rFonts w:ascii="Times New Roman" w:hAnsi="Times New Roman" w:eastAsia="№Е" w:cs="Times New Roman"/>
      <w:color w:val="auto"/>
      <w:kern w:val="0"/>
      <w:sz w:val="20"/>
      <w:szCs w:val="20"/>
      <w:lang w:val="ru-RU" w:eastAsia="ru-RU" w:bidi="ar-SA"/>
    </w:rPr>
  </w:style>
  <w:style w:type="paragraph" w:customStyle="1" w:styleId="145">
    <w:name w:val="ParaAttribute10"/>
    <w:qFormat/>
    <w:uiPriority w:val="99"/>
    <w:pPr>
      <w:widowControl/>
      <w:suppressAutoHyphens/>
      <w:bidi w:val="0"/>
      <w:spacing w:before="0" w:after="0"/>
      <w:jc w:val="both"/>
    </w:pPr>
    <w:rPr>
      <w:rFonts w:ascii="Times New Roman" w:hAnsi="Times New Roman" w:eastAsia="№Е" w:cs="Times New Roman"/>
      <w:color w:val="auto"/>
      <w:kern w:val="0"/>
      <w:sz w:val="20"/>
      <w:szCs w:val="20"/>
      <w:lang w:val="ru-RU" w:eastAsia="ru-RU" w:bidi="ar-SA"/>
    </w:rPr>
  </w:style>
  <w:style w:type="paragraph" w:customStyle="1" w:styleId="146">
    <w:name w:val="ParaAttribute16"/>
    <w:qFormat/>
    <w:uiPriority w:val="99"/>
    <w:pPr>
      <w:widowControl/>
      <w:suppressAutoHyphens/>
      <w:bidi w:val="0"/>
      <w:spacing w:before="0" w:after="0"/>
      <w:ind w:left="1080" w:firstLine="0"/>
      <w:jc w:val="both"/>
    </w:pPr>
    <w:rPr>
      <w:rFonts w:ascii="Times New Roman" w:hAnsi="Times New Roman" w:eastAsia="№Е" w:cs="Times New Roman"/>
      <w:color w:val="auto"/>
      <w:kern w:val="0"/>
      <w:sz w:val="20"/>
      <w:szCs w:val="20"/>
      <w:lang w:val="ru-RU" w:eastAsia="ru-RU" w:bidi="ar-SA"/>
    </w:rPr>
  </w:style>
  <w:style w:type="paragraph" w:customStyle="1" w:styleId="147">
    <w:name w:val="Без интервала1"/>
    <w:qFormat/>
    <w:uiPriority w:val="0"/>
    <w:pPr>
      <w:widowControl/>
      <w:suppressAutoHyphens/>
      <w:bidi w:val="0"/>
      <w:spacing w:before="0" w:after="0"/>
      <w:jc w:val="left"/>
    </w:pPr>
    <w:rPr>
      <w:rFonts w:eastAsia="Times New Roman" w:cs="Times New Roman" w:asciiTheme="minorHAnsi" w:hAnsiTheme="minorHAnsi"/>
      <w:color w:val="auto"/>
      <w:kern w:val="0"/>
      <w:sz w:val="22"/>
      <w:szCs w:val="20"/>
      <w:lang w:val="en-US" w:eastAsia="en-US" w:bidi="en-US"/>
    </w:rPr>
  </w:style>
  <w:style w:type="paragraph" w:customStyle="1" w:styleId="148">
    <w:name w:val="Колонтитул"/>
    <w:basedOn w:val="1"/>
    <w:qFormat/>
    <w:uiPriority w:val="0"/>
  </w:style>
  <w:style w:type="paragraph" w:customStyle="1" w:styleId="149">
    <w:name w:val="Верхний и нижний колонтитулы"/>
    <w:basedOn w:val="1"/>
    <w:qFormat/>
    <w:uiPriority w:val="0"/>
  </w:style>
  <w:style w:type="paragraph" w:customStyle="1" w:styleId="150">
    <w:name w:val="Header"/>
    <w:basedOn w:val="1"/>
    <w:unhideWhenUsed/>
    <w:uiPriority w:val="99"/>
    <w:pPr>
      <w:tabs>
        <w:tab w:val="center" w:pos="4677"/>
        <w:tab w:val="right" w:pos="9355"/>
      </w:tabs>
    </w:pPr>
  </w:style>
  <w:style w:type="paragraph" w:customStyle="1" w:styleId="151">
    <w:name w:val="Footer"/>
    <w:basedOn w:val="1"/>
    <w:unhideWhenUsed/>
    <w:uiPriority w:val="99"/>
    <w:pPr>
      <w:tabs>
        <w:tab w:val="center" w:pos="4677"/>
        <w:tab w:val="right" w:pos="9355"/>
      </w:tabs>
    </w:pPr>
  </w:style>
  <w:style w:type="paragraph" w:customStyle="1" w:styleId="152">
    <w:name w:val="ParaAttribute1"/>
    <w:qFormat/>
    <w:uiPriority w:val="0"/>
    <w:pPr>
      <w:widowControl w:val="0"/>
      <w:suppressAutoHyphens/>
      <w:bidi w:val="0"/>
      <w:spacing w:before="0" w:after="0"/>
      <w:jc w:val="center"/>
    </w:pPr>
    <w:rPr>
      <w:rFonts w:ascii="Times New Roman" w:hAnsi="Times New Roman" w:eastAsia="Batang" w:cs="Times New Roman"/>
      <w:color w:val="auto"/>
      <w:kern w:val="0"/>
      <w:sz w:val="20"/>
      <w:szCs w:val="20"/>
      <w:lang w:val="ru-RU" w:eastAsia="ru-RU" w:bidi="ar-SA"/>
    </w:rPr>
  </w:style>
  <w:style w:type="paragraph" w:customStyle="1" w:styleId="153">
    <w:name w:val="ConsPlusNormal"/>
    <w:qFormat/>
    <w:uiPriority w:val="0"/>
    <w:pPr>
      <w:widowControl w:val="0"/>
      <w:suppressAutoHyphens/>
      <w:bidi w:val="0"/>
      <w:spacing w:before="0" w:after="0"/>
      <w:jc w:val="left"/>
    </w:pPr>
    <w:rPr>
      <w:rFonts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customStyle="1" w:styleId="154">
    <w:name w:val="ParaAttribute7"/>
    <w:qFormat/>
    <w:uiPriority w:val="0"/>
    <w:pPr>
      <w:widowControl/>
      <w:suppressAutoHyphens/>
      <w:bidi w:val="0"/>
      <w:spacing w:before="0" w:after="0"/>
      <w:ind w:firstLine="851"/>
      <w:jc w:val="center"/>
    </w:pPr>
    <w:rPr>
      <w:rFonts w:ascii="Times New Roman" w:hAnsi="Times New Roman" w:eastAsia="№Е" w:cs="Times New Roman"/>
      <w:color w:val="auto"/>
      <w:kern w:val="0"/>
      <w:sz w:val="20"/>
      <w:szCs w:val="20"/>
      <w:lang w:val="ru-RU" w:eastAsia="ru-RU" w:bidi="ar-SA"/>
    </w:rPr>
  </w:style>
  <w:style w:type="paragraph" w:customStyle="1" w:styleId="155">
    <w:name w:val="ParaAttribute5"/>
    <w:qFormat/>
    <w:uiPriority w:val="0"/>
    <w:pPr>
      <w:widowControl w:val="0"/>
      <w:suppressAutoHyphens/>
      <w:bidi w:val="0"/>
      <w:spacing w:before="0" w:after="0"/>
      <w:ind w:right="-1" w:firstLine="0"/>
      <w:jc w:val="both"/>
    </w:pPr>
    <w:rPr>
      <w:rFonts w:ascii="Times New Roman" w:hAnsi="Times New Roman" w:eastAsia="№Е" w:cs="Times New Roman"/>
      <w:color w:val="auto"/>
      <w:kern w:val="0"/>
      <w:sz w:val="20"/>
      <w:szCs w:val="20"/>
      <w:lang w:val="ru-RU" w:eastAsia="ru-RU" w:bidi="ar-SA"/>
    </w:rPr>
  </w:style>
  <w:style w:type="paragraph" w:customStyle="1" w:styleId="156">
    <w:name w:val="ParaAttribute3"/>
    <w:qFormat/>
    <w:uiPriority w:val="0"/>
    <w:pPr>
      <w:widowControl w:val="0"/>
      <w:suppressAutoHyphens/>
      <w:bidi w:val="0"/>
      <w:spacing w:before="0" w:after="0"/>
      <w:ind w:right="-1" w:firstLine="0"/>
      <w:jc w:val="center"/>
    </w:pPr>
    <w:rPr>
      <w:rFonts w:ascii="Times New Roman" w:hAnsi="Times New Roman" w:eastAsia="№Е" w:cs="Times New Roman"/>
      <w:color w:val="auto"/>
      <w:kern w:val="0"/>
      <w:sz w:val="20"/>
      <w:szCs w:val="20"/>
      <w:lang w:val="ru-RU" w:eastAsia="ru-RU" w:bidi="ar-SA"/>
    </w:rPr>
  </w:style>
  <w:style w:type="paragraph" w:customStyle="1" w:styleId="157">
    <w:name w:val="Содержимое таблицы"/>
    <w:basedOn w:val="1"/>
    <w:qFormat/>
    <w:uiPriority w:val="0"/>
    <w:pPr>
      <w:widowControl w:val="0"/>
      <w:suppressLineNumbers/>
    </w:pPr>
  </w:style>
  <w:style w:type="paragraph" w:customStyle="1" w:styleId="158">
    <w:name w:val="Заголовок таблицы"/>
    <w:basedOn w:val="157"/>
    <w:qFormat/>
    <w:uiPriority w:val="0"/>
    <w:pPr>
      <w:suppressLineNumbers/>
      <w:jc w:val="center"/>
    </w:pPr>
    <w:rPr>
      <w:b/>
      <w:bCs/>
    </w:rPr>
  </w:style>
  <w:style w:type="table" w:customStyle="1" w:styleId="159">
    <w:name w:val="TableGrid2"/>
    <w:uiPriority w:val="0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0">
    <w:name w:val="c4"/>
    <w:basedOn w:val="1"/>
    <w:uiPriority w:val="0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161">
    <w:name w:val="c3"/>
    <w:uiPriority w:val="0"/>
  </w:style>
  <w:style w:type="paragraph" w:customStyle="1" w:styleId="162">
    <w:name w:val="c1"/>
    <w:basedOn w:val="1"/>
    <w:uiPriority w:val="0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3659</Words>
  <Characters>25132</Characters>
  <Paragraphs>1076</Paragraphs>
  <TotalTime>1</TotalTime>
  <ScaleCrop>false</ScaleCrop>
  <LinksUpToDate>false</LinksUpToDate>
  <CharactersWithSpaces>27858</CharactersWithSpaces>
  <Application>WPS Office_11.2.0.11210_F1E327BC-269C-435d-A152-05C5408002CA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2021-09-29T09:02:00Z</dcterms:created>
  <dc:creator>Школа</dc:creator>
  <cp:lastModifiedBy>Ксения Зыкова</cp:lastModifiedBy>
  <dcterms:modified xsi:type="dcterms:W3CDTF">2022-10-14T18:07:31Z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1049-11.2.0.11210</vt:lpwstr>
  </property>
  <property fmtid="{D5CDD505-2E9C-101B-9397-08002B2CF9AE}" pid="3" name="ICV">
    <vt:lpwstr>410F3096E68A418F8AC65577D962ED17</vt:lpwstr>
  </property>
</Properties>
</file>