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871" w:rsidRDefault="006D1871" w:rsidP="00675449">
      <w:pPr>
        <w:rPr>
          <w:rFonts w:ascii="Times New Roman" w:hAnsi="Times New Roman" w:cs="Times New Roman"/>
          <w:b/>
          <w:sz w:val="28"/>
          <w:szCs w:val="28"/>
        </w:rPr>
      </w:pPr>
    </w:p>
    <w:p w:rsidR="006D1871" w:rsidRDefault="003B461E" w:rsidP="00675449">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40425" cy="8407848"/>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8407848"/>
                    </a:xfrm>
                    <a:prstGeom prst="rect">
                      <a:avLst/>
                    </a:prstGeom>
                    <a:noFill/>
                    <a:ln w="9525">
                      <a:noFill/>
                      <a:miter lim="800000"/>
                      <a:headEnd/>
                      <a:tailEnd/>
                    </a:ln>
                  </pic:spPr>
                </pic:pic>
              </a:graphicData>
            </a:graphic>
          </wp:inline>
        </w:drawing>
      </w:r>
    </w:p>
    <w:p w:rsidR="003B461E" w:rsidRDefault="003B461E" w:rsidP="00675449">
      <w:pPr>
        <w:rPr>
          <w:rFonts w:ascii="Times New Roman" w:hAnsi="Times New Roman" w:cs="Times New Roman"/>
          <w:b/>
          <w:sz w:val="28"/>
          <w:szCs w:val="28"/>
        </w:rPr>
      </w:pPr>
    </w:p>
    <w:p w:rsidR="00693357" w:rsidRPr="00675449" w:rsidRDefault="00693357" w:rsidP="00675449">
      <w:pPr>
        <w:rPr>
          <w:rFonts w:ascii="Times New Roman" w:hAnsi="Times New Roman" w:cs="Times New Roman"/>
          <w:b/>
          <w:sz w:val="28"/>
          <w:szCs w:val="28"/>
        </w:rPr>
      </w:pPr>
      <w:r w:rsidRPr="00675449">
        <w:rPr>
          <w:rFonts w:ascii="Times New Roman" w:hAnsi="Times New Roman" w:cs="Times New Roman"/>
          <w:b/>
          <w:sz w:val="28"/>
          <w:szCs w:val="28"/>
        </w:rPr>
        <w:lastRenderedPageBreak/>
        <w:t xml:space="preserve">Содержание  </w:t>
      </w:r>
    </w:p>
    <w:p w:rsidR="00693357" w:rsidRPr="00675449" w:rsidRDefault="00693357" w:rsidP="00675449">
      <w:pPr>
        <w:pStyle w:val="a3"/>
        <w:numPr>
          <w:ilvl w:val="0"/>
          <w:numId w:val="1"/>
        </w:numPr>
        <w:rPr>
          <w:rFonts w:ascii="Times New Roman" w:hAnsi="Times New Roman" w:cs="Times New Roman"/>
        </w:rPr>
      </w:pPr>
      <w:r w:rsidRPr="00EB6F57">
        <w:rPr>
          <w:rFonts w:ascii="Times New Roman" w:hAnsi="Times New Roman" w:cs="Times New Roman"/>
          <w:b/>
        </w:rPr>
        <w:t>Целевой раздел</w:t>
      </w:r>
      <w:r w:rsidRPr="00675449">
        <w:rPr>
          <w:rFonts w:ascii="Times New Roman" w:hAnsi="Times New Roman" w:cs="Times New Roman"/>
        </w:rPr>
        <w:t xml:space="preserve">.......................................................................................................................... </w:t>
      </w:r>
      <w:r w:rsidR="00675449">
        <w:rPr>
          <w:rFonts w:ascii="Times New Roman" w:hAnsi="Times New Roman" w:cs="Times New Roman"/>
        </w:rPr>
        <w:t>..</w:t>
      </w:r>
      <w:r w:rsidRPr="00675449">
        <w:rPr>
          <w:rFonts w:ascii="Times New Roman" w:hAnsi="Times New Roman" w:cs="Times New Roman"/>
        </w:rPr>
        <w:t xml:space="preserve">4 1.1. Цели и задачи реализации основной образовательной программы начального общего образования. ................................................................................................................... </w:t>
      </w:r>
      <w:r w:rsidR="00675449">
        <w:rPr>
          <w:rFonts w:ascii="Times New Roman" w:hAnsi="Times New Roman" w:cs="Times New Roman"/>
        </w:rPr>
        <w:t>……….</w:t>
      </w:r>
      <w:r w:rsidRPr="00675449">
        <w:rPr>
          <w:rFonts w:ascii="Times New Roman" w:hAnsi="Times New Roman" w:cs="Times New Roman"/>
        </w:rPr>
        <w:t>5</w:t>
      </w:r>
    </w:p>
    <w:p w:rsidR="00693357" w:rsidRPr="00675449" w:rsidRDefault="00693357" w:rsidP="00675449">
      <w:pPr>
        <w:pStyle w:val="a3"/>
        <w:rPr>
          <w:rFonts w:ascii="Times New Roman" w:hAnsi="Times New Roman" w:cs="Times New Roman"/>
        </w:rPr>
      </w:pPr>
      <w:r w:rsidRPr="00675449">
        <w:rPr>
          <w:rFonts w:ascii="Times New Roman" w:hAnsi="Times New Roman" w:cs="Times New Roman"/>
        </w:rPr>
        <w:t xml:space="preserve"> 1.2. Принципы к формированию ООП НОО и механизмы реализации............................</w:t>
      </w:r>
      <w:r w:rsidR="00675449">
        <w:rPr>
          <w:rFonts w:ascii="Times New Roman" w:hAnsi="Times New Roman" w:cs="Times New Roman"/>
        </w:rPr>
        <w:t>...</w:t>
      </w:r>
      <w:r w:rsidRPr="00675449">
        <w:rPr>
          <w:rFonts w:ascii="Times New Roman" w:hAnsi="Times New Roman" w:cs="Times New Roman"/>
        </w:rPr>
        <w:t xml:space="preserve"> 6 </w:t>
      </w:r>
    </w:p>
    <w:p w:rsidR="00693357" w:rsidRPr="00675449" w:rsidRDefault="00693357" w:rsidP="00675449">
      <w:pPr>
        <w:pStyle w:val="a3"/>
        <w:rPr>
          <w:rFonts w:ascii="Times New Roman" w:hAnsi="Times New Roman" w:cs="Times New Roman"/>
        </w:rPr>
      </w:pPr>
      <w:r w:rsidRPr="00675449">
        <w:rPr>
          <w:rFonts w:ascii="Times New Roman" w:hAnsi="Times New Roman" w:cs="Times New Roman"/>
        </w:rPr>
        <w:t>1.3. Общая характеристика основной образовательной программы. ........................... ……7</w:t>
      </w:r>
    </w:p>
    <w:p w:rsidR="00693357" w:rsidRPr="00675449" w:rsidRDefault="00693357" w:rsidP="00675449">
      <w:pPr>
        <w:pStyle w:val="a3"/>
        <w:rPr>
          <w:rFonts w:ascii="Times New Roman" w:hAnsi="Times New Roman" w:cs="Times New Roman"/>
        </w:rPr>
      </w:pPr>
      <w:r w:rsidRPr="00675449">
        <w:rPr>
          <w:rFonts w:ascii="Times New Roman" w:hAnsi="Times New Roman" w:cs="Times New Roman"/>
        </w:rPr>
        <w:t xml:space="preserve"> 1.4. Планируемые результаты освоения учащимися основной образовательной программы начального общего образования. ...................................................................................</w:t>
      </w:r>
      <w:r w:rsidR="00675449">
        <w:rPr>
          <w:rFonts w:ascii="Times New Roman" w:hAnsi="Times New Roman" w:cs="Times New Roman"/>
        </w:rPr>
        <w:t>..........</w:t>
      </w:r>
      <w:r w:rsidRPr="00675449">
        <w:rPr>
          <w:rFonts w:ascii="Times New Roman" w:hAnsi="Times New Roman" w:cs="Times New Roman"/>
        </w:rPr>
        <w:t xml:space="preserve"> 11 </w:t>
      </w:r>
    </w:p>
    <w:p w:rsidR="00693357" w:rsidRPr="00675449" w:rsidRDefault="00693357" w:rsidP="00675449">
      <w:pPr>
        <w:pStyle w:val="a3"/>
        <w:rPr>
          <w:rFonts w:ascii="Times New Roman" w:hAnsi="Times New Roman" w:cs="Times New Roman"/>
        </w:rPr>
      </w:pPr>
      <w:r w:rsidRPr="00675449">
        <w:rPr>
          <w:rFonts w:ascii="Times New Roman" w:hAnsi="Times New Roman" w:cs="Times New Roman"/>
        </w:rPr>
        <w:t>1.4.1. Общие положения. ..................................................................................................</w:t>
      </w:r>
      <w:r w:rsidR="00675449">
        <w:rPr>
          <w:rFonts w:ascii="Times New Roman" w:hAnsi="Times New Roman" w:cs="Times New Roman"/>
        </w:rPr>
        <w:t>.........</w:t>
      </w:r>
      <w:r w:rsidRPr="00675449">
        <w:rPr>
          <w:rFonts w:ascii="Times New Roman" w:hAnsi="Times New Roman" w:cs="Times New Roman"/>
        </w:rPr>
        <w:t xml:space="preserve"> 11 </w:t>
      </w:r>
    </w:p>
    <w:p w:rsidR="00693357" w:rsidRPr="00675449" w:rsidRDefault="00693357" w:rsidP="00675449">
      <w:pPr>
        <w:pStyle w:val="a3"/>
        <w:rPr>
          <w:rFonts w:ascii="Times New Roman" w:hAnsi="Times New Roman" w:cs="Times New Roman"/>
        </w:rPr>
      </w:pPr>
      <w:r w:rsidRPr="00675449">
        <w:rPr>
          <w:rFonts w:ascii="Times New Roman" w:hAnsi="Times New Roman" w:cs="Times New Roman"/>
        </w:rPr>
        <w:t xml:space="preserve">1.4.2. Планируемые личностные результаты освоения ООП НОО. .................................. </w:t>
      </w:r>
      <w:r w:rsidR="00675449">
        <w:rPr>
          <w:rFonts w:ascii="Times New Roman" w:hAnsi="Times New Roman" w:cs="Times New Roman"/>
        </w:rPr>
        <w:t>…</w:t>
      </w:r>
      <w:r w:rsidRPr="00675449">
        <w:rPr>
          <w:rFonts w:ascii="Times New Roman" w:hAnsi="Times New Roman" w:cs="Times New Roman"/>
        </w:rPr>
        <w:t xml:space="preserve">13 </w:t>
      </w:r>
    </w:p>
    <w:p w:rsidR="00693357" w:rsidRPr="00C258F9" w:rsidRDefault="00693357" w:rsidP="00C258F9">
      <w:pPr>
        <w:pStyle w:val="a3"/>
        <w:rPr>
          <w:rFonts w:ascii="Times New Roman" w:hAnsi="Times New Roman" w:cs="Times New Roman"/>
        </w:rPr>
      </w:pPr>
      <w:r w:rsidRPr="00675449">
        <w:rPr>
          <w:rFonts w:ascii="Times New Roman" w:hAnsi="Times New Roman" w:cs="Times New Roman"/>
        </w:rPr>
        <w:t xml:space="preserve">1.4.3. Планируемые метапредметные результаты освоения ООП НОО................ </w:t>
      </w:r>
      <w:r w:rsidR="00DE587E" w:rsidRPr="00675449">
        <w:rPr>
          <w:rFonts w:ascii="Times New Roman" w:hAnsi="Times New Roman" w:cs="Times New Roman"/>
        </w:rPr>
        <w:t>……......</w:t>
      </w:r>
      <w:r w:rsidR="00675449">
        <w:rPr>
          <w:rFonts w:ascii="Times New Roman" w:hAnsi="Times New Roman" w:cs="Times New Roman"/>
        </w:rPr>
        <w:t>..</w:t>
      </w:r>
      <w:r w:rsidRPr="00675449">
        <w:rPr>
          <w:rFonts w:ascii="Times New Roman" w:hAnsi="Times New Roman" w:cs="Times New Roman"/>
        </w:rPr>
        <w:t>14</w:t>
      </w:r>
    </w:p>
    <w:p w:rsidR="00693357" w:rsidRPr="00675449" w:rsidRDefault="00C258F9" w:rsidP="00675449">
      <w:pPr>
        <w:pStyle w:val="a3"/>
        <w:rPr>
          <w:rFonts w:ascii="Times New Roman" w:hAnsi="Times New Roman" w:cs="Times New Roman"/>
        </w:rPr>
      </w:pPr>
      <w:r>
        <w:rPr>
          <w:rFonts w:ascii="Times New Roman" w:hAnsi="Times New Roman" w:cs="Times New Roman"/>
        </w:rPr>
        <w:t>1</w:t>
      </w:r>
      <w:r w:rsidR="00693357" w:rsidRPr="00675449">
        <w:rPr>
          <w:rFonts w:ascii="Times New Roman" w:hAnsi="Times New Roman" w:cs="Times New Roman"/>
        </w:rPr>
        <w:t>.4.4. Планируемые предметные результаты освоения ООП НОО. .......................</w:t>
      </w:r>
      <w:r w:rsidR="00DE587E" w:rsidRPr="00675449">
        <w:rPr>
          <w:rFonts w:ascii="Times New Roman" w:hAnsi="Times New Roman" w:cs="Times New Roman"/>
        </w:rPr>
        <w:t>...........</w:t>
      </w:r>
      <w:r w:rsidR="00675449">
        <w:rPr>
          <w:rFonts w:ascii="Times New Roman" w:hAnsi="Times New Roman" w:cs="Times New Roman"/>
        </w:rPr>
        <w:t>.....</w:t>
      </w:r>
      <w:r w:rsidR="00693357" w:rsidRPr="00675449">
        <w:rPr>
          <w:rFonts w:ascii="Times New Roman" w:hAnsi="Times New Roman" w:cs="Times New Roman"/>
        </w:rPr>
        <w:t xml:space="preserve">15 </w:t>
      </w:r>
    </w:p>
    <w:p w:rsidR="00693357" w:rsidRPr="00675449" w:rsidRDefault="00693357" w:rsidP="00675449">
      <w:pPr>
        <w:pStyle w:val="a3"/>
        <w:rPr>
          <w:rFonts w:ascii="Times New Roman" w:hAnsi="Times New Roman" w:cs="Times New Roman"/>
        </w:rPr>
      </w:pPr>
      <w:r w:rsidRPr="00675449">
        <w:rPr>
          <w:rFonts w:ascii="Times New Roman" w:hAnsi="Times New Roman" w:cs="Times New Roman"/>
        </w:rPr>
        <w:t xml:space="preserve">1.5. Система </w:t>
      </w:r>
      <w:proofErr w:type="gramStart"/>
      <w:r w:rsidRPr="00675449">
        <w:rPr>
          <w:rFonts w:ascii="Times New Roman" w:hAnsi="Times New Roman" w:cs="Times New Roman"/>
        </w:rPr>
        <w:t>оценки достижения планируемых результатов освоения основной образовательной программы начального общего</w:t>
      </w:r>
      <w:proofErr w:type="gramEnd"/>
      <w:r w:rsidRPr="00675449">
        <w:rPr>
          <w:rFonts w:ascii="Times New Roman" w:hAnsi="Times New Roman" w:cs="Times New Roman"/>
        </w:rPr>
        <w:t xml:space="preserve"> образования. ..................................</w:t>
      </w:r>
      <w:r w:rsidR="00DE587E" w:rsidRPr="00675449">
        <w:rPr>
          <w:rFonts w:ascii="Times New Roman" w:hAnsi="Times New Roman" w:cs="Times New Roman"/>
        </w:rPr>
        <w:t>.....</w:t>
      </w:r>
      <w:r w:rsidR="00675449">
        <w:rPr>
          <w:rFonts w:ascii="Times New Roman" w:hAnsi="Times New Roman" w:cs="Times New Roman"/>
        </w:rPr>
        <w:t>.....</w:t>
      </w:r>
      <w:r w:rsidR="00DE587E" w:rsidRPr="00675449">
        <w:rPr>
          <w:rFonts w:ascii="Times New Roman" w:hAnsi="Times New Roman" w:cs="Times New Roman"/>
        </w:rPr>
        <w:t>.</w:t>
      </w:r>
      <w:r w:rsidRPr="00675449">
        <w:rPr>
          <w:rFonts w:ascii="Times New Roman" w:hAnsi="Times New Roman" w:cs="Times New Roman"/>
        </w:rPr>
        <w:t xml:space="preserve"> 24 </w:t>
      </w:r>
    </w:p>
    <w:p w:rsidR="00693357" w:rsidRPr="00675449" w:rsidRDefault="00693357" w:rsidP="00675449">
      <w:pPr>
        <w:pStyle w:val="a3"/>
        <w:rPr>
          <w:rFonts w:ascii="Times New Roman" w:hAnsi="Times New Roman" w:cs="Times New Roman"/>
        </w:rPr>
      </w:pPr>
      <w:r w:rsidRPr="00675449">
        <w:rPr>
          <w:rFonts w:ascii="Times New Roman" w:hAnsi="Times New Roman" w:cs="Times New Roman"/>
        </w:rPr>
        <w:t>1.5.1. Общие положения. ..................................................................................................</w:t>
      </w:r>
      <w:r w:rsidR="00675449">
        <w:rPr>
          <w:rFonts w:ascii="Times New Roman" w:hAnsi="Times New Roman" w:cs="Times New Roman"/>
        </w:rPr>
        <w:t>..........</w:t>
      </w:r>
      <w:r w:rsidRPr="00675449">
        <w:rPr>
          <w:rFonts w:ascii="Times New Roman" w:hAnsi="Times New Roman" w:cs="Times New Roman"/>
        </w:rPr>
        <w:t xml:space="preserve"> 24</w:t>
      </w:r>
    </w:p>
    <w:p w:rsidR="00693357" w:rsidRPr="00675449" w:rsidRDefault="00693357" w:rsidP="00675449">
      <w:pPr>
        <w:pStyle w:val="a3"/>
        <w:rPr>
          <w:rFonts w:ascii="Times New Roman" w:hAnsi="Times New Roman" w:cs="Times New Roman"/>
        </w:rPr>
      </w:pPr>
      <w:r w:rsidRPr="00675449">
        <w:rPr>
          <w:rFonts w:ascii="Times New Roman" w:hAnsi="Times New Roman" w:cs="Times New Roman"/>
        </w:rPr>
        <w:t xml:space="preserve"> 1.5.2. Особенности оценки личностных, метапредметных и предметных результатов. .............................................................................................................................</w:t>
      </w:r>
      <w:r w:rsidR="00DE587E" w:rsidRPr="00675449">
        <w:rPr>
          <w:rFonts w:ascii="Times New Roman" w:hAnsi="Times New Roman" w:cs="Times New Roman"/>
        </w:rPr>
        <w:t>..........</w:t>
      </w:r>
      <w:r w:rsidR="00675449">
        <w:rPr>
          <w:rFonts w:ascii="Times New Roman" w:hAnsi="Times New Roman" w:cs="Times New Roman"/>
        </w:rPr>
        <w:t>.................</w:t>
      </w:r>
      <w:r w:rsidRPr="00675449">
        <w:rPr>
          <w:rFonts w:ascii="Times New Roman" w:hAnsi="Times New Roman" w:cs="Times New Roman"/>
        </w:rPr>
        <w:t xml:space="preserve"> 27 </w:t>
      </w:r>
    </w:p>
    <w:p w:rsidR="00DE587E" w:rsidRPr="00675449" w:rsidRDefault="00693357" w:rsidP="00675449">
      <w:pPr>
        <w:pStyle w:val="a3"/>
        <w:rPr>
          <w:rFonts w:ascii="Times New Roman" w:hAnsi="Times New Roman" w:cs="Times New Roman"/>
        </w:rPr>
      </w:pPr>
      <w:r w:rsidRPr="00675449">
        <w:rPr>
          <w:rFonts w:ascii="Times New Roman" w:hAnsi="Times New Roman" w:cs="Times New Roman"/>
        </w:rPr>
        <w:t>Особенности оценки метапредметных результатов освоения ООП НОО .....................</w:t>
      </w:r>
      <w:r w:rsidR="00675449">
        <w:rPr>
          <w:rFonts w:ascii="Times New Roman" w:hAnsi="Times New Roman" w:cs="Times New Roman"/>
        </w:rPr>
        <w:t>......</w:t>
      </w:r>
      <w:r w:rsidRPr="00675449">
        <w:rPr>
          <w:rFonts w:ascii="Times New Roman" w:hAnsi="Times New Roman" w:cs="Times New Roman"/>
        </w:rPr>
        <w:t>. 28 Особенности оценки предметных результатов освоения ООП НОО .............................</w:t>
      </w:r>
      <w:r w:rsidR="00675449">
        <w:rPr>
          <w:rFonts w:ascii="Times New Roman" w:hAnsi="Times New Roman" w:cs="Times New Roman"/>
        </w:rPr>
        <w:t>......</w:t>
      </w:r>
      <w:r w:rsidRPr="00675449">
        <w:rPr>
          <w:rFonts w:ascii="Times New Roman" w:hAnsi="Times New Roman" w:cs="Times New Roman"/>
        </w:rPr>
        <w:t xml:space="preserve">. 30 1.5.3. Организация и содержание оценочных процедур. ........................................... </w:t>
      </w:r>
      <w:r w:rsidR="00675449">
        <w:rPr>
          <w:rFonts w:ascii="Times New Roman" w:hAnsi="Times New Roman" w:cs="Times New Roman"/>
        </w:rPr>
        <w:t>……….</w:t>
      </w:r>
      <w:r w:rsidRPr="00675449">
        <w:rPr>
          <w:rFonts w:ascii="Times New Roman" w:hAnsi="Times New Roman" w:cs="Times New Roman"/>
        </w:rPr>
        <w:t>32 Направление и цели оценочной деятельности. ....................................................................</w:t>
      </w:r>
      <w:r w:rsidR="00675449">
        <w:rPr>
          <w:rFonts w:ascii="Times New Roman" w:hAnsi="Times New Roman" w:cs="Times New Roman"/>
        </w:rPr>
        <w:t>....</w:t>
      </w:r>
      <w:r w:rsidRPr="00675449">
        <w:rPr>
          <w:rFonts w:ascii="Times New Roman" w:hAnsi="Times New Roman" w:cs="Times New Roman"/>
        </w:rPr>
        <w:t xml:space="preserve"> 33</w:t>
      </w:r>
    </w:p>
    <w:p w:rsidR="00693357" w:rsidRPr="00675449" w:rsidRDefault="00693357" w:rsidP="00675449">
      <w:pPr>
        <w:pStyle w:val="a3"/>
        <w:rPr>
          <w:rFonts w:ascii="Times New Roman" w:hAnsi="Times New Roman" w:cs="Times New Roman"/>
        </w:rPr>
      </w:pPr>
      <w:r w:rsidRPr="00675449">
        <w:rPr>
          <w:rFonts w:ascii="Times New Roman" w:hAnsi="Times New Roman" w:cs="Times New Roman"/>
        </w:rPr>
        <w:t xml:space="preserve"> 2</w:t>
      </w:r>
      <w:r w:rsidRPr="00EB6F57">
        <w:rPr>
          <w:rFonts w:ascii="Times New Roman" w:hAnsi="Times New Roman" w:cs="Times New Roman"/>
          <w:b/>
        </w:rPr>
        <w:t>. Содержательный раздел</w:t>
      </w:r>
      <w:r w:rsidRPr="00675449">
        <w:rPr>
          <w:rFonts w:ascii="Times New Roman" w:hAnsi="Times New Roman" w:cs="Times New Roman"/>
        </w:rPr>
        <w:t>. ......................................................................................................</w:t>
      </w:r>
      <w:r w:rsidR="00675449">
        <w:rPr>
          <w:rFonts w:ascii="Times New Roman" w:hAnsi="Times New Roman" w:cs="Times New Roman"/>
        </w:rPr>
        <w:t>.</w:t>
      </w:r>
      <w:r w:rsidRPr="00675449">
        <w:rPr>
          <w:rFonts w:ascii="Times New Roman" w:hAnsi="Times New Roman" w:cs="Times New Roman"/>
        </w:rPr>
        <w:t xml:space="preserve"> 41 2.1. Рабочие программы учебных предметов, учебных курсов (в том числе внеурочной деятельности), учебных модулей ..................................................................</w:t>
      </w:r>
      <w:r w:rsidR="00DE587E" w:rsidRPr="00675449">
        <w:rPr>
          <w:rFonts w:ascii="Times New Roman" w:hAnsi="Times New Roman" w:cs="Times New Roman"/>
        </w:rPr>
        <w:t>.................</w:t>
      </w:r>
      <w:r w:rsidR="00675449">
        <w:rPr>
          <w:rFonts w:ascii="Times New Roman" w:hAnsi="Times New Roman" w:cs="Times New Roman"/>
        </w:rPr>
        <w:t>...........</w:t>
      </w:r>
      <w:r w:rsidRPr="00675449">
        <w:rPr>
          <w:rFonts w:ascii="Times New Roman" w:hAnsi="Times New Roman" w:cs="Times New Roman"/>
        </w:rPr>
        <w:t xml:space="preserve"> 41 </w:t>
      </w:r>
    </w:p>
    <w:p w:rsidR="00693357" w:rsidRPr="00675449" w:rsidRDefault="00693357" w:rsidP="00675449">
      <w:pPr>
        <w:pStyle w:val="a3"/>
        <w:rPr>
          <w:rFonts w:ascii="Times New Roman" w:hAnsi="Times New Roman" w:cs="Times New Roman"/>
        </w:rPr>
      </w:pPr>
      <w:r w:rsidRPr="00675449">
        <w:rPr>
          <w:rFonts w:ascii="Times New Roman" w:hAnsi="Times New Roman" w:cs="Times New Roman"/>
        </w:rPr>
        <w:t>2.2. Программа формирования универсальных учебных действий. ...........................</w:t>
      </w:r>
      <w:r w:rsidR="00DE587E" w:rsidRPr="00675449">
        <w:rPr>
          <w:rFonts w:ascii="Times New Roman" w:hAnsi="Times New Roman" w:cs="Times New Roman"/>
        </w:rPr>
        <w:t>......</w:t>
      </w:r>
      <w:r w:rsidRPr="00675449">
        <w:rPr>
          <w:rFonts w:ascii="Times New Roman" w:hAnsi="Times New Roman" w:cs="Times New Roman"/>
        </w:rPr>
        <w:t xml:space="preserve"> </w:t>
      </w:r>
      <w:r w:rsidR="00675449">
        <w:rPr>
          <w:rFonts w:ascii="Times New Roman" w:hAnsi="Times New Roman" w:cs="Times New Roman"/>
        </w:rPr>
        <w:t>….</w:t>
      </w:r>
      <w:r w:rsidRPr="00675449">
        <w:rPr>
          <w:rFonts w:ascii="Times New Roman" w:hAnsi="Times New Roman" w:cs="Times New Roman"/>
        </w:rPr>
        <w:t>44</w:t>
      </w:r>
    </w:p>
    <w:p w:rsidR="00693357" w:rsidRPr="00675449" w:rsidRDefault="00693357" w:rsidP="00675449">
      <w:pPr>
        <w:pStyle w:val="a3"/>
        <w:rPr>
          <w:rFonts w:ascii="Times New Roman" w:hAnsi="Times New Roman" w:cs="Times New Roman"/>
        </w:rPr>
      </w:pPr>
      <w:r w:rsidRPr="00675449">
        <w:rPr>
          <w:rFonts w:ascii="Times New Roman" w:hAnsi="Times New Roman" w:cs="Times New Roman"/>
        </w:rPr>
        <w:t xml:space="preserve"> 2.2.1. Значение сформированных универсальных учебных действий для успешного обучения и развития младшего школьника. ...............................................</w:t>
      </w:r>
      <w:r w:rsidR="00DE587E" w:rsidRPr="00675449">
        <w:rPr>
          <w:rFonts w:ascii="Times New Roman" w:hAnsi="Times New Roman" w:cs="Times New Roman"/>
        </w:rPr>
        <w:t>.....................</w:t>
      </w:r>
      <w:r w:rsidR="00675449">
        <w:rPr>
          <w:rFonts w:ascii="Times New Roman" w:hAnsi="Times New Roman" w:cs="Times New Roman"/>
        </w:rPr>
        <w:t>.........</w:t>
      </w:r>
      <w:r w:rsidRPr="00675449">
        <w:rPr>
          <w:rFonts w:ascii="Times New Roman" w:hAnsi="Times New Roman" w:cs="Times New Roman"/>
        </w:rPr>
        <w:t xml:space="preserve"> 44</w:t>
      </w:r>
    </w:p>
    <w:p w:rsidR="00693357" w:rsidRPr="00675449" w:rsidRDefault="00693357" w:rsidP="00675449">
      <w:pPr>
        <w:pStyle w:val="a3"/>
        <w:rPr>
          <w:rFonts w:ascii="Times New Roman" w:hAnsi="Times New Roman" w:cs="Times New Roman"/>
        </w:rPr>
      </w:pPr>
      <w:r w:rsidRPr="00675449">
        <w:rPr>
          <w:rFonts w:ascii="Times New Roman" w:hAnsi="Times New Roman" w:cs="Times New Roman"/>
        </w:rPr>
        <w:t xml:space="preserve"> 2.2.2. Описание взаимосвязи универсальных учебных действий с содержанием учебных предметов ................................................................................................................</w:t>
      </w:r>
      <w:r w:rsidR="00DE587E" w:rsidRPr="00675449">
        <w:rPr>
          <w:rFonts w:ascii="Times New Roman" w:hAnsi="Times New Roman" w:cs="Times New Roman"/>
        </w:rPr>
        <w:t>.....</w:t>
      </w:r>
      <w:r w:rsidRPr="00675449">
        <w:rPr>
          <w:rFonts w:ascii="Times New Roman" w:hAnsi="Times New Roman" w:cs="Times New Roman"/>
        </w:rPr>
        <w:t xml:space="preserve"> </w:t>
      </w:r>
      <w:r w:rsidR="00675449">
        <w:rPr>
          <w:rFonts w:ascii="Times New Roman" w:hAnsi="Times New Roman" w:cs="Times New Roman"/>
        </w:rPr>
        <w:t>…………</w:t>
      </w:r>
      <w:r w:rsidRPr="00675449">
        <w:rPr>
          <w:rFonts w:ascii="Times New Roman" w:hAnsi="Times New Roman" w:cs="Times New Roman"/>
        </w:rPr>
        <w:t xml:space="preserve">46 </w:t>
      </w:r>
    </w:p>
    <w:p w:rsidR="00693357" w:rsidRPr="00675449" w:rsidRDefault="00693357" w:rsidP="00675449">
      <w:pPr>
        <w:pStyle w:val="a3"/>
        <w:rPr>
          <w:rFonts w:ascii="Times New Roman" w:hAnsi="Times New Roman" w:cs="Times New Roman"/>
        </w:rPr>
      </w:pPr>
      <w:r w:rsidRPr="00675449">
        <w:rPr>
          <w:rFonts w:ascii="Times New Roman" w:hAnsi="Times New Roman" w:cs="Times New Roman"/>
        </w:rPr>
        <w:t>2.2.3. Характеристика универсальных учебных действий. .....................................</w:t>
      </w:r>
      <w:r w:rsidR="00DE587E" w:rsidRPr="00675449">
        <w:rPr>
          <w:rFonts w:ascii="Times New Roman" w:hAnsi="Times New Roman" w:cs="Times New Roman"/>
        </w:rPr>
        <w:t>........</w:t>
      </w:r>
      <w:r w:rsidRPr="00675449">
        <w:rPr>
          <w:rFonts w:ascii="Times New Roman" w:hAnsi="Times New Roman" w:cs="Times New Roman"/>
        </w:rPr>
        <w:t>.</w:t>
      </w:r>
      <w:r w:rsidR="00675449">
        <w:rPr>
          <w:rFonts w:ascii="Times New Roman" w:hAnsi="Times New Roman" w:cs="Times New Roman"/>
        </w:rPr>
        <w:t>......</w:t>
      </w:r>
      <w:r w:rsidRPr="00675449">
        <w:rPr>
          <w:rFonts w:ascii="Times New Roman" w:hAnsi="Times New Roman" w:cs="Times New Roman"/>
        </w:rPr>
        <w:t xml:space="preserve"> 53 </w:t>
      </w:r>
    </w:p>
    <w:p w:rsidR="00DE587E" w:rsidRPr="00675449" w:rsidRDefault="00693357" w:rsidP="00675449">
      <w:pPr>
        <w:pStyle w:val="a3"/>
        <w:rPr>
          <w:rFonts w:ascii="Times New Roman" w:hAnsi="Times New Roman" w:cs="Times New Roman"/>
        </w:rPr>
      </w:pPr>
      <w:r w:rsidRPr="00675449">
        <w:rPr>
          <w:rFonts w:ascii="Times New Roman" w:hAnsi="Times New Roman" w:cs="Times New Roman"/>
        </w:rPr>
        <w:t xml:space="preserve">2.2.4. </w:t>
      </w:r>
      <w:proofErr w:type="gramStart"/>
      <w:r w:rsidRPr="00675449">
        <w:rPr>
          <w:rFonts w:ascii="Times New Roman" w:hAnsi="Times New Roman" w:cs="Times New Roman"/>
        </w:rPr>
        <w:t>Интеграция предметных и метапредметных требований как механизм конструирования современного процесса образования. ................................................</w:t>
      </w:r>
      <w:r w:rsidR="00675449">
        <w:rPr>
          <w:rFonts w:ascii="Times New Roman" w:hAnsi="Times New Roman" w:cs="Times New Roman"/>
        </w:rPr>
        <w:t>........</w:t>
      </w:r>
      <w:r w:rsidRPr="00675449">
        <w:rPr>
          <w:rFonts w:ascii="Times New Roman" w:hAnsi="Times New Roman" w:cs="Times New Roman"/>
        </w:rPr>
        <w:t xml:space="preserve"> 57 Условия, обеспечивающие развитие универсальных учебных действий у учащихся . </w:t>
      </w:r>
      <w:r w:rsidR="00675449">
        <w:rPr>
          <w:rFonts w:ascii="Times New Roman" w:hAnsi="Times New Roman" w:cs="Times New Roman"/>
        </w:rPr>
        <w:t>……</w:t>
      </w:r>
      <w:r w:rsidRPr="00675449">
        <w:rPr>
          <w:rFonts w:ascii="Times New Roman" w:hAnsi="Times New Roman" w:cs="Times New Roman"/>
        </w:rPr>
        <w:t>59 Условия, обеспечивающие преемственность программы формирования у учащихся универсальных учебных действий при переходе от дошкольного к начальному и от начального к основному общему образованию ...............................................................</w:t>
      </w:r>
      <w:r w:rsidR="00675449">
        <w:rPr>
          <w:rFonts w:ascii="Times New Roman" w:hAnsi="Times New Roman" w:cs="Times New Roman"/>
        </w:rPr>
        <w:t>.......</w:t>
      </w:r>
      <w:r w:rsidRPr="00675449">
        <w:rPr>
          <w:rFonts w:ascii="Times New Roman" w:hAnsi="Times New Roman" w:cs="Times New Roman"/>
        </w:rPr>
        <w:t xml:space="preserve"> 60 Методика и инструментарий оценки успешности освоения и применения учащимися универсальных учебных действий. ....................................................................................</w:t>
      </w:r>
      <w:r w:rsidR="00675449">
        <w:rPr>
          <w:rFonts w:ascii="Times New Roman" w:hAnsi="Times New Roman" w:cs="Times New Roman"/>
        </w:rPr>
        <w:t>.......</w:t>
      </w:r>
      <w:r w:rsidRPr="00675449">
        <w:rPr>
          <w:rFonts w:ascii="Times New Roman" w:hAnsi="Times New Roman" w:cs="Times New Roman"/>
        </w:rPr>
        <w:t xml:space="preserve"> 62 Типовые задачи</w:t>
      </w:r>
      <w:proofErr w:type="gramEnd"/>
      <w:r w:rsidRPr="00675449">
        <w:rPr>
          <w:rFonts w:ascii="Times New Roman" w:hAnsi="Times New Roman" w:cs="Times New Roman"/>
        </w:rPr>
        <w:t xml:space="preserve"> универсальных учебных действий. ..........................................................</w:t>
      </w:r>
      <w:r w:rsidR="00675449">
        <w:rPr>
          <w:rFonts w:ascii="Times New Roman" w:hAnsi="Times New Roman" w:cs="Times New Roman"/>
        </w:rPr>
        <w:t>.....</w:t>
      </w:r>
      <w:r w:rsidRPr="00675449">
        <w:rPr>
          <w:rFonts w:ascii="Times New Roman" w:hAnsi="Times New Roman" w:cs="Times New Roman"/>
        </w:rPr>
        <w:t xml:space="preserve"> 63 2.3. Рабочая программа воспитания. .................................................................................</w:t>
      </w:r>
      <w:r w:rsidR="00675449">
        <w:rPr>
          <w:rFonts w:ascii="Times New Roman" w:hAnsi="Times New Roman" w:cs="Times New Roman"/>
        </w:rPr>
        <w:t>........</w:t>
      </w:r>
      <w:r w:rsidRPr="00675449">
        <w:rPr>
          <w:rFonts w:ascii="Times New Roman" w:hAnsi="Times New Roman" w:cs="Times New Roman"/>
        </w:rPr>
        <w:t xml:space="preserve"> 67 </w:t>
      </w:r>
    </w:p>
    <w:p w:rsidR="00693357" w:rsidRPr="00675449" w:rsidRDefault="00693357" w:rsidP="00675449">
      <w:pPr>
        <w:pStyle w:val="a3"/>
        <w:rPr>
          <w:rFonts w:ascii="Times New Roman" w:hAnsi="Times New Roman" w:cs="Times New Roman"/>
        </w:rPr>
      </w:pPr>
      <w:r w:rsidRPr="00675449">
        <w:rPr>
          <w:rFonts w:ascii="Times New Roman" w:hAnsi="Times New Roman" w:cs="Times New Roman"/>
        </w:rPr>
        <w:t xml:space="preserve">3. </w:t>
      </w:r>
      <w:r w:rsidRPr="00EB6F57">
        <w:rPr>
          <w:rFonts w:ascii="Times New Roman" w:hAnsi="Times New Roman" w:cs="Times New Roman"/>
          <w:b/>
        </w:rPr>
        <w:t>Организационный раздел</w:t>
      </w:r>
      <w:r w:rsidRPr="00675449">
        <w:rPr>
          <w:rFonts w:ascii="Times New Roman" w:hAnsi="Times New Roman" w:cs="Times New Roman"/>
        </w:rPr>
        <w:t xml:space="preserve"> ...................................................................................................</w:t>
      </w:r>
      <w:r w:rsidR="00DE587E" w:rsidRPr="00675449">
        <w:rPr>
          <w:rFonts w:ascii="Times New Roman" w:hAnsi="Times New Roman" w:cs="Times New Roman"/>
        </w:rPr>
        <w:t>..</w:t>
      </w:r>
      <w:r w:rsidRPr="00675449">
        <w:rPr>
          <w:rFonts w:ascii="Times New Roman" w:hAnsi="Times New Roman" w:cs="Times New Roman"/>
        </w:rPr>
        <w:t xml:space="preserve"> 117 3.1. Учебный план начального общего образования. Пояснительная записка.......</w:t>
      </w:r>
      <w:r w:rsidR="006267EF">
        <w:rPr>
          <w:rFonts w:ascii="Times New Roman" w:hAnsi="Times New Roman" w:cs="Times New Roman"/>
        </w:rPr>
        <w:t>...</w:t>
      </w:r>
      <w:r w:rsidRPr="00675449">
        <w:rPr>
          <w:rFonts w:ascii="Times New Roman" w:hAnsi="Times New Roman" w:cs="Times New Roman"/>
        </w:rPr>
        <w:t xml:space="preserve"> </w:t>
      </w:r>
      <w:r w:rsidR="00675449">
        <w:rPr>
          <w:rFonts w:ascii="Times New Roman" w:hAnsi="Times New Roman" w:cs="Times New Roman"/>
        </w:rPr>
        <w:t>..</w:t>
      </w:r>
      <w:r w:rsidRPr="00675449">
        <w:rPr>
          <w:rFonts w:ascii="Times New Roman" w:hAnsi="Times New Roman" w:cs="Times New Roman"/>
        </w:rPr>
        <w:t>117</w:t>
      </w:r>
    </w:p>
    <w:p w:rsidR="00693357" w:rsidRPr="00675449" w:rsidRDefault="00693357" w:rsidP="00675449">
      <w:pPr>
        <w:pStyle w:val="a3"/>
        <w:rPr>
          <w:rFonts w:ascii="Times New Roman" w:hAnsi="Times New Roman" w:cs="Times New Roman"/>
        </w:rPr>
      </w:pPr>
      <w:r w:rsidRPr="00675449">
        <w:rPr>
          <w:rFonts w:ascii="Times New Roman" w:hAnsi="Times New Roman" w:cs="Times New Roman"/>
        </w:rPr>
        <w:t xml:space="preserve"> 3.1.1. Особенности организации учебного процесса. ................................................</w:t>
      </w:r>
      <w:r w:rsidR="00DE587E" w:rsidRPr="00675449">
        <w:rPr>
          <w:rFonts w:ascii="Times New Roman" w:hAnsi="Times New Roman" w:cs="Times New Roman"/>
        </w:rPr>
        <w:t>..</w:t>
      </w:r>
      <w:r w:rsidR="00675449">
        <w:rPr>
          <w:rFonts w:ascii="Times New Roman" w:hAnsi="Times New Roman" w:cs="Times New Roman"/>
        </w:rPr>
        <w:t>.......</w:t>
      </w:r>
      <w:r w:rsidR="00DE587E" w:rsidRPr="00675449">
        <w:rPr>
          <w:rFonts w:ascii="Times New Roman" w:hAnsi="Times New Roman" w:cs="Times New Roman"/>
        </w:rPr>
        <w:t>.</w:t>
      </w:r>
      <w:r w:rsidRPr="00675449">
        <w:rPr>
          <w:rFonts w:ascii="Times New Roman" w:hAnsi="Times New Roman" w:cs="Times New Roman"/>
        </w:rPr>
        <w:t xml:space="preserve"> 118</w:t>
      </w:r>
    </w:p>
    <w:p w:rsidR="00693357" w:rsidRPr="00675449" w:rsidRDefault="00693357" w:rsidP="00675449">
      <w:pPr>
        <w:pStyle w:val="a3"/>
        <w:rPr>
          <w:rFonts w:ascii="Times New Roman" w:hAnsi="Times New Roman" w:cs="Times New Roman"/>
        </w:rPr>
      </w:pPr>
      <w:r w:rsidRPr="00675449">
        <w:rPr>
          <w:rFonts w:ascii="Times New Roman" w:hAnsi="Times New Roman" w:cs="Times New Roman"/>
        </w:rPr>
        <w:t xml:space="preserve"> 3.1.2. Особенности реализации обязательной части учебного плана. .................. </w:t>
      </w:r>
      <w:r w:rsidR="00DE587E" w:rsidRPr="00675449">
        <w:rPr>
          <w:rFonts w:ascii="Times New Roman" w:hAnsi="Times New Roman" w:cs="Times New Roman"/>
        </w:rPr>
        <w:t>……</w:t>
      </w:r>
      <w:r w:rsidR="00675449">
        <w:rPr>
          <w:rFonts w:ascii="Times New Roman" w:hAnsi="Times New Roman" w:cs="Times New Roman"/>
        </w:rPr>
        <w:t>…..</w:t>
      </w:r>
      <w:r w:rsidRPr="00675449">
        <w:rPr>
          <w:rFonts w:ascii="Times New Roman" w:hAnsi="Times New Roman" w:cs="Times New Roman"/>
        </w:rPr>
        <w:t xml:space="preserve">120 </w:t>
      </w:r>
    </w:p>
    <w:p w:rsidR="00693357" w:rsidRPr="00675449" w:rsidRDefault="00693357" w:rsidP="00675449">
      <w:pPr>
        <w:pStyle w:val="a3"/>
        <w:rPr>
          <w:rFonts w:ascii="Times New Roman" w:hAnsi="Times New Roman" w:cs="Times New Roman"/>
        </w:rPr>
      </w:pPr>
      <w:r w:rsidRPr="00675449">
        <w:rPr>
          <w:rFonts w:ascii="Times New Roman" w:hAnsi="Times New Roman" w:cs="Times New Roman"/>
        </w:rPr>
        <w:t>3.1.3. Учебный план начального общего образования (недельный). ....................</w:t>
      </w:r>
      <w:r w:rsidR="00DE587E" w:rsidRPr="00675449">
        <w:rPr>
          <w:rFonts w:ascii="Times New Roman" w:hAnsi="Times New Roman" w:cs="Times New Roman"/>
        </w:rPr>
        <w:t>..........</w:t>
      </w:r>
      <w:r w:rsidRPr="00675449">
        <w:rPr>
          <w:rFonts w:ascii="Times New Roman" w:hAnsi="Times New Roman" w:cs="Times New Roman"/>
        </w:rPr>
        <w:t xml:space="preserve"> </w:t>
      </w:r>
      <w:r w:rsidR="00675449">
        <w:rPr>
          <w:rFonts w:ascii="Times New Roman" w:hAnsi="Times New Roman" w:cs="Times New Roman"/>
        </w:rPr>
        <w:t>….</w:t>
      </w:r>
      <w:r w:rsidRPr="00675449">
        <w:rPr>
          <w:rFonts w:ascii="Times New Roman" w:hAnsi="Times New Roman" w:cs="Times New Roman"/>
        </w:rPr>
        <w:t xml:space="preserve">122 </w:t>
      </w:r>
    </w:p>
    <w:p w:rsidR="00EA13CB" w:rsidRPr="00675449" w:rsidRDefault="00693357" w:rsidP="00675449">
      <w:pPr>
        <w:pStyle w:val="a3"/>
        <w:rPr>
          <w:rFonts w:ascii="Times New Roman" w:hAnsi="Times New Roman" w:cs="Times New Roman"/>
        </w:rPr>
      </w:pPr>
      <w:r w:rsidRPr="00675449">
        <w:rPr>
          <w:rFonts w:ascii="Times New Roman" w:hAnsi="Times New Roman" w:cs="Times New Roman"/>
        </w:rPr>
        <w:t>3.1.4. Учебный план начального общего образования (годовой). .........................</w:t>
      </w:r>
      <w:r w:rsidR="00DE587E" w:rsidRPr="00675449">
        <w:rPr>
          <w:rFonts w:ascii="Times New Roman" w:hAnsi="Times New Roman" w:cs="Times New Roman"/>
        </w:rPr>
        <w:t>.........</w:t>
      </w:r>
      <w:r w:rsidR="00675449">
        <w:rPr>
          <w:rFonts w:ascii="Times New Roman" w:hAnsi="Times New Roman" w:cs="Times New Roman"/>
        </w:rPr>
        <w:t>.....</w:t>
      </w:r>
      <w:r w:rsidRPr="00675449">
        <w:rPr>
          <w:rFonts w:ascii="Times New Roman" w:hAnsi="Times New Roman" w:cs="Times New Roman"/>
        </w:rPr>
        <w:t xml:space="preserve"> 122</w:t>
      </w:r>
    </w:p>
    <w:p w:rsidR="00DE587E" w:rsidRPr="00675449" w:rsidRDefault="00693357" w:rsidP="00675449">
      <w:pPr>
        <w:pStyle w:val="a3"/>
        <w:rPr>
          <w:rFonts w:ascii="Times New Roman" w:hAnsi="Times New Roman" w:cs="Times New Roman"/>
        </w:rPr>
      </w:pPr>
      <w:r w:rsidRPr="00675449">
        <w:rPr>
          <w:rFonts w:ascii="Times New Roman" w:hAnsi="Times New Roman" w:cs="Times New Roman"/>
        </w:rPr>
        <w:t>3.1.5. Календарный учебный график. ........................................................................</w:t>
      </w:r>
      <w:r w:rsidR="00DE587E" w:rsidRPr="00675449">
        <w:rPr>
          <w:rFonts w:ascii="Times New Roman" w:hAnsi="Times New Roman" w:cs="Times New Roman"/>
        </w:rPr>
        <w:t>..</w:t>
      </w:r>
      <w:r w:rsidRPr="00675449">
        <w:rPr>
          <w:rFonts w:ascii="Times New Roman" w:hAnsi="Times New Roman" w:cs="Times New Roman"/>
        </w:rPr>
        <w:t>.</w:t>
      </w:r>
      <w:r w:rsidR="00675449">
        <w:rPr>
          <w:rFonts w:ascii="Times New Roman" w:hAnsi="Times New Roman" w:cs="Times New Roman"/>
        </w:rPr>
        <w:t>..........</w:t>
      </w:r>
      <w:r w:rsidRPr="00675449">
        <w:rPr>
          <w:rFonts w:ascii="Times New Roman" w:hAnsi="Times New Roman" w:cs="Times New Roman"/>
        </w:rPr>
        <w:t xml:space="preserve"> 124 </w:t>
      </w:r>
    </w:p>
    <w:p w:rsidR="00DE587E" w:rsidRPr="00675449" w:rsidRDefault="00693357" w:rsidP="00675449">
      <w:pPr>
        <w:pStyle w:val="a3"/>
        <w:rPr>
          <w:rFonts w:ascii="Times New Roman" w:hAnsi="Times New Roman" w:cs="Times New Roman"/>
        </w:rPr>
      </w:pPr>
      <w:r w:rsidRPr="00675449">
        <w:rPr>
          <w:rFonts w:ascii="Times New Roman" w:hAnsi="Times New Roman" w:cs="Times New Roman"/>
        </w:rPr>
        <w:t>Сроки проведения промежуточной аттестации учащихся. ............................................</w:t>
      </w:r>
      <w:r w:rsidR="00DE587E" w:rsidRPr="00675449">
        <w:rPr>
          <w:rFonts w:ascii="Times New Roman" w:hAnsi="Times New Roman" w:cs="Times New Roman"/>
        </w:rPr>
        <w:t>..</w:t>
      </w:r>
      <w:r w:rsidRPr="00675449">
        <w:rPr>
          <w:rFonts w:ascii="Times New Roman" w:hAnsi="Times New Roman" w:cs="Times New Roman"/>
        </w:rPr>
        <w:t>.</w:t>
      </w:r>
      <w:r w:rsidR="00DE587E" w:rsidRPr="00675449">
        <w:rPr>
          <w:rFonts w:ascii="Times New Roman" w:hAnsi="Times New Roman" w:cs="Times New Roman"/>
        </w:rPr>
        <w:t>..</w:t>
      </w:r>
      <w:r w:rsidRPr="00675449">
        <w:rPr>
          <w:rFonts w:ascii="Times New Roman" w:hAnsi="Times New Roman" w:cs="Times New Roman"/>
        </w:rPr>
        <w:t xml:space="preserve"> 125 3.1.6. Календарный план воспитательной работы. ..................................................</w:t>
      </w:r>
      <w:r w:rsidR="00DE587E" w:rsidRPr="00675449">
        <w:rPr>
          <w:rFonts w:ascii="Times New Roman" w:hAnsi="Times New Roman" w:cs="Times New Roman"/>
        </w:rPr>
        <w:t>.......</w:t>
      </w:r>
      <w:r w:rsidR="00675449">
        <w:rPr>
          <w:rFonts w:ascii="Times New Roman" w:hAnsi="Times New Roman" w:cs="Times New Roman"/>
        </w:rPr>
        <w:t>......</w:t>
      </w:r>
      <w:r w:rsidRPr="00675449">
        <w:rPr>
          <w:rFonts w:ascii="Times New Roman" w:hAnsi="Times New Roman" w:cs="Times New Roman"/>
        </w:rPr>
        <w:t xml:space="preserve"> 125 </w:t>
      </w:r>
    </w:p>
    <w:p w:rsidR="00DE587E" w:rsidRPr="00675449" w:rsidRDefault="00693357" w:rsidP="00675449">
      <w:pPr>
        <w:pStyle w:val="a3"/>
        <w:rPr>
          <w:rFonts w:ascii="Times New Roman" w:hAnsi="Times New Roman" w:cs="Times New Roman"/>
        </w:rPr>
      </w:pPr>
      <w:r w:rsidRPr="00675449">
        <w:rPr>
          <w:rFonts w:ascii="Times New Roman" w:hAnsi="Times New Roman" w:cs="Times New Roman"/>
        </w:rPr>
        <w:lastRenderedPageBreak/>
        <w:t xml:space="preserve">3.2. План внеурочной деятельности. ................................................................................ </w:t>
      </w:r>
      <w:r w:rsidR="00675449">
        <w:rPr>
          <w:rFonts w:ascii="Times New Roman" w:hAnsi="Times New Roman" w:cs="Times New Roman"/>
        </w:rPr>
        <w:t>…..</w:t>
      </w:r>
      <w:r w:rsidRPr="00675449">
        <w:rPr>
          <w:rFonts w:ascii="Times New Roman" w:hAnsi="Times New Roman" w:cs="Times New Roman"/>
        </w:rPr>
        <w:t>132 Принципы организации внеурочной деятельности: ..............................................</w:t>
      </w:r>
      <w:r w:rsidR="00DE587E" w:rsidRPr="00675449">
        <w:rPr>
          <w:rFonts w:ascii="Times New Roman" w:hAnsi="Times New Roman" w:cs="Times New Roman"/>
        </w:rPr>
        <w:t>.......</w:t>
      </w:r>
      <w:r w:rsidRPr="00675449">
        <w:rPr>
          <w:rFonts w:ascii="Times New Roman" w:hAnsi="Times New Roman" w:cs="Times New Roman"/>
        </w:rPr>
        <w:t xml:space="preserve">. </w:t>
      </w:r>
      <w:r w:rsidR="00675449">
        <w:rPr>
          <w:rFonts w:ascii="Times New Roman" w:hAnsi="Times New Roman" w:cs="Times New Roman"/>
        </w:rPr>
        <w:t>……</w:t>
      </w:r>
      <w:r w:rsidRPr="00675449">
        <w:rPr>
          <w:rFonts w:ascii="Times New Roman" w:hAnsi="Times New Roman" w:cs="Times New Roman"/>
        </w:rPr>
        <w:t xml:space="preserve">132 </w:t>
      </w:r>
    </w:p>
    <w:p w:rsidR="00DE587E" w:rsidRPr="00675449" w:rsidRDefault="00693357" w:rsidP="00675449">
      <w:pPr>
        <w:pStyle w:val="a3"/>
        <w:rPr>
          <w:rFonts w:ascii="Times New Roman" w:hAnsi="Times New Roman" w:cs="Times New Roman"/>
        </w:rPr>
      </w:pPr>
      <w:r w:rsidRPr="00675449">
        <w:rPr>
          <w:rFonts w:ascii="Times New Roman" w:hAnsi="Times New Roman" w:cs="Times New Roman"/>
        </w:rPr>
        <w:t>Задачи внеурочной деятельности: ..............................................................................</w:t>
      </w:r>
      <w:r w:rsidR="00675449">
        <w:rPr>
          <w:rFonts w:ascii="Times New Roman" w:hAnsi="Times New Roman" w:cs="Times New Roman"/>
        </w:rPr>
        <w:t>.............</w:t>
      </w:r>
      <w:r w:rsidRPr="00675449">
        <w:rPr>
          <w:rFonts w:ascii="Times New Roman" w:hAnsi="Times New Roman" w:cs="Times New Roman"/>
        </w:rPr>
        <w:t xml:space="preserve"> 132 Внеурочная деятельность направлена на развитие воспитательных результатов: .................................................................................................................................. </w:t>
      </w:r>
      <w:r w:rsidR="00675449">
        <w:rPr>
          <w:rFonts w:ascii="Times New Roman" w:hAnsi="Times New Roman" w:cs="Times New Roman"/>
        </w:rPr>
        <w:t>……………</w:t>
      </w:r>
      <w:r w:rsidRPr="00675449">
        <w:rPr>
          <w:rFonts w:ascii="Times New Roman" w:hAnsi="Times New Roman" w:cs="Times New Roman"/>
        </w:rPr>
        <w:t>132 Особенности структуры плана внеурочной деятельности. ...................................</w:t>
      </w:r>
      <w:r w:rsidR="00675449">
        <w:rPr>
          <w:rFonts w:ascii="Times New Roman" w:hAnsi="Times New Roman" w:cs="Times New Roman"/>
        </w:rPr>
        <w:t>..............</w:t>
      </w:r>
      <w:r w:rsidRPr="00675449">
        <w:rPr>
          <w:rFonts w:ascii="Times New Roman" w:hAnsi="Times New Roman" w:cs="Times New Roman"/>
        </w:rPr>
        <w:t xml:space="preserve">. 133 Особенности организации внеурочной деятельности в </w:t>
      </w:r>
      <w:r w:rsidR="00DE587E" w:rsidRPr="00675449">
        <w:rPr>
          <w:rFonts w:ascii="Times New Roman" w:hAnsi="Times New Roman" w:cs="Times New Roman"/>
        </w:rPr>
        <w:t>МКОУ ООШ д. Безводное……………………………………………………………………………………….</w:t>
      </w:r>
      <w:r w:rsidRPr="00675449">
        <w:rPr>
          <w:rFonts w:ascii="Times New Roman" w:hAnsi="Times New Roman" w:cs="Times New Roman"/>
        </w:rPr>
        <w:t xml:space="preserve">133 </w:t>
      </w:r>
    </w:p>
    <w:p w:rsidR="00DE587E" w:rsidRPr="00675449" w:rsidRDefault="00693357" w:rsidP="00675449">
      <w:pPr>
        <w:pStyle w:val="a3"/>
        <w:rPr>
          <w:rFonts w:ascii="Times New Roman" w:hAnsi="Times New Roman" w:cs="Times New Roman"/>
        </w:rPr>
      </w:pPr>
      <w:r w:rsidRPr="00675449">
        <w:rPr>
          <w:rFonts w:ascii="Times New Roman" w:hAnsi="Times New Roman" w:cs="Times New Roman"/>
        </w:rPr>
        <w:t>Формы организации нерегулярных занятий внеурочн</w:t>
      </w:r>
      <w:r w:rsidR="00DE587E" w:rsidRPr="00675449">
        <w:rPr>
          <w:rFonts w:ascii="Times New Roman" w:hAnsi="Times New Roman" w:cs="Times New Roman"/>
        </w:rPr>
        <w:t xml:space="preserve">ой деятельности </w:t>
      </w:r>
      <w:r w:rsidRPr="00675449">
        <w:rPr>
          <w:rFonts w:ascii="Times New Roman" w:hAnsi="Times New Roman" w:cs="Times New Roman"/>
        </w:rPr>
        <w:t>учащихся 1 - 4 классов .................................................................................................</w:t>
      </w:r>
      <w:r w:rsidR="00DE587E" w:rsidRPr="00675449">
        <w:rPr>
          <w:rFonts w:ascii="Times New Roman" w:hAnsi="Times New Roman" w:cs="Times New Roman"/>
        </w:rPr>
        <w:t>......................</w:t>
      </w:r>
      <w:r w:rsidRPr="00675449">
        <w:rPr>
          <w:rFonts w:ascii="Times New Roman" w:hAnsi="Times New Roman" w:cs="Times New Roman"/>
        </w:rPr>
        <w:t xml:space="preserve">. </w:t>
      </w:r>
      <w:r w:rsidR="00675449">
        <w:rPr>
          <w:rFonts w:ascii="Times New Roman" w:hAnsi="Times New Roman" w:cs="Times New Roman"/>
        </w:rPr>
        <w:t>……......</w:t>
      </w:r>
      <w:r w:rsidRPr="00675449">
        <w:rPr>
          <w:rFonts w:ascii="Times New Roman" w:hAnsi="Times New Roman" w:cs="Times New Roman"/>
        </w:rPr>
        <w:t xml:space="preserve">134 </w:t>
      </w:r>
    </w:p>
    <w:p w:rsidR="00DE587E" w:rsidRPr="00675449" w:rsidRDefault="00693357" w:rsidP="00675449">
      <w:pPr>
        <w:pStyle w:val="a3"/>
        <w:rPr>
          <w:rFonts w:ascii="Times New Roman" w:hAnsi="Times New Roman" w:cs="Times New Roman"/>
        </w:rPr>
      </w:pPr>
      <w:r w:rsidRPr="00675449">
        <w:rPr>
          <w:rFonts w:ascii="Times New Roman" w:hAnsi="Times New Roman" w:cs="Times New Roman"/>
        </w:rPr>
        <w:t xml:space="preserve">3.2.1. Характеристика условий реализации программы начального общего образования в соответствии с требованиями ФГОС .................................................... </w:t>
      </w:r>
      <w:r w:rsidR="00DE587E" w:rsidRPr="00675449">
        <w:rPr>
          <w:rFonts w:ascii="Times New Roman" w:hAnsi="Times New Roman" w:cs="Times New Roman"/>
        </w:rPr>
        <w:t>…………………</w:t>
      </w:r>
      <w:r w:rsidR="00675449">
        <w:rPr>
          <w:rFonts w:ascii="Times New Roman" w:hAnsi="Times New Roman" w:cs="Times New Roman"/>
        </w:rPr>
        <w:t>…</w:t>
      </w:r>
      <w:r w:rsidR="00DE587E" w:rsidRPr="00675449">
        <w:rPr>
          <w:rFonts w:ascii="Times New Roman" w:hAnsi="Times New Roman" w:cs="Times New Roman"/>
        </w:rPr>
        <w:t>.</w:t>
      </w:r>
      <w:r w:rsidRPr="00675449">
        <w:rPr>
          <w:rFonts w:ascii="Times New Roman" w:hAnsi="Times New Roman" w:cs="Times New Roman"/>
        </w:rPr>
        <w:t xml:space="preserve">136 </w:t>
      </w:r>
    </w:p>
    <w:p w:rsidR="00DE587E" w:rsidRPr="00675449" w:rsidRDefault="00693357" w:rsidP="00675449">
      <w:pPr>
        <w:pStyle w:val="a3"/>
        <w:rPr>
          <w:rFonts w:ascii="Times New Roman" w:hAnsi="Times New Roman" w:cs="Times New Roman"/>
        </w:rPr>
      </w:pPr>
      <w:r w:rsidRPr="00675449">
        <w:rPr>
          <w:rFonts w:ascii="Times New Roman" w:hAnsi="Times New Roman" w:cs="Times New Roman"/>
        </w:rPr>
        <w:t>3.2.1.1. Кадровые условия реализации основной образовательной программы начального общего образования ......................................................................................</w:t>
      </w:r>
      <w:r w:rsidR="00DE587E" w:rsidRPr="00675449">
        <w:rPr>
          <w:rFonts w:ascii="Times New Roman" w:hAnsi="Times New Roman" w:cs="Times New Roman"/>
        </w:rPr>
        <w:t>.............</w:t>
      </w:r>
      <w:r w:rsidRPr="00675449">
        <w:rPr>
          <w:rFonts w:ascii="Times New Roman" w:hAnsi="Times New Roman" w:cs="Times New Roman"/>
        </w:rPr>
        <w:t xml:space="preserve">. </w:t>
      </w:r>
      <w:r w:rsidR="00675449">
        <w:rPr>
          <w:rFonts w:ascii="Times New Roman" w:hAnsi="Times New Roman" w:cs="Times New Roman"/>
        </w:rPr>
        <w:t>………..</w:t>
      </w:r>
      <w:r w:rsidRPr="00675449">
        <w:rPr>
          <w:rFonts w:ascii="Times New Roman" w:hAnsi="Times New Roman" w:cs="Times New Roman"/>
        </w:rPr>
        <w:t xml:space="preserve">137 </w:t>
      </w:r>
    </w:p>
    <w:p w:rsidR="00DE587E" w:rsidRPr="00675449" w:rsidRDefault="00693357" w:rsidP="00675449">
      <w:pPr>
        <w:pStyle w:val="a3"/>
        <w:rPr>
          <w:rFonts w:ascii="Times New Roman" w:hAnsi="Times New Roman" w:cs="Times New Roman"/>
        </w:rPr>
      </w:pPr>
      <w:r w:rsidRPr="00675449">
        <w:rPr>
          <w:rFonts w:ascii="Times New Roman" w:hAnsi="Times New Roman" w:cs="Times New Roman"/>
        </w:rPr>
        <w:t>3.2.1.2. Психолого-педагогические условия реализации программы начального общего образования .............................................................................................................</w:t>
      </w:r>
      <w:r w:rsidR="00DE587E" w:rsidRPr="00675449">
        <w:rPr>
          <w:rFonts w:ascii="Times New Roman" w:hAnsi="Times New Roman" w:cs="Times New Roman"/>
        </w:rPr>
        <w:t>....</w:t>
      </w:r>
      <w:r w:rsidR="00675449">
        <w:rPr>
          <w:rFonts w:ascii="Times New Roman" w:hAnsi="Times New Roman" w:cs="Times New Roman"/>
        </w:rPr>
        <w:t>..............</w:t>
      </w:r>
      <w:r w:rsidRPr="00675449">
        <w:rPr>
          <w:rFonts w:ascii="Times New Roman" w:hAnsi="Times New Roman" w:cs="Times New Roman"/>
        </w:rPr>
        <w:t xml:space="preserve"> 147 </w:t>
      </w:r>
    </w:p>
    <w:p w:rsidR="00DE587E" w:rsidRPr="00675449" w:rsidRDefault="00693357" w:rsidP="00675449">
      <w:pPr>
        <w:pStyle w:val="a3"/>
        <w:rPr>
          <w:rFonts w:ascii="Times New Roman" w:hAnsi="Times New Roman" w:cs="Times New Roman"/>
        </w:rPr>
      </w:pPr>
      <w:r w:rsidRPr="00675449">
        <w:rPr>
          <w:rFonts w:ascii="Times New Roman" w:hAnsi="Times New Roman" w:cs="Times New Roman"/>
        </w:rPr>
        <w:t>3.2.1.3. Требования к финансовым условиям реализации программы начального общего образования .............................................................................................................</w:t>
      </w:r>
      <w:r w:rsidR="00DE587E" w:rsidRPr="00675449">
        <w:rPr>
          <w:rFonts w:ascii="Times New Roman" w:hAnsi="Times New Roman" w:cs="Times New Roman"/>
        </w:rPr>
        <w:t>....</w:t>
      </w:r>
      <w:r w:rsidR="00675449">
        <w:rPr>
          <w:rFonts w:ascii="Times New Roman" w:hAnsi="Times New Roman" w:cs="Times New Roman"/>
        </w:rPr>
        <w:t>..............</w:t>
      </w:r>
      <w:r w:rsidRPr="00675449">
        <w:rPr>
          <w:rFonts w:ascii="Times New Roman" w:hAnsi="Times New Roman" w:cs="Times New Roman"/>
        </w:rPr>
        <w:t xml:space="preserve"> 161 </w:t>
      </w:r>
    </w:p>
    <w:p w:rsidR="00DE587E" w:rsidRPr="00675449" w:rsidRDefault="00693357" w:rsidP="00675449">
      <w:pPr>
        <w:pStyle w:val="a3"/>
        <w:rPr>
          <w:rFonts w:ascii="Times New Roman" w:hAnsi="Times New Roman" w:cs="Times New Roman"/>
        </w:rPr>
      </w:pPr>
      <w:r w:rsidRPr="00675449">
        <w:rPr>
          <w:rFonts w:ascii="Times New Roman" w:hAnsi="Times New Roman" w:cs="Times New Roman"/>
        </w:rPr>
        <w:t>3.2.1.4. Информационно-методические условия реализации программы начального общего образования .......................................................................................</w:t>
      </w:r>
      <w:r w:rsidR="00DE587E" w:rsidRPr="00675449">
        <w:rPr>
          <w:rFonts w:ascii="Times New Roman" w:hAnsi="Times New Roman" w:cs="Times New Roman"/>
        </w:rPr>
        <w:t>.........................</w:t>
      </w:r>
      <w:r w:rsidR="00675449">
        <w:rPr>
          <w:rFonts w:ascii="Times New Roman" w:hAnsi="Times New Roman" w:cs="Times New Roman"/>
        </w:rPr>
        <w:t>...............</w:t>
      </w:r>
      <w:r w:rsidRPr="00675449">
        <w:rPr>
          <w:rFonts w:ascii="Times New Roman" w:hAnsi="Times New Roman" w:cs="Times New Roman"/>
        </w:rPr>
        <w:t xml:space="preserve"> 164 </w:t>
      </w:r>
    </w:p>
    <w:p w:rsidR="00693357" w:rsidRPr="00675449" w:rsidRDefault="00693357" w:rsidP="00675449">
      <w:pPr>
        <w:pStyle w:val="a3"/>
        <w:rPr>
          <w:rFonts w:ascii="Times New Roman" w:hAnsi="Times New Roman" w:cs="Times New Roman"/>
        </w:rPr>
      </w:pPr>
      <w:r w:rsidRPr="00675449">
        <w:rPr>
          <w:rFonts w:ascii="Times New Roman" w:hAnsi="Times New Roman" w:cs="Times New Roman"/>
        </w:rPr>
        <w:t>3.2.1.5. Материально-технические условия реализации основной образовательной программы .............................................................................................................................</w:t>
      </w:r>
      <w:r w:rsidR="00675449">
        <w:rPr>
          <w:rFonts w:ascii="Times New Roman" w:hAnsi="Times New Roman" w:cs="Times New Roman"/>
        </w:rPr>
        <w:t>....</w:t>
      </w:r>
      <w:r w:rsidRPr="00675449">
        <w:rPr>
          <w:rFonts w:ascii="Times New Roman" w:hAnsi="Times New Roman" w:cs="Times New Roman"/>
        </w:rPr>
        <w:t xml:space="preserve"> 169 3.2.1.6. Механизмы достижения целевых ориентиров в системе условий ..............</w:t>
      </w:r>
      <w:r w:rsidR="00DE587E" w:rsidRPr="00675449">
        <w:rPr>
          <w:rFonts w:ascii="Times New Roman" w:hAnsi="Times New Roman" w:cs="Times New Roman"/>
        </w:rPr>
        <w:t>.......</w:t>
      </w:r>
      <w:r w:rsidR="00675449">
        <w:rPr>
          <w:rFonts w:ascii="Times New Roman" w:hAnsi="Times New Roman" w:cs="Times New Roman"/>
        </w:rPr>
        <w:t>....</w:t>
      </w:r>
      <w:r w:rsidRPr="00675449">
        <w:rPr>
          <w:rFonts w:ascii="Times New Roman" w:hAnsi="Times New Roman" w:cs="Times New Roman"/>
        </w:rPr>
        <w:t xml:space="preserve"> 174   </w:t>
      </w:r>
    </w:p>
    <w:p w:rsidR="00DE587E" w:rsidRPr="00675449" w:rsidRDefault="00DE587E" w:rsidP="00675449">
      <w:pPr>
        <w:pStyle w:val="a3"/>
        <w:rPr>
          <w:rFonts w:ascii="Times New Roman" w:hAnsi="Times New Roman" w:cs="Times New Roman"/>
        </w:rPr>
      </w:pPr>
    </w:p>
    <w:p w:rsidR="00DE587E" w:rsidRPr="00675449" w:rsidRDefault="00693357" w:rsidP="00675449">
      <w:pPr>
        <w:pStyle w:val="a3"/>
        <w:rPr>
          <w:rFonts w:ascii="Times New Roman" w:hAnsi="Times New Roman" w:cs="Times New Roman"/>
        </w:rPr>
      </w:pPr>
      <w:r w:rsidRPr="00675449">
        <w:rPr>
          <w:rFonts w:ascii="Times New Roman" w:hAnsi="Times New Roman" w:cs="Times New Roman"/>
        </w:rPr>
        <w:t xml:space="preserve">Приложение № 1. Рабочие программы учебных предметов, курсов (в том числе внеурочной деятельности), учебных модулей </w:t>
      </w:r>
    </w:p>
    <w:p w:rsidR="00DE587E" w:rsidRPr="00675449" w:rsidRDefault="00693357" w:rsidP="00675449">
      <w:pPr>
        <w:pStyle w:val="a3"/>
        <w:rPr>
          <w:rFonts w:ascii="Times New Roman" w:hAnsi="Times New Roman" w:cs="Times New Roman"/>
        </w:rPr>
      </w:pPr>
      <w:r w:rsidRPr="00675449">
        <w:rPr>
          <w:rFonts w:ascii="Times New Roman" w:hAnsi="Times New Roman" w:cs="Times New Roman"/>
        </w:rPr>
        <w:t>Приложение № 2. Учебный план 1-4 классов</w:t>
      </w:r>
    </w:p>
    <w:p w:rsidR="00DE587E" w:rsidRPr="00675449" w:rsidRDefault="00693357" w:rsidP="00675449">
      <w:pPr>
        <w:pStyle w:val="a3"/>
        <w:rPr>
          <w:rFonts w:ascii="Times New Roman" w:hAnsi="Times New Roman" w:cs="Times New Roman"/>
        </w:rPr>
      </w:pPr>
      <w:r w:rsidRPr="00675449">
        <w:rPr>
          <w:rFonts w:ascii="Times New Roman" w:hAnsi="Times New Roman" w:cs="Times New Roman"/>
        </w:rPr>
        <w:t xml:space="preserve">Приложение № 3. План внеурочной деятельности 1-4 классов </w:t>
      </w:r>
    </w:p>
    <w:p w:rsidR="00693357" w:rsidRPr="00675449" w:rsidRDefault="00EB6F57" w:rsidP="00675449">
      <w:pPr>
        <w:pStyle w:val="a3"/>
        <w:rPr>
          <w:rFonts w:ascii="Times New Roman" w:hAnsi="Times New Roman" w:cs="Times New Roman"/>
        </w:rPr>
      </w:pPr>
      <w:r>
        <w:rPr>
          <w:rFonts w:ascii="Times New Roman" w:hAnsi="Times New Roman" w:cs="Times New Roman"/>
        </w:rPr>
        <w:t>Приложение № 4</w:t>
      </w:r>
      <w:r w:rsidR="00693357" w:rsidRPr="00675449">
        <w:rPr>
          <w:rFonts w:ascii="Times New Roman" w:hAnsi="Times New Roman" w:cs="Times New Roman"/>
        </w:rPr>
        <w:t>. Календарный план воспитательной работы</w:t>
      </w:r>
    </w:p>
    <w:p w:rsidR="00693357" w:rsidRPr="00675449" w:rsidRDefault="00693357" w:rsidP="00675449">
      <w:pPr>
        <w:pStyle w:val="a3"/>
        <w:rPr>
          <w:rFonts w:ascii="Times New Roman" w:hAnsi="Times New Roman" w:cs="Times New Roman"/>
          <w:sz w:val="24"/>
          <w:szCs w:val="24"/>
        </w:rPr>
      </w:pPr>
    </w:p>
    <w:p w:rsidR="00693357" w:rsidRPr="00675449" w:rsidRDefault="00693357" w:rsidP="00675449">
      <w:pPr>
        <w:pStyle w:val="a3"/>
        <w:rPr>
          <w:rFonts w:ascii="Times New Roman" w:hAnsi="Times New Roman" w:cs="Times New Roman"/>
          <w:sz w:val="24"/>
          <w:szCs w:val="24"/>
        </w:rPr>
      </w:pPr>
    </w:p>
    <w:p w:rsidR="00DE587E" w:rsidRPr="00675449" w:rsidRDefault="00DE587E" w:rsidP="00675449">
      <w:pPr>
        <w:pStyle w:val="a3"/>
        <w:rPr>
          <w:rFonts w:ascii="Times New Roman" w:hAnsi="Times New Roman" w:cs="Times New Roman"/>
          <w:sz w:val="24"/>
          <w:szCs w:val="24"/>
        </w:rPr>
      </w:pPr>
    </w:p>
    <w:p w:rsidR="00DE587E" w:rsidRPr="00675449" w:rsidRDefault="00DE587E" w:rsidP="00675449">
      <w:pPr>
        <w:pStyle w:val="a3"/>
        <w:rPr>
          <w:rFonts w:ascii="Times New Roman" w:hAnsi="Times New Roman" w:cs="Times New Roman"/>
          <w:sz w:val="24"/>
          <w:szCs w:val="24"/>
        </w:rPr>
      </w:pPr>
    </w:p>
    <w:p w:rsidR="00DE587E" w:rsidRPr="00675449" w:rsidRDefault="00DE587E" w:rsidP="00675449">
      <w:pPr>
        <w:pStyle w:val="a3"/>
        <w:rPr>
          <w:rFonts w:ascii="Times New Roman" w:hAnsi="Times New Roman" w:cs="Times New Roman"/>
          <w:sz w:val="24"/>
          <w:szCs w:val="24"/>
        </w:rPr>
      </w:pPr>
    </w:p>
    <w:p w:rsidR="00DE587E" w:rsidRPr="00675449" w:rsidRDefault="00DE587E" w:rsidP="00675449">
      <w:pPr>
        <w:pStyle w:val="a3"/>
        <w:jc w:val="both"/>
        <w:rPr>
          <w:rFonts w:ascii="Times New Roman" w:hAnsi="Times New Roman" w:cs="Times New Roman"/>
          <w:sz w:val="24"/>
          <w:szCs w:val="24"/>
        </w:rPr>
      </w:pPr>
    </w:p>
    <w:p w:rsidR="00DE587E" w:rsidRPr="00675449" w:rsidRDefault="00DE587E" w:rsidP="00675449">
      <w:pPr>
        <w:pStyle w:val="a3"/>
        <w:jc w:val="both"/>
        <w:rPr>
          <w:rFonts w:ascii="Times New Roman" w:hAnsi="Times New Roman" w:cs="Times New Roman"/>
          <w:sz w:val="24"/>
          <w:szCs w:val="24"/>
        </w:rPr>
      </w:pPr>
    </w:p>
    <w:p w:rsidR="00DE587E" w:rsidRPr="00675449" w:rsidRDefault="00DE587E" w:rsidP="00675449">
      <w:pPr>
        <w:pStyle w:val="a3"/>
        <w:jc w:val="both"/>
        <w:rPr>
          <w:rFonts w:ascii="Times New Roman" w:hAnsi="Times New Roman" w:cs="Times New Roman"/>
          <w:sz w:val="24"/>
          <w:szCs w:val="24"/>
        </w:rPr>
      </w:pPr>
    </w:p>
    <w:p w:rsidR="00DE587E" w:rsidRPr="00675449" w:rsidRDefault="00DE587E" w:rsidP="00675449">
      <w:pPr>
        <w:pStyle w:val="a3"/>
        <w:jc w:val="both"/>
        <w:rPr>
          <w:rFonts w:ascii="Times New Roman" w:hAnsi="Times New Roman" w:cs="Times New Roman"/>
          <w:sz w:val="24"/>
          <w:szCs w:val="24"/>
        </w:rPr>
      </w:pPr>
    </w:p>
    <w:p w:rsidR="00DE587E" w:rsidRPr="00675449" w:rsidRDefault="00DE587E" w:rsidP="00675449">
      <w:pPr>
        <w:pStyle w:val="a3"/>
        <w:jc w:val="both"/>
        <w:rPr>
          <w:rFonts w:ascii="Times New Roman" w:hAnsi="Times New Roman" w:cs="Times New Roman"/>
          <w:sz w:val="24"/>
          <w:szCs w:val="24"/>
        </w:rPr>
      </w:pPr>
    </w:p>
    <w:p w:rsidR="00DE587E" w:rsidRPr="00675449" w:rsidRDefault="00DE587E" w:rsidP="00675449">
      <w:pPr>
        <w:pStyle w:val="a3"/>
        <w:jc w:val="both"/>
        <w:rPr>
          <w:rFonts w:ascii="Times New Roman" w:hAnsi="Times New Roman" w:cs="Times New Roman"/>
          <w:sz w:val="24"/>
          <w:szCs w:val="24"/>
        </w:rPr>
      </w:pPr>
    </w:p>
    <w:p w:rsidR="00DE587E" w:rsidRPr="00675449" w:rsidRDefault="00DE587E" w:rsidP="00675449">
      <w:pPr>
        <w:pStyle w:val="a3"/>
        <w:jc w:val="both"/>
        <w:rPr>
          <w:rFonts w:ascii="Times New Roman" w:hAnsi="Times New Roman" w:cs="Times New Roman"/>
          <w:sz w:val="24"/>
          <w:szCs w:val="24"/>
        </w:rPr>
      </w:pPr>
    </w:p>
    <w:p w:rsidR="00DE587E" w:rsidRPr="00675449" w:rsidRDefault="00DE587E" w:rsidP="00675449">
      <w:pPr>
        <w:pStyle w:val="a3"/>
        <w:jc w:val="both"/>
        <w:rPr>
          <w:rFonts w:ascii="Times New Roman" w:hAnsi="Times New Roman" w:cs="Times New Roman"/>
          <w:sz w:val="24"/>
          <w:szCs w:val="24"/>
        </w:rPr>
      </w:pPr>
    </w:p>
    <w:p w:rsidR="00DE587E" w:rsidRPr="00675449" w:rsidRDefault="00DE587E" w:rsidP="00675449">
      <w:pPr>
        <w:pStyle w:val="a3"/>
        <w:jc w:val="both"/>
        <w:rPr>
          <w:rFonts w:ascii="Times New Roman" w:hAnsi="Times New Roman" w:cs="Times New Roman"/>
          <w:sz w:val="24"/>
          <w:szCs w:val="24"/>
        </w:rPr>
      </w:pPr>
    </w:p>
    <w:p w:rsidR="00DE587E" w:rsidRPr="00675449" w:rsidRDefault="00DE587E" w:rsidP="00675449">
      <w:pPr>
        <w:pStyle w:val="a3"/>
        <w:jc w:val="both"/>
        <w:rPr>
          <w:rFonts w:ascii="Times New Roman" w:hAnsi="Times New Roman" w:cs="Times New Roman"/>
          <w:sz w:val="24"/>
          <w:szCs w:val="24"/>
        </w:rPr>
      </w:pPr>
    </w:p>
    <w:p w:rsidR="00DE587E" w:rsidRPr="00675449" w:rsidRDefault="00DE587E" w:rsidP="00675449">
      <w:pPr>
        <w:pStyle w:val="a3"/>
        <w:jc w:val="both"/>
        <w:rPr>
          <w:rFonts w:ascii="Times New Roman" w:hAnsi="Times New Roman" w:cs="Times New Roman"/>
          <w:sz w:val="24"/>
          <w:szCs w:val="24"/>
        </w:rPr>
      </w:pPr>
    </w:p>
    <w:p w:rsidR="00DE587E" w:rsidRDefault="00DE587E" w:rsidP="00675449">
      <w:pPr>
        <w:pStyle w:val="a3"/>
        <w:jc w:val="both"/>
        <w:rPr>
          <w:rFonts w:ascii="Times New Roman" w:hAnsi="Times New Roman" w:cs="Times New Roman"/>
          <w:sz w:val="24"/>
          <w:szCs w:val="24"/>
        </w:rPr>
      </w:pPr>
    </w:p>
    <w:p w:rsidR="00C111A7" w:rsidRPr="00675449" w:rsidRDefault="00C111A7" w:rsidP="00675449">
      <w:pPr>
        <w:pStyle w:val="a3"/>
        <w:jc w:val="both"/>
        <w:rPr>
          <w:rFonts w:ascii="Times New Roman" w:hAnsi="Times New Roman" w:cs="Times New Roman"/>
          <w:sz w:val="24"/>
          <w:szCs w:val="24"/>
        </w:rPr>
      </w:pPr>
    </w:p>
    <w:p w:rsidR="00DE587E" w:rsidRPr="00675449" w:rsidRDefault="00DE587E" w:rsidP="00675449">
      <w:pPr>
        <w:pStyle w:val="a3"/>
        <w:jc w:val="both"/>
        <w:rPr>
          <w:rFonts w:ascii="Times New Roman" w:hAnsi="Times New Roman" w:cs="Times New Roman"/>
          <w:sz w:val="24"/>
          <w:szCs w:val="24"/>
        </w:rPr>
      </w:pPr>
    </w:p>
    <w:p w:rsidR="00DE587E" w:rsidRPr="00675449" w:rsidRDefault="00C258F9" w:rsidP="00C258F9">
      <w:pPr>
        <w:pStyle w:val="a3"/>
        <w:ind w:left="1440"/>
        <w:rPr>
          <w:rFonts w:ascii="Times New Roman" w:hAnsi="Times New Roman" w:cs="Times New Roman"/>
          <w:b/>
          <w:sz w:val="24"/>
          <w:szCs w:val="24"/>
        </w:rPr>
      </w:pPr>
      <w:proofErr w:type="gramStart"/>
      <w:r>
        <w:rPr>
          <w:rFonts w:ascii="Times New Roman" w:hAnsi="Times New Roman" w:cs="Times New Roman"/>
          <w:b/>
          <w:sz w:val="24"/>
          <w:szCs w:val="24"/>
          <w:lang w:val="en-US"/>
        </w:rPr>
        <w:lastRenderedPageBreak/>
        <w:t>I</w:t>
      </w:r>
      <w:r w:rsidRPr="008A0D07">
        <w:rPr>
          <w:rFonts w:ascii="Times New Roman" w:hAnsi="Times New Roman" w:cs="Times New Roman"/>
          <w:b/>
          <w:sz w:val="24"/>
          <w:szCs w:val="24"/>
        </w:rPr>
        <w:t>.</w:t>
      </w:r>
      <w:r>
        <w:rPr>
          <w:rFonts w:ascii="Times New Roman" w:hAnsi="Times New Roman" w:cs="Times New Roman"/>
          <w:b/>
          <w:sz w:val="24"/>
          <w:szCs w:val="24"/>
        </w:rPr>
        <w:t xml:space="preserve"> </w:t>
      </w:r>
      <w:r w:rsidR="00DE587E" w:rsidRPr="00675449">
        <w:rPr>
          <w:rFonts w:ascii="Times New Roman" w:hAnsi="Times New Roman" w:cs="Times New Roman"/>
          <w:b/>
          <w:sz w:val="24"/>
          <w:szCs w:val="24"/>
        </w:rPr>
        <w:t>Целевой раздел.</w:t>
      </w:r>
      <w:proofErr w:type="gramEnd"/>
    </w:p>
    <w:p w:rsidR="00DE587E" w:rsidRPr="00675449" w:rsidRDefault="00DE587E" w:rsidP="00675449">
      <w:pPr>
        <w:pStyle w:val="a3"/>
        <w:ind w:firstLine="696"/>
        <w:jc w:val="both"/>
        <w:rPr>
          <w:rFonts w:ascii="Times New Roman" w:hAnsi="Times New Roman" w:cs="Times New Roman"/>
          <w:sz w:val="24"/>
          <w:szCs w:val="24"/>
        </w:rPr>
      </w:pPr>
      <w:r w:rsidRPr="00675449">
        <w:rPr>
          <w:rFonts w:ascii="Times New Roman" w:hAnsi="Times New Roman" w:cs="Times New Roman"/>
          <w:sz w:val="24"/>
          <w:szCs w:val="24"/>
        </w:rPr>
        <w:t xml:space="preserve">Целевой раздел определяет общее назначение, цели и планируемые результаты реализации основной общеобразовательной программы – основной образовательной программы начального общего образования (далее в тексте - ООП НОО), а также способы достижения этих целей и результатов. </w:t>
      </w:r>
    </w:p>
    <w:p w:rsidR="00DE587E" w:rsidRPr="00675449" w:rsidRDefault="00DE587E" w:rsidP="00675449">
      <w:pPr>
        <w:pStyle w:val="a3"/>
        <w:ind w:firstLine="696"/>
        <w:jc w:val="both"/>
        <w:rPr>
          <w:rFonts w:ascii="Times New Roman" w:hAnsi="Times New Roman" w:cs="Times New Roman"/>
          <w:sz w:val="24"/>
          <w:szCs w:val="24"/>
        </w:rPr>
      </w:pPr>
      <w:proofErr w:type="gramStart"/>
      <w:r w:rsidRPr="00675449">
        <w:rPr>
          <w:rFonts w:ascii="Times New Roman" w:hAnsi="Times New Roman" w:cs="Times New Roman"/>
          <w:sz w:val="24"/>
          <w:szCs w:val="24"/>
        </w:rPr>
        <w:t>Основная общеобразовательная программа – образовательная программа начального общего образования Муниципального казённого общеобразовательного учреждения основной общеобразовательной школы д. Безводное (далее – МКОУ ООШ д. Безводное) разработана на основе Федерального закона Российской Федерации от 29.12.2012 № 273- ФЗ «Об образовании в Российской Федерации» с изменениями, в соответствии с требованиями федерального государственного образовательного стандарта начального общего образования (утвержден Приказом Минпросвещения России от 31.05.2021 N 286), с</w:t>
      </w:r>
      <w:proofErr w:type="gramEnd"/>
      <w:r w:rsidRPr="00675449">
        <w:rPr>
          <w:rFonts w:ascii="Times New Roman" w:hAnsi="Times New Roman" w:cs="Times New Roman"/>
          <w:sz w:val="24"/>
          <w:szCs w:val="24"/>
        </w:rPr>
        <w:t xml:space="preserve"> учётом примерной основной образовательной программы начального общего образования, на основании анализа деятельности образовательной организации, возможностей, предоставляемым учебно-методическим комплексом, </w:t>
      </w:r>
      <w:proofErr w:type="gramStart"/>
      <w:r w:rsidRPr="00675449">
        <w:rPr>
          <w:rFonts w:ascii="Times New Roman" w:hAnsi="Times New Roman" w:cs="Times New Roman"/>
          <w:sz w:val="24"/>
          <w:szCs w:val="24"/>
        </w:rPr>
        <w:t>используемыми</w:t>
      </w:r>
      <w:proofErr w:type="gramEnd"/>
      <w:r w:rsidRPr="00675449">
        <w:rPr>
          <w:rFonts w:ascii="Times New Roman" w:hAnsi="Times New Roman" w:cs="Times New Roman"/>
          <w:sz w:val="24"/>
          <w:szCs w:val="24"/>
        </w:rPr>
        <w:t xml:space="preserve"> в МКОУ ООШ д. Безводное.             </w:t>
      </w:r>
    </w:p>
    <w:p w:rsidR="00DE587E" w:rsidRPr="00675449" w:rsidRDefault="00DE587E" w:rsidP="00675449">
      <w:pPr>
        <w:pStyle w:val="a3"/>
        <w:ind w:firstLine="696"/>
        <w:jc w:val="both"/>
        <w:rPr>
          <w:rFonts w:ascii="Times New Roman" w:hAnsi="Times New Roman" w:cs="Times New Roman"/>
          <w:sz w:val="24"/>
          <w:szCs w:val="24"/>
        </w:rPr>
      </w:pPr>
      <w:proofErr w:type="gramStart"/>
      <w:r w:rsidRPr="00675449">
        <w:rPr>
          <w:rFonts w:ascii="Times New Roman" w:hAnsi="Times New Roman" w:cs="Times New Roman"/>
          <w:sz w:val="24"/>
          <w:szCs w:val="24"/>
        </w:rPr>
        <w:t>Основная образовательная программа начального общего образования МКОУ ООШ д. Безводное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определяет содержание и организацию образовательной деятельности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образовательной учебной деятельности</w:t>
      </w:r>
      <w:proofErr w:type="gramEnd"/>
      <w:r w:rsidRPr="00675449">
        <w:rPr>
          <w:rFonts w:ascii="Times New Roman" w:hAnsi="Times New Roman" w:cs="Times New Roman"/>
          <w:sz w:val="24"/>
          <w:szCs w:val="24"/>
        </w:rPr>
        <w:t xml:space="preserve">, </w:t>
      </w:r>
      <w:proofErr w:type="gramStart"/>
      <w:r w:rsidRPr="00675449">
        <w:rPr>
          <w:rFonts w:ascii="Times New Roman" w:hAnsi="Times New Roman" w:cs="Times New Roman"/>
          <w:sz w:val="24"/>
          <w:szCs w:val="24"/>
        </w:rPr>
        <w:t>обеспечивающей</w:t>
      </w:r>
      <w:proofErr w:type="gramEnd"/>
      <w:r w:rsidRPr="00675449">
        <w:rPr>
          <w:rFonts w:ascii="Times New Roman" w:hAnsi="Times New Roman" w:cs="Times New Roman"/>
          <w:sz w:val="24"/>
          <w:szCs w:val="24"/>
        </w:rPr>
        <w:t xml:space="preserve"> социальную успешность, развитие творческих способностей, саморазвитие и самосовершенствование, сохранение и укрепление здоровья учащихся. </w:t>
      </w:r>
    </w:p>
    <w:p w:rsidR="00DE587E" w:rsidRPr="00675449" w:rsidRDefault="00DE587E" w:rsidP="00675449">
      <w:pPr>
        <w:pStyle w:val="a3"/>
        <w:ind w:firstLine="696"/>
        <w:jc w:val="both"/>
        <w:rPr>
          <w:rFonts w:ascii="Times New Roman" w:hAnsi="Times New Roman" w:cs="Times New Roman"/>
          <w:sz w:val="24"/>
          <w:szCs w:val="24"/>
        </w:rPr>
      </w:pPr>
      <w:r w:rsidRPr="00675449">
        <w:rPr>
          <w:rFonts w:ascii="Times New Roman" w:hAnsi="Times New Roman" w:cs="Times New Roman"/>
          <w:sz w:val="24"/>
          <w:szCs w:val="24"/>
        </w:rPr>
        <w:t xml:space="preserve">Образовательная программа начального общего образования определяет содержание и организацию образовательной деятельности учащихся. Она представляет собой систему взаимосвязанных программ, каждая из которых, являясь самостоятельным звеном, обеспечивает преемственность направлений деятельности. </w:t>
      </w:r>
    </w:p>
    <w:p w:rsidR="00DE587E" w:rsidRPr="00675449" w:rsidRDefault="00DE587E" w:rsidP="00675449">
      <w:pPr>
        <w:pStyle w:val="a3"/>
        <w:ind w:firstLine="696"/>
        <w:jc w:val="both"/>
        <w:rPr>
          <w:rFonts w:ascii="Times New Roman" w:hAnsi="Times New Roman" w:cs="Times New Roman"/>
          <w:sz w:val="24"/>
          <w:szCs w:val="24"/>
        </w:rPr>
      </w:pPr>
      <w:r w:rsidRPr="00675449">
        <w:rPr>
          <w:rFonts w:ascii="Times New Roman" w:hAnsi="Times New Roman" w:cs="Times New Roman"/>
          <w:sz w:val="24"/>
          <w:szCs w:val="24"/>
        </w:rPr>
        <w:t xml:space="preserve">Основная образовательная программа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нормативами. </w:t>
      </w:r>
    </w:p>
    <w:p w:rsidR="00DE587E" w:rsidRPr="00675449" w:rsidRDefault="00DE587E" w:rsidP="00675449">
      <w:pPr>
        <w:pStyle w:val="a3"/>
        <w:ind w:firstLine="696"/>
        <w:jc w:val="both"/>
        <w:rPr>
          <w:rFonts w:ascii="Times New Roman" w:hAnsi="Times New Roman" w:cs="Times New Roman"/>
          <w:sz w:val="24"/>
          <w:szCs w:val="24"/>
        </w:rPr>
      </w:pPr>
      <w:r w:rsidRPr="00675449">
        <w:rPr>
          <w:rFonts w:ascii="Times New Roman" w:hAnsi="Times New Roman" w:cs="Times New Roman"/>
          <w:sz w:val="24"/>
          <w:szCs w:val="24"/>
        </w:rPr>
        <w:t xml:space="preserve">Разработка образовательным учреждение основной образовательной программы начального общего образования осуществлялась самостоятельно с привлечением органов самоуправления, обеспечивающих государственно-общественный характер управления образовательным учреждением. </w:t>
      </w:r>
    </w:p>
    <w:p w:rsidR="00DE587E" w:rsidRPr="00675449" w:rsidRDefault="00DE587E" w:rsidP="00675449">
      <w:pPr>
        <w:pStyle w:val="a3"/>
        <w:ind w:firstLine="696"/>
        <w:jc w:val="both"/>
        <w:rPr>
          <w:rFonts w:ascii="Times New Roman" w:hAnsi="Times New Roman" w:cs="Times New Roman"/>
          <w:sz w:val="24"/>
          <w:szCs w:val="24"/>
        </w:rPr>
      </w:pPr>
      <w:r w:rsidRPr="00675449">
        <w:rPr>
          <w:rFonts w:ascii="Times New Roman" w:hAnsi="Times New Roman" w:cs="Times New Roman"/>
          <w:sz w:val="24"/>
          <w:szCs w:val="24"/>
        </w:rPr>
        <w:t xml:space="preserve">Основная образовательная программа сформирована с учетом особенностей начального общего образования как фундамента всего последующего обучения. </w:t>
      </w:r>
    </w:p>
    <w:p w:rsidR="00DE587E" w:rsidRPr="00675449" w:rsidRDefault="00DE587E" w:rsidP="00675449">
      <w:pPr>
        <w:pStyle w:val="a3"/>
        <w:ind w:firstLine="696"/>
        <w:jc w:val="both"/>
        <w:rPr>
          <w:rFonts w:ascii="Times New Roman" w:hAnsi="Times New Roman" w:cs="Times New Roman"/>
          <w:sz w:val="24"/>
          <w:szCs w:val="24"/>
        </w:rPr>
      </w:pPr>
      <w:r w:rsidRPr="00675449">
        <w:rPr>
          <w:rFonts w:ascii="Times New Roman" w:hAnsi="Times New Roman" w:cs="Times New Roman"/>
          <w:sz w:val="24"/>
          <w:szCs w:val="24"/>
        </w:rPr>
        <w:t xml:space="preserve">Начальное общее образование, наряду с основным общим образованием и средним общим образованием, является обязательным уровнем образования. </w:t>
      </w:r>
      <w:r w:rsidRPr="00675449">
        <w:rPr>
          <w:rFonts w:ascii="Times New Roman" w:hAnsi="Times New Roman" w:cs="Times New Roman"/>
          <w:sz w:val="24"/>
          <w:szCs w:val="24"/>
        </w:rPr>
        <w:lastRenderedPageBreak/>
        <w:t xml:space="preserve">Учащиеся, не освоившие ООП НОО, не допускаются к обучению на следующих уровнях общего образования. </w:t>
      </w:r>
    </w:p>
    <w:p w:rsidR="00DE587E" w:rsidRPr="00C258F9" w:rsidRDefault="00DE587E" w:rsidP="00C258F9">
      <w:pPr>
        <w:pStyle w:val="a3"/>
        <w:ind w:firstLine="696"/>
        <w:jc w:val="both"/>
        <w:rPr>
          <w:rFonts w:ascii="Times New Roman" w:hAnsi="Times New Roman" w:cs="Times New Roman"/>
          <w:sz w:val="24"/>
          <w:szCs w:val="24"/>
        </w:rPr>
      </w:pPr>
      <w:r w:rsidRPr="00675449">
        <w:rPr>
          <w:rFonts w:ascii="Times New Roman" w:hAnsi="Times New Roman" w:cs="Times New Roman"/>
          <w:sz w:val="24"/>
          <w:szCs w:val="24"/>
        </w:rPr>
        <w:t>Кроме того, учтены концептуальные положения используемых в начальной школе учебников, принадлежащих к завершенной предметной линии «Школа России», прошедших экспертизу на соответствие ФГОС и включенных в Федеральный перечень учебников, рекомендованных Министерством образования и науки РФ к использованию в образовательном процессе в общеобразовательных учреждениях.</w:t>
      </w:r>
    </w:p>
    <w:p w:rsidR="00BF7C37" w:rsidRPr="00675449" w:rsidRDefault="00BF7C37" w:rsidP="00675449">
      <w:pPr>
        <w:jc w:val="both"/>
        <w:rPr>
          <w:rFonts w:ascii="Times New Roman" w:hAnsi="Times New Roman" w:cs="Times New Roman"/>
          <w:b/>
          <w:sz w:val="24"/>
          <w:szCs w:val="24"/>
        </w:rPr>
      </w:pPr>
      <w:r w:rsidRPr="00675449">
        <w:rPr>
          <w:rFonts w:ascii="Times New Roman" w:hAnsi="Times New Roman" w:cs="Times New Roman"/>
          <w:b/>
          <w:sz w:val="24"/>
          <w:szCs w:val="24"/>
        </w:rPr>
        <w:t xml:space="preserve">1.1. </w:t>
      </w:r>
      <w:r w:rsidR="00DE587E" w:rsidRPr="00675449">
        <w:rPr>
          <w:rFonts w:ascii="Times New Roman" w:hAnsi="Times New Roman" w:cs="Times New Roman"/>
          <w:b/>
          <w:sz w:val="24"/>
          <w:szCs w:val="24"/>
        </w:rPr>
        <w:t xml:space="preserve">Цели и задачи реализации основной образовательной программы начального общего образования. </w:t>
      </w:r>
    </w:p>
    <w:p w:rsidR="00BF7C37" w:rsidRPr="00675449" w:rsidRDefault="00DE587E" w:rsidP="00675449">
      <w:pPr>
        <w:spacing w:after="0"/>
        <w:jc w:val="both"/>
        <w:rPr>
          <w:rFonts w:ascii="Times New Roman" w:hAnsi="Times New Roman" w:cs="Times New Roman"/>
          <w:sz w:val="24"/>
          <w:szCs w:val="24"/>
        </w:rPr>
      </w:pPr>
      <w:r w:rsidRPr="00675449">
        <w:rPr>
          <w:rFonts w:ascii="Times New Roman" w:hAnsi="Times New Roman" w:cs="Times New Roman"/>
          <w:b/>
          <w:sz w:val="24"/>
          <w:szCs w:val="24"/>
        </w:rPr>
        <w:t xml:space="preserve">Целью </w:t>
      </w:r>
      <w:r w:rsidRPr="00675449">
        <w:rPr>
          <w:rFonts w:ascii="Times New Roman" w:hAnsi="Times New Roman" w:cs="Times New Roman"/>
          <w:sz w:val="24"/>
          <w:szCs w:val="24"/>
        </w:rPr>
        <w:t xml:space="preserve">реализации ООП НОО </w:t>
      </w:r>
      <w:r w:rsidR="00BF7C37" w:rsidRPr="00675449">
        <w:rPr>
          <w:rFonts w:ascii="Times New Roman" w:hAnsi="Times New Roman" w:cs="Times New Roman"/>
          <w:sz w:val="24"/>
          <w:szCs w:val="24"/>
        </w:rPr>
        <w:t xml:space="preserve">МКОУ ООШ д. </w:t>
      </w:r>
      <w:proofErr w:type="gramStart"/>
      <w:r w:rsidR="00BF7C37" w:rsidRPr="00675449">
        <w:rPr>
          <w:rFonts w:ascii="Times New Roman" w:hAnsi="Times New Roman" w:cs="Times New Roman"/>
          <w:sz w:val="24"/>
          <w:szCs w:val="24"/>
        </w:rPr>
        <w:t>Безводное</w:t>
      </w:r>
      <w:proofErr w:type="gramEnd"/>
      <w:r w:rsidR="00BF7C37" w:rsidRPr="00675449">
        <w:rPr>
          <w:rFonts w:ascii="Times New Roman" w:hAnsi="Times New Roman" w:cs="Times New Roman"/>
          <w:sz w:val="24"/>
          <w:szCs w:val="24"/>
        </w:rPr>
        <w:t xml:space="preserve"> </w:t>
      </w:r>
      <w:r w:rsidRPr="00675449">
        <w:rPr>
          <w:rFonts w:ascii="Times New Roman" w:hAnsi="Times New Roman" w:cs="Times New Roman"/>
          <w:sz w:val="24"/>
          <w:szCs w:val="24"/>
        </w:rPr>
        <w:t xml:space="preserve">является: </w:t>
      </w:r>
    </w:p>
    <w:p w:rsidR="00BF7C37" w:rsidRPr="00675449" w:rsidRDefault="00DE587E"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1. Обеспечение выполнения требований ФГОС НОО. </w:t>
      </w:r>
    </w:p>
    <w:p w:rsidR="00BF7C37" w:rsidRPr="00675449" w:rsidRDefault="00DE587E"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2. </w:t>
      </w:r>
      <w:proofErr w:type="gramStart"/>
      <w:r w:rsidRPr="00675449">
        <w:rPr>
          <w:rFonts w:ascii="Times New Roman" w:hAnsi="Times New Roman" w:cs="Times New Roman"/>
          <w:sz w:val="24"/>
          <w:szCs w:val="24"/>
        </w:rPr>
        <w:t>Обеспечение условий для удовлетворения потребностей участников образовательных отношений и социальной среды в качественном образовании (максимальное развитие способностей учащихся, их личностная, социальная самореализация и п</w:t>
      </w:r>
      <w:r w:rsidR="00BF7C37" w:rsidRPr="00675449">
        <w:rPr>
          <w:rFonts w:ascii="Times New Roman" w:hAnsi="Times New Roman" w:cs="Times New Roman"/>
          <w:sz w:val="24"/>
          <w:szCs w:val="24"/>
        </w:rPr>
        <w:t>рофессиональное самоопределение.</w:t>
      </w:r>
      <w:proofErr w:type="gramEnd"/>
    </w:p>
    <w:p w:rsidR="00BF7C37" w:rsidRPr="00675449" w:rsidRDefault="00DE587E"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3. Определение содержания и организацию образовательной деятельности при получении начального общего образования в соответствии с требованиями ФГОС НОО.</w:t>
      </w:r>
    </w:p>
    <w:p w:rsidR="00BF7C37" w:rsidRPr="00675449" w:rsidRDefault="00DE587E"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4. Обеспечение достижения учащимися результатов освоения ООП НОО в соответствии с требованиями ФГОС НОО. </w:t>
      </w:r>
    </w:p>
    <w:p w:rsidR="00BF7C37" w:rsidRPr="00C258F9" w:rsidRDefault="00DE587E" w:rsidP="00675449">
      <w:pPr>
        <w:spacing w:after="0"/>
        <w:ind w:firstLine="708"/>
        <w:jc w:val="both"/>
        <w:rPr>
          <w:rFonts w:ascii="Times New Roman" w:hAnsi="Times New Roman" w:cs="Times New Roman"/>
          <w:b/>
          <w:sz w:val="24"/>
          <w:szCs w:val="24"/>
          <w:u w:val="single"/>
        </w:rPr>
      </w:pPr>
      <w:r w:rsidRPr="00675449">
        <w:rPr>
          <w:rFonts w:ascii="Times New Roman" w:hAnsi="Times New Roman" w:cs="Times New Roman"/>
          <w:sz w:val="24"/>
          <w:szCs w:val="24"/>
        </w:rPr>
        <w:t xml:space="preserve">В соответствии со ФГОС начального общего образования реализация основной образовательной программой обеспечивает решение следующих </w:t>
      </w:r>
      <w:r w:rsidRPr="00C258F9">
        <w:rPr>
          <w:rFonts w:ascii="Times New Roman" w:hAnsi="Times New Roman" w:cs="Times New Roman"/>
          <w:b/>
          <w:sz w:val="24"/>
          <w:szCs w:val="24"/>
          <w:u w:val="single"/>
        </w:rPr>
        <w:t xml:space="preserve">задач: </w:t>
      </w:r>
    </w:p>
    <w:p w:rsidR="00BF7C37" w:rsidRPr="00675449" w:rsidRDefault="00DE587E"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формирование общей культуры обучающихся, духовно-нравственное, гражданское, социальное, личностное и интеллектуальное развитие, развитие творческих способностей учащихся;</w:t>
      </w:r>
    </w:p>
    <w:p w:rsidR="00BF7C37" w:rsidRPr="00675449" w:rsidRDefault="00DE587E"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формирование функциональной грамотности учащихся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w:t>
      </w:r>
    </w:p>
    <w:p w:rsidR="00BF7C37" w:rsidRPr="00675449" w:rsidRDefault="00DE587E" w:rsidP="00675449">
      <w:pPr>
        <w:spacing w:after="0"/>
        <w:ind w:firstLine="708"/>
        <w:jc w:val="both"/>
        <w:rPr>
          <w:rFonts w:ascii="Times New Roman" w:hAnsi="Times New Roman" w:cs="Times New Roman"/>
          <w:sz w:val="24"/>
          <w:szCs w:val="24"/>
        </w:rPr>
      </w:pPr>
      <w:proofErr w:type="gramStart"/>
      <w:r w:rsidRPr="00675449">
        <w:rPr>
          <w:rFonts w:ascii="Times New Roman" w:hAnsi="Times New Roman" w:cs="Times New Roman"/>
          <w:sz w:val="24"/>
          <w:szCs w:val="24"/>
        </w:rPr>
        <w:t>− выявления и развития способностей учащихся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roofErr w:type="gramEnd"/>
    </w:p>
    <w:p w:rsidR="00BF7C37" w:rsidRPr="00675449" w:rsidRDefault="00DE587E"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повышение эффективности использования физической культуры и спорта в укреплении здоровья, гармоничном и всестороннем развитии личности, воспитании патриотизма и обеспечение преемственности в осуществлении физического воспитания учащихся средствами ВФСК ГТО; </w:t>
      </w:r>
    </w:p>
    <w:p w:rsidR="00BF7C37" w:rsidRPr="00675449" w:rsidRDefault="00DE587E"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обеспечение планируемых результатов по освоению выпускниками целевых установок предметных и межпредметных программ, приобретение знаний, умений, навыков, компетенций и компетентностей, определяемых личностными, семейными, </w:t>
      </w:r>
      <w:r w:rsidRPr="00675449">
        <w:rPr>
          <w:rFonts w:ascii="Times New Roman" w:hAnsi="Times New Roman" w:cs="Times New Roman"/>
          <w:sz w:val="24"/>
          <w:szCs w:val="24"/>
        </w:rPr>
        <w:lastRenderedPageBreak/>
        <w:t>общественными, государственными потребностями и возможностями учащегося младшего школьного возраста, индивидуальными особенностями его развития и состояния здоровья;</w:t>
      </w:r>
    </w:p>
    <w:p w:rsidR="00BF7C37" w:rsidRPr="00675449" w:rsidRDefault="00DE587E"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становление и развитие личности в ее индивидуальности, самобытности, уникальности и неповторимости; </w:t>
      </w:r>
    </w:p>
    <w:p w:rsidR="00BF7C37" w:rsidRPr="00675449" w:rsidRDefault="00DE587E"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обеспечение преемственности начального общего и основного общего образования; </w:t>
      </w:r>
    </w:p>
    <w:p w:rsidR="00BF7C37" w:rsidRPr="00675449" w:rsidRDefault="00DE587E"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достижение планируемых результатов освоения ООП НОО всеми учащимися, в том числе детьми с ограниченными возможностями здоровья и инвалидами вне зависимости от ситуаций с распространением инфекционных болезней биологических угроз вызванных новыми патогенами; </w:t>
      </w:r>
    </w:p>
    <w:p w:rsidR="00BF7C37" w:rsidRPr="00675449" w:rsidRDefault="00DE587E"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обеспечение доступности получения качественного начального общего образования; – выявление и развитие способностей учащихся, в том числе одаренных детей, через систему клубов, секций, студий и кружков, организацию общественно полезной деятельности;</w:t>
      </w:r>
    </w:p>
    <w:p w:rsidR="00BF7C37" w:rsidRPr="00675449" w:rsidRDefault="00DE587E"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организация интеллектуальных и творческих соревнований, научно-технического</w:t>
      </w:r>
      <w:r w:rsidR="00BF7C37" w:rsidRPr="00675449">
        <w:rPr>
          <w:rFonts w:ascii="Times New Roman" w:hAnsi="Times New Roman" w:cs="Times New Roman"/>
          <w:sz w:val="24"/>
          <w:szCs w:val="24"/>
        </w:rPr>
        <w:t xml:space="preserve"> творчества и проектно-исследовательской деятельности;</w:t>
      </w:r>
    </w:p>
    <w:p w:rsidR="00BF7C37" w:rsidRPr="00675449" w:rsidRDefault="00BF7C37"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участие учащихся,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BF7C37" w:rsidRPr="00675449" w:rsidRDefault="00BF7C37"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использование в образовательной деятельности современных образовательных и информационных технологий деятельностного типа; </w:t>
      </w:r>
    </w:p>
    <w:p w:rsidR="00BF7C37" w:rsidRPr="00675449" w:rsidRDefault="00BF7C37"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предоставление учащимся возможности для эффективной самостоятельной работы при поддержке педагогических работников; </w:t>
      </w:r>
    </w:p>
    <w:p w:rsidR="00BF7C37" w:rsidRPr="00675449" w:rsidRDefault="00BF7C37"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учащихся и их родителей (законных представителей), а также с учетом национальных и культурных особенностей субъекта Российской Федерации; </w:t>
      </w:r>
    </w:p>
    <w:p w:rsidR="00BF7C37" w:rsidRPr="00675449" w:rsidRDefault="00BF7C37"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эффективное управления МКОУ ООШ д. Безводное с использованием ИКТ, а также современных механизмов финансирования реализации программ начального общего образования.</w:t>
      </w:r>
    </w:p>
    <w:p w:rsidR="00BF7C37" w:rsidRPr="00675449" w:rsidRDefault="00BF7C37"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Образовательная программа начальной школы направлена на удовлетворение потребностей всех участников образовательного процесса, а именно:</w:t>
      </w:r>
    </w:p>
    <w:p w:rsidR="00BF7C37" w:rsidRPr="00675449" w:rsidRDefault="00BF7C37"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ученика, т.к. программа направлена на удовлетворение его познавательных и коммуникативных запросов и потребностей, что достигается за счет включения в учебный процесс обучения развивающих технологий; </w:t>
      </w:r>
    </w:p>
    <w:p w:rsidR="00BF7C37" w:rsidRPr="00675449" w:rsidRDefault="00BF7C37"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родителей, заинтересованных в развитии ребенка и получении начального образования в комфортных психологических условиях. Начальная школа работает по принципу открытой системы, осуществляя взаимодействие с родителями, корректируя изменения в образовательной программе с учетом изменения ситуации в образовании и интересов родителей; </w:t>
      </w:r>
    </w:p>
    <w:p w:rsidR="00BF7C37" w:rsidRPr="00675449" w:rsidRDefault="00BF7C37"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учителя, заинтересованного в подготовке учащихся к освоению содержания образования на следующем уровне обучения, т.е. в основной школе, в становлении и совершенствовании уровня своего педагогического мастерства, позволяющего решать профессиональные задачи разного уровня сложности, в развитии профессиональной </w:t>
      </w:r>
      <w:r w:rsidRPr="00675449">
        <w:rPr>
          <w:rFonts w:ascii="Times New Roman" w:hAnsi="Times New Roman" w:cs="Times New Roman"/>
          <w:sz w:val="24"/>
          <w:szCs w:val="24"/>
        </w:rPr>
        <w:lastRenderedPageBreak/>
        <w:t>педагогической культуры, обеспечивающей возможность педагогу самореализоваться в личностно-профессиональном плане;</w:t>
      </w:r>
    </w:p>
    <w:p w:rsidR="00BF7C37" w:rsidRPr="00675449" w:rsidRDefault="00BF7C37"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школы, как образовательной организации, реализующей свою программу.  </w:t>
      </w:r>
    </w:p>
    <w:p w:rsidR="00BF7C37" w:rsidRPr="00675449" w:rsidRDefault="00BF7C37" w:rsidP="00675449">
      <w:pPr>
        <w:spacing w:after="0"/>
        <w:jc w:val="both"/>
        <w:rPr>
          <w:rFonts w:ascii="Times New Roman" w:hAnsi="Times New Roman" w:cs="Times New Roman"/>
          <w:b/>
          <w:sz w:val="24"/>
          <w:szCs w:val="24"/>
        </w:rPr>
      </w:pPr>
      <w:r w:rsidRPr="00675449">
        <w:rPr>
          <w:rFonts w:ascii="Times New Roman" w:hAnsi="Times New Roman" w:cs="Times New Roman"/>
          <w:b/>
          <w:sz w:val="24"/>
          <w:szCs w:val="24"/>
        </w:rPr>
        <w:t xml:space="preserve">1.2. Принципы к формированию ООП НОО и механизмы реализации. </w:t>
      </w:r>
    </w:p>
    <w:p w:rsidR="00BF7C37" w:rsidRPr="00675449" w:rsidRDefault="00BF7C37"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w:t>
      </w:r>
      <w:r w:rsidRPr="00675449">
        <w:rPr>
          <w:rFonts w:ascii="Times New Roman" w:hAnsi="Times New Roman" w:cs="Times New Roman"/>
          <w:sz w:val="24"/>
          <w:szCs w:val="24"/>
        </w:rPr>
        <w:tab/>
        <w:t xml:space="preserve">Образовательная программа обеспечивает функционирование и развитие МКОУ ООШ д. Безводное в соответствии с основными принципами государственной политики РФ в области образования, изложенными в Федеральном законе Российской Федерации от 29.12.2012 № 273-ФЗ «Об образовании в Российской Федерации» с изменениями. А именно: </w:t>
      </w:r>
    </w:p>
    <w:p w:rsidR="00BF7C37" w:rsidRPr="00675449" w:rsidRDefault="00BF7C37"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признание приоритетности образования; </w:t>
      </w:r>
    </w:p>
    <w:p w:rsidR="00BF7C37" w:rsidRPr="00675449" w:rsidRDefault="00BF7C37"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обеспечение права каждого человека на образование, недопустимость дискриминации в сфере образования; </w:t>
      </w:r>
    </w:p>
    <w:p w:rsidR="00BF7C37" w:rsidRPr="00675449" w:rsidRDefault="00BF7C37"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BF7C37" w:rsidRPr="00675449" w:rsidRDefault="00BF7C37"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защита и развитие этнокультурных особенностей и традиций народов Российской Федерации в условиях многонационального государства;</w:t>
      </w:r>
    </w:p>
    <w:p w:rsidR="00BF7C37" w:rsidRPr="00675449" w:rsidRDefault="00BF7C37"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светский характер образования; </w:t>
      </w:r>
    </w:p>
    <w:p w:rsidR="00BF7C37" w:rsidRPr="00675449" w:rsidRDefault="00BF7C37" w:rsidP="00675449">
      <w:pPr>
        <w:spacing w:after="0"/>
        <w:jc w:val="both"/>
        <w:rPr>
          <w:rFonts w:ascii="Times New Roman" w:hAnsi="Times New Roman" w:cs="Times New Roman"/>
          <w:sz w:val="24"/>
          <w:szCs w:val="24"/>
        </w:rPr>
      </w:pPr>
      <w:proofErr w:type="gramStart"/>
      <w:r w:rsidRPr="00675449">
        <w:rPr>
          <w:rFonts w:ascii="Times New Roman" w:hAnsi="Times New Roman" w:cs="Times New Roman"/>
          <w:sz w:val="24"/>
          <w:szCs w:val="24"/>
        </w:rPr>
        <w:t xml:space="preserve">-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 </w:t>
      </w:r>
      <w:proofErr w:type="gramEnd"/>
    </w:p>
    <w:p w:rsidR="00BF7C37" w:rsidRPr="00675449" w:rsidRDefault="00BF7C37"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BF7C37" w:rsidRPr="00675449" w:rsidRDefault="00BF7C37"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сочетание государственного и договорного регулирования отношений в сфере образования.</w:t>
      </w:r>
    </w:p>
    <w:p w:rsidR="00BF7C37" w:rsidRPr="00675449" w:rsidRDefault="00BF7C37"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w:t>
      </w:r>
      <w:r w:rsidRPr="00675449">
        <w:rPr>
          <w:rFonts w:ascii="Times New Roman" w:hAnsi="Times New Roman" w:cs="Times New Roman"/>
          <w:sz w:val="24"/>
          <w:szCs w:val="24"/>
        </w:rPr>
        <w:tab/>
        <w:t>В основе реализации ООП НОО лежит системно-деятельностный подход, который обеспечивает системное и гармоничное развитие личности учащегося,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 а также предполагает:</w:t>
      </w:r>
    </w:p>
    <w:p w:rsidR="00BF7C37" w:rsidRPr="00675449" w:rsidRDefault="00BF7C37"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состава; </w:t>
      </w:r>
    </w:p>
    <w:p w:rsidR="00BF7C37" w:rsidRPr="00675449" w:rsidRDefault="00BF7C37"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в конкретной образовательной организации, осуществляющую образовательную деятельность и реализующую основную образовательную программу;</w:t>
      </w:r>
    </w:p>
    <w:p w:rsidR="00BF7C37" w:rsidRPr="00675449" w:rsidRDefault="00BF7C37"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 -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BF7C37" w:rsidRPr="00675449" w:rsidRDefault="00BF7C37"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учёт индивидуальных возрастных, психологических и физиологических особенностей учащихся, роли и значения видов деятельности и форм общения при определении образовательно-воспитательных целей и путей их достижения; </w:t>
      </w:r>
    </w:p>
    <w:p w:rsidR="00BF7C37" w:rsidRPr="00675449" w:rsidRDefault="00BF7C37"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обеспечение преемственности между уровнями дошкольного, начального общего, основного общего, среднего общего, среднего профессионального и высшего образования;</w:t>
      </w:r>
    </w:p>
    <w:p w:rsidR="00BF7C37" w:rsidRPr="00675449" w:rsidRDefault="00BF7C37"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разнообразие индивидуальных образовательных траекторий и индивидуального развития каждого учащегося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rsidR="00BF7C37" w:rsidRPr="00675449" w:rsidRDefault="00BF7C37" w:rsidP="00675449">
      <w:pPr>
        <w:spacing w:after="0"/>
        <w:jc w:val="both"/>
        <w:rPr>
          <w:rFonts w:ascii="Times New Roman" w:hAnsi="Times New Roman" w:cs="Times New Roman"/>
          <w:b/>
          <w:sz w:val="24"/>
          <w:szCs w:val="24"/>
        </w:rPr>
      </w:pPr>
      <w:r w:rsidRPr="00675449">
        <w:rPr>
          <w:rFonts w:ascii="Times New Roman" w:hAnsi="Times New Roman" w:cs="Times New Roman"/>
          <w:b/>
          <w:sz w:val="24"/>
          <w:szCs w:val="24"/>
        </w:rPr>
        <w:t xml:space="preserve"> 1.3. Общая характеристика основной образовательной программы. </w:t>
      </w:r>
    </w:p>
    <w:p w:rsidR="00BF7C37" w:rsidRPr="00675449" w:rsidRDefault="00BF7C37"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Начальное общее образование является особым уровнем общего образования, который связан:</w:t>
      </w:r>
    </w:p>
    <w:p w:rsidR="00BF7C37" w:rsidRPr="00675449" w:rsidRDefault="00BF7C37"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с изменением при поступлении в образовательную организацию ведущей деятельности ребенка – с переходом к образовательной деятельности (при сохранении значимости игровой), имеющей общественный характер и являющейся социальной по содержанию; </w:t>
      </w:r>
    </w:p>
    <w:p w:rsidR="00BF7C37" w:rsidRPr="00675449" w:rsidRDefault="00BF7C37"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 </w:t>
      </w:r>
    </w:p>
    <w:p w:rsidR="00DE587E" w:rsidRPr="00675449" w:rsidRDefault="00BF7C37"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с принятием и освоением ребенком новой социальной роли учащегося,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BF7C37" w:rsidRPr="00675449" w:rsidRDefault="00BF7C37"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с формированием у учащихся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образовательной деятельности;</w:t>
      </w:r>
    </w:p>
    <w:p w:rsidR="00BF7C37" w:rsidRPr="00675449" w:rsidRDefault="00BF7C37"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с изменением самооценки ребенка, которая приобретает черты адекватности и рефлексивности; </w:t>
      </w:r>
    </w:p>
    <w:p w:rsidR="00BF7C37" w:rsidRPr="00675449" w:rsidRDefault="00BF7C37"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 моральным развитием, которое существенным образом связано с характером сотрудничества </w:t>
      </w:r>
      <w:proofErr w:type="gramStart"/>
      <w:r w:rsidRPr="00675449">
        <w:rPr>
          <w:rFonts w:ascii="Times New Roman" w:hAnsi="Times New Roman" w:cs="Times New Roman"/>
          <w:sz w:val="24"/>
          <w:szCs w:val="24"/>
        </w:rPr>
        <w:t>со</w:t>
      </w:r>
      <w:proofErr w:type="gramEnd"/>
      <w:r w:rsidRPr="00675449">
        <w:rPr>
          <w:rFonts w:ascii="Times New Roman" w:hAnsi="Times New Roman" w:cs="Times New Roman"/>
          <w:sz w:val="24"/>
          <w:szCs w:val="24"/>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2E7A86" w:rsidRPr="00675449" w:rsidRDefault="00BF7C37"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Учитываются также </w:t>
      </w:r>
      <w:proofErr w:type="gramStart"/>
      <w:r w:rsidRPr="00675449">
        <w:rPr>
          <w:rFonts w:ascii="Times New Roman" w:hAnsi="Times New Roman" w:cs="Times New Roman"/>
          <w:sz w:val="24"/>
          <w:szCs w:val="24"/>
        </w:rPr>
        <w:t>характерные</w:t>
      </w:r>
      <w:proofErr w:type="gramEnd"/>
      <w:r w:rsidRPr="00675449">
        <w:rPr>
          <w:rFonts w:ascii="Times New Roman" w:hAnsi="Times New Roman" w:cs="Times New Roman"/>
          <w:sz w:val="24"/>
          <w:szCs w:val="24"/>
        </w:rPr>
        <w:t xml:space="preserve"> для младшего школьного возраста (от 6,5 до 11лет):</w:t>
      </w:r>
    </w:p>
    <w:p w:rsidR="002E7A86" w:rsidRPr="00675449" w:rsidRDefault="00BF7C37"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w:t>
      </w:r>
      <w:proofErr w:type="gramStart"/>
      <w:r w:rsidRPr="00675449">
        <w:rPr>
          <w:rFonts w:ascii="Times New Roman" w:hAnsi="Times New Roman" w:cs="Times New Roman"/>
          <w:sz w:val="24"/>
          <w:szCs w:val="24"/>
        </w:rPr>
        <w:t>знаково- символическое</w:t>
      </w:r>
      <w:proofErr w:type="gramEnd"/>
      <w:r w:rsidRPr="00675449">
        <w:rPr>
          <w:rFonts w:ascii="Times New Roman" w:hAnsi="Times New Roman" w:cs="Times New Roman"/>
          <w:sz w:val="24"/>
          <w:szCs w:val="24"/>
        </w:rPr>
        <w:t xml:space="preserve"> мышление, осуществляемое как моделирование существенных связей и отношений объектов;</w:t>
      </w:r>
    </w:p>
    <w:p w:rsidR="002E7A86" w:rsidRPr="00675449" w:rsidRDefault="00BF7C37"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 - развитие целенаправленной и мотивированной активности учащегося,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w:t>
      </w:r>
    </w:p>
    <w:p w:rsidR="002E7A86" w:rsidRPr="00675449" w:rsidRDefault="00BF7C37"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 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          </w:t>
      </w:r>
    </w:p>
    <w:p w:rsidR="002E7A86" w:rsidRPr="00675449" w:rsidRDefault="00BF7C37"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Основная образовательная программа начального общего образования  </w:t>
      </w:r>
      <w:r w:rsidR="002E7A86" w:rsidRPr="00675449">
        <w:rPr>
          <w:rFonts w:ascii="Times New Roman" w:hAnsi="Times New Roman" w:cs="Times New Roman"/>
          <w:sz w:val="24"/>
          <w:szCs w:val="24"/>
        </w:rPr>
        <w:t xml:space="preserve">МКОУ ООШ д. </w:t>
      </w:r>
      <w:proofErr w:type="gramStart"/>
      <w:r w:rsidR="002E7A86" w:rsidRPr="00675449">
        <w:rPr>
          <w:rFonts w:ascii="Times New Roman" w:hAnsi="Times New Roman" w:cs="Times New Roman"/>
          <w:sz w:val="24"/>
          <w:szCs w:val="24"/>
        </w:rPr>
        <w:t>Безводное</w:t>
      </w:r>
      <w:proofErr w:type="gramEnd"/>
      <w:r w:rsidR="002E7A86" w:rsidRPr="00675449">
        <w:rPr>
          <w:rFonts w:ascii="Times New Roman" w:hAnsi="Times New Roman" w:cs="Times New Roman"/>
          <w:sz w:val="24"/>
          <w:szCs w:val="24"/>
        </w:rPr>
        <w:t xml:space="preserve"> </w:t>
      </w:r>
      <w:r w:rsidRPr="00675449">
        <w:rPr>
          <w:rFonts w:ascii="Times New Roman" w:hAnsi="Times New Roman" w:cs="Times New Roman"/>
          <w:sz w:val="24"/>
          <w:szCs w:val="24"/>
        </w:rPr>
        <w:t xml:space="preserve">содержит три раздела: целевой, содержательный и организационный. </w:t>
      </w:r>
    </w:p>
    <w:p w:rsidR="002E7A86" w:rsidRPr="00675449" w:rsidRDefault="00BF7C37" w:rsidP="00675449">
      <w:pPr>
        <w:spacing w:after="0"/>
        <w:ind w:firstLine="708"/>
        <w:jc w:val="both"/>
        <w:rPr>
          <w:rFonts w:ascii="Times New Roman" w:hAnsi="Times New Roman" w:cs="Times New Roman"/>
          <w:sz w:val="24"/>
          <w:szCs w:val="24"/>
        </w:rPr>
      </w:pPr>
      <w:r w:rsidRPr="00675449">
        <w:rPr>
          <w:rFonts w:ascii="Times New Roman" w:hAnsi="Times New Roman" w:cs="Times New Roman"/>
          <w:b/>
          <w:sz w:val="24"/>
          <w:szCs w:val="24"/>
        </w:rPr>
        <w:t xml:space="preserve">Целевой раздел </w:t>
      </w:r>
      <w:r w:rsidRPr="00675449">
        <w:rPr>
          <w:rFonts w:ascii="Times New Roman" w:hAnsi="Times New Roman" w:cs="Times New Roman"/>
          <w:sz w:val="24"/>
          <w:szCs w:val="24"/>
        </w:rPr>
        <w:t xml:space="preserve">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 </w:t>
      </w:r>
    </w:p>
    <w:p w:rsidR="002E7A86" w:rsidRPr="00675449" w:rsidRDefault="00BF7C37"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Целевой раздел включает: </w:t>
      </w:r>
    </w:p>
    <w:p w:rsidR="002E7A86" w:rsidRPr="00675449" w:rsidRDefault="00BF7C37"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пояснительную записку; </w:t>
      </w:r>
    </w:p>
    <w:p w:rsidR="002E7A86" w:rsidRPr="00675449" w:rsidRDefault="00BF7C37"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планируемые результаты освоения учащимися программы начального общего образования; </w:t>
      </w:r>
    </w:p>
    <w:p w:rsidR="002E7A86" w:rsidRPr="00675449" w:rsidRDefault="00BF7C37"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систему </w:t>
      </w:r>
      <w:proofErr w:type="gramStart"/>
      <w:r w:rsidRPr="00675449">
        <w:rPr>
          <w:rFonts w:ascii="Times New Roman" w:hAnsi="Times New Roman" w:cs="Times New Roman"/>
          <w:sz w:val="24"/>
          <w:szCs w:val="24"/>
        </w:rPr>
        <w:t>оценки достижения планируемых результатов освоения программы начального общего образования</w:t>
      </w:r>
      <w:proofErr w:type="gramEnd"/>
      <w:r w:rsidRPr="00675449">
        <w:rPr>
          <w:rFonts w:ascii="Times New Roman" w:hAnsi="Times New Roman" w:cs="Times New Roman"/>
          <w:sz w:val="24"/>
          <w:szCs w:val="24"/>
        </w:rPr>
        <w:t xml:space="preserve">. 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 </w:t>
      </w:r>
    </w:p>
    <w:p w:rsidR="002E7A86" w:rsidRPr="00675449" w:rsidRDefault="00BF7C37"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рабочие программы учебных предметов, учебных курсов (в том числе внеурочной деятельности), учебных модулей; - программу формирования универсальных учебных действий у учащихся; </w:t>
      </w:r>
    </w:p>
    <w:p w:rsidR="00BF7C37" w:rsidRPr="00675449" w:rsidRDefault="00BF7C37"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рабочую программу воспитания.  </w:t>
      </w:r>
    </w:p>
    <w:p w:rsidR="002E7A86" w:rsidRPr="00675449" w:rsidRDefault="00BF7C37" w:rsidP="00675449">
      <w:pPr>
        <w:spacing w:after="0"/>
        <w:ind w:firstLine="708"/>
        <w:jc w:val="both"/>
        <w:rPr>
          <w:rFonts w:ascii="Times New Roman" w:hAnsi="Times New Roman" w:cs="Times New Roman"/>
          <w:sz w:val="24"/>
          <w:szCs w:val="24"/>
        </w:rPr>
      </w:pPr>
      <w:r w:rsidRPr="00675449">
        <w:rPr>
          <w:rFonts w:ascii="Times New Roman" w:hAnsi="Times New Roman" w:cs="Times New Roman"/>
          <w:b/>
          <w:sz w:val="24"/>
          <w:szCs w:val="24"/>
        </w:rPr>
        <w:t>Организационный раздел</w:t>
      </w:r>
      <w:r w:rsidRPr="00675449">
        <w:rPr>
          <w:rFonts w:ascii="Times New Roman" w:hAnsi="Times New Roman" w:cs="Times New Roman"/>
          <w:sz w:val="24"/>
          <w:szCs w:val="24"/>
        </w:rPr>
        <w:t xml:space="preserve"> программы начального общего образования определяет общие рамки организации образовательной деятельности, а также организационные</w:t>
      </w:r>
      <w:r w:rsidR="002E7A86" w:rsidRPr="00675449">
        <w:rPr>
          <w:rFonts w:ascii="Times New Roman" w:hAnsi="Times New Roman" w:cs="Times New Roman"/>
          <w:sz w:val="24"/>
          <w:szCs w:val="24"/>
        </w:rPr>
        <w:t xml:space="preserve"> механизмы и условия реализации программы начального общего образования и включает: </w:t>
      </w:r>
    </w:p>
    <w:p w:rsidR="002E7A86" w:rsidRPr="00675449" w:rsidRDefault="002E7A8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учебный план; </w:t>
      </w:r>
    </w:p>
    <w:p w:rsidR="002E7A86" w:rsidRPr="00675449" w:rsidRDefault="002E7A8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план внеурочной деятельности;</w:t>
      </w:r>
    </w:p>
    <w:p w:rsidR="002E7A86" w:rsidRPr="00675449" w:rsidRDefault="002E7A8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календарный учебный график; </w:t>
      </w:r>
    </w:p>
    <w:p w:rsidR="002E7A86" w:rsidRPr="00675449" w:rsidRDefault="002E7A8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календарный план воспитательной работы, содержащий перечень событий и мероприятий воспитательной направленности, которые организуются и проводятся в МКОУ ООШ д. Безводное или в которых ОО принимает участие в учебном году или периоде обучения; </w:t>
      </w:r>
    </w:p>
    <w:p w:rsidR="002E7A86" w:rsidRPr="00675449" w:rsidRDefault="002E7A8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характеристику условий реализации программы начального общего образования в соответствии с требованиями ФГОС. </w:t>
      </w:r>
    </w:p>
    <w:p w:rsidR="002E7A86" w:rsidRPr="00675449" w:rsidRDefault="002E7A86" w:rsidP="00675449">
      <w:pPr>
        <w:spacing w:after="0"/>
        <w:ind w:firstLine="708"/>
        <w:jc w:val="both"/>
        <w:rPr>
          <w:rFonts w:ascii="Times New Roman" w:hAnsi="Times New Roman" w:cs="Times New Roman"/>
          <w:sz w:val="24"/>
          <w:szCs w:val="24"/>
        </w:rPr>
      </w:pPr>
      <w:proofErr w:type="gramStart"/>
      <w:r w:rsidRPr="00675449">
        <w:rPr>
          <w:rFonts w:ascii="Times New Roman" w:hAnsi="Times New Roman" w:cs="Times New Roman"/>
          <w:sz w:val="24"/>
          <w:szCs w:val="24"/>
        </w:rPr>
        <w:t xml:space="preserve">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МКОУ ООШ д. Безводное , - 20% от общего объема программы начального общего образования, реализуемой в соответствии с требованиями к </w:t>
      </w:r>
      <w:r w:rsidRPr="00675449">
        <w:rPr>
          <w:rFonts w:ascii="Times New Roman" w:hAnsi="Times New Roman" w:cs="Times New Roman"/>
          <w:sz w:val="24"/>
          <w:szCs w:val="24"/>
        </w:rPr>
        <w:lastRenderedPageBreak/>
        <w:t>организации образовательного процесса к учебной нагрузке при 5-дневной учебной неделе, предусмотренными Санитарными правилами и нормами СанПиН 1.2.3685-21 "Гигиенические нормативы и требования к</w:t>
      </w:r>
      <w:proofErr w:type="gramEnd"/>
      <w:r w:rsidRPr="00675449">
        <w:rPr>
          <w:rFonts w:ascii="Times New Roman" w:hAnsi="Times New Roman" w:cs="Times New Roman"/>
          <w:sz w:val="24"/>
          <w:szCs w:val="24"/>
        </w:rPr>
        <w:t xml:space="preserve"> </w:t>
      </w:r>
      <w:proofErr w:type="gramStart"/>
      <w:r w:rsidRPr="00675449">
        <w:rPr>
          <w:rFonts w:ascii="Times New Roman" w:hAnsi="Times New Roman" w:cs="Times New Roman"/>
          <w:sz w:val="24"/>
          <w:szCs w:val="24"/>
        </w:rPr>
        <w:t>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w:t>
      </w:r>
      <w:proofErr w:type="gramEnd"/>
      <w:r w:rsidRPr="00675449">
        <w:rPr>
          <w:rFonts w:ascii="Times New Roman" w:hAnsi="Times New Roman" w:cs="Times New Roman"/>
          <w:sz w:val="24"/>
          <w:szCs w:val="24"/>
        </w:rPr>
        <w:t xml:space="preserve"> 28 (Санитарно-эпидемиологические требования). </w:t>
      </w:r>
    </w:p>
    <w:p w:rsidR="002E7A86" w:rsidRPr="00675449" w:rsidRDefault="002E7A86" w:rsidP="00675449">
      <w:pPr>
        <w:spacing w:after="0"/>
        <w:ind w:firstLine="708"/>
        <w:jc w:val="both"/>
        <w:rPr>
          <w:rFonts w:ascii="Times New Roman" w:hAnsi="Times New Roman" w:cs="Times New Roman"/>
          <w:sz w:val="24"/>
          <w:szCs w:val="24"/>
        </w:rPr>
      </w:pPr>
      <w:proofErr w:type="gramStart"/>
      <w:r w:rsidRPr="00675449">
        <w:rPr>
          <w:rFonts w:ascii="Times New Roman" w:hAnsi="Times New Roman" w:cs="Times New Roman"/>
          <w:sz w:val="24"/>
          <w:szCs w:val="24"/>
        </w:rPr>
        <w:t>Срок получения начального общего образования в соответствии с ФГОС НОО составляет не более четырех лет (для лиц, обучающихся по индивидуальным учебным планам, срок получения начального общего образования может быть сокращен), а для инвалидов и лиц с ОВЗ, при обучении по адаптированным основным образовательным программам, независимо от применяемых образовательных технологий, может быть увеличен не более чем на два года.</w:t>
      </w:r>
      <w:proofErr w:type="gramEnd"/>
      <w:r w:rsidRPr="00675449">
        <w:rPr>
          <w:rFonts w:ascii="Times New Roman" w:hAnsi="Times New Roman" w:cs="Times New Roman"/>
          <w:sz w:val="24"/>
          <w:szCs w:val="24"/>
        </w:rPr>
        <w:t xml:space="preserve"> Общее число учебных часов не может составлять менее 2954 ч и более 3190 часов. Программы начального общего образования реализуются МКОУ ООШ д. </w:t>
      </w:r>
      <w:proofErr w:type="gramStart"/>
      <w:r w:rsidRPr="00675449">
        <w:rPr>
          <w:rFonts w:ascii="Times New Roman" w:hAnsi="Times New Roman" w:cs="Times New Roman"/>
          <w:sz w:val="24"/>
          <w:szCs w:val="24"/>
        </w:rPr>
        <w:t>Безводное</w:t>
      </w:r>
      <w:proofErr w:type="gramEnd"/>
      <w:r w:rsidRPr="00675449">
        <w:rPr>
          <w:rFonts w:ascii="Times New Roman" w:hAnsi="Times New Roman" w:cs="Times New Roman"/>
          <w:sz w:val="24"/>
          <w:szCs w:val="24"/>
        </w:rPr>
        <w:t xml:space="preserve">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 </w:t>
      </w:r>
    </w:p>
    <w:p w:rsidR="002E7A86" w:rsidRPr="00675449" w:rsidRDefault="002E7A8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Урочная деятельность направлена на достижение учащимися планируемых результатов освоения программы начального общего образования с учетом обязательных для изучения учебных предметов. 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МКОУ ООШ д. Безводное.</w:t>
      </w:r>
    </w:p>
    <w:p w:rsidR="002E7A86" w:rsidRPr="00675449" w:rsidRDefault="002E7A8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МКОУ ООШ д. Безводное определяет самостоятельно.</w:t>
      </w:r>
    </w:p>
    <w:p w:rsidR="002E7A86" w:rsidRPr="00675449" w:rsidRDefault="002E7A8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В период каникул используются возможности образовательной организации отдыха детей и их оздоровления, тематических лагерных смен, создаваемых на базе организации, осуществляющих образовательную деятельность, и организаций дополнительного образования.</w:t>
      </w:r>
    </w:p>
    <w:p w:rsidR="002E7A86" w:rsidRPr="00675449" w:rsidRDefault="002E7A8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В целях обеспечения индивидуальных потребностей учащихся в образовательной программе начального общего образования предусматриваются: </w:t>
      </w:r>
    </w:p>
    <w:p w:rsidR="002E7A86" w:rsidRPr="00675449" w:rsidRDefault="002E7A8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учебные курсы, обеспечивающие различные интересы учащихся, </w:t>
      </w:r>
    </w:p>
    <w:p w:rsidR="00BF7C37" w:rsidRPr="00675449" w:rsidRDefault="002E7A8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внеурочная деятельность.</w:t>
      </w:r>
    </w:p>
    <w:p w:rsidR="002E7A86" w:rsidRPr="00675449" w:rsidRDefault="002E7A8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Организация образовательной деятельности в МКОУ ООШ д. </w:t>
      </w:r>
      <w:proofErr w:type="gramStart"/>
      <w:r w:rsidRPr="00675449">
        <w:rPr>
          <w:rFonts w:ascii="Times New Roman" w:hAnsi="Times New Roman" w:cs="Times New Roman"/>
          <w:sz w:val="24"/>
          <w:szCs w:val="24"/>
        </w:rPr>
        <w:t>Безводное</w:t>
      </w:r>
      <w:proofErr w:type="gramEnd"/>
      <w:r w:rsidRPr="00675449">
        <w:rPr>
          <w:rFonts w:ascii="Times New Roman" w:hAnsi="Times New Roman" w:cs="Times New Roman"/>
          <w:sz w:val="24"/>
          <w:szCs w:val="24"/>
        </w:rPr>
        <w:t xml:space="preserve"> по основной образовательной программе начального общего образования основана на дифференциации содержания с учетом образовательных потребностей и интересов учащихся, предметных областей основной образовательной программы начального общего образования. </w:t>
      </w:r>
    </w:p>
    <w:p w:rsidR="002E7A86" w:rsidRPr="00675449" w:rsidRDefault="002E7A8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Важнейшей частью основной образовательной программы является учебный план МКОУ ООШ д. </w:t>
      </w:r>
      <w:proofErr w:type="gramStart"/>
      <w:r w:rsidRPr="00675449">
        <w:rPr>
          <w:rFonts w:ascii="Times New Roman" w:hAnsi="Times New Roman" w:cs="Times New Roman"/>
          <w:sz w:val="24"/>
          <w:szCs w:val="24"/>
        </w:rPr>
        <w:t>Безводное</w:t>
      </w:r>
      <w:proofErr w:type="gramEnd"/>
      <w:r w:rsidRPr="00675449">
        <w:rPr>
          <w:rFonts w:ascii="Times New Roman" w:hAnsi="Times New Roman" w:cs="Times New Roman"/>
          <w:sz w:val="24"/>
          <w:szCs w:val="24"/>
        </w:rPr>
        <w:t xml:space="preserve">. Учебный план начального общего образования определяет перечень, трудоемкость, последовательность и распределение по периодам обучения учебных предметов, формы промежуточной аттестации учащихся. </w:t>
      </w:r>
    </w:p>
    <w:p w:rsidR="002E7A86" w:rsidRPr="00675449" w:rsidRDefault="002E7A8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План внеурочной деятельности обеспечивает учет индивидуальных особенностей и потребностей учащихся через организацию внеурочной деятельности. Формы, средства и методы обучения, развития и воспитания учащихся, а также система оценок, формы, порядок и периодичность их промежуточной аттестации определяются уставом МКОУ ООШ д. </w:t>
      </w:r>
      <w:proofErr w:type="gramStart"/>
      <w:r w:rsidRPr="00675449">
        <w:rPr>
          <w:rFonts w:ascii="Times New Roman" w:hAnsi="Times New Roman" w:cs="Times New Roman"/>
          <w:sz w:val="24"/>
          <w:szCs w:val="24"/>
        </w:rPr>
        <w:t>Безводное</w:t>
      </w:r>
      <w:proofErr w:type="gramEnd"/>
      <w:r w:rsidRPr="00675449">
        <w:rPr>
          <w:rFonts w:ascii="Times New Roman" w:hAnsi="Times New Roman" w:cs="Times New Roman"/>
          <w:sz w:val="24"/>
          <w:szCs w:val="24"/>
        </w:rPr>
        <w:t xml:space="preserve"> и соответствуют требованиям Федерального закона РФ от 29.12.2012 г. № 273-ФЗ «Об образовании в Российской Федерации», Федерального государственного стандарта начального общего образования. С учетом условий работы образовательной организации, приоритетных направлений образовательной деятельности школа работает по учебникам методической системы «Школа России».         </w:t>
      </w:r>
    </w:p>
    <w:p w:rsidR="002E7A86" w:rsidRPr="00675449" w:rsidRDefault="002E7A8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Выбор учебников УМК обоснован тем, что: </w:t>
      </w:r>
    </w:p>
    <w:p w:rsidR="002E7A86" w:rsidRPr="00675449" w:rsidRDefault="002E7A8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учебный материал во всех учебниках представлен в таких формах, которые предполагают самостоятельную деятельность учащихся по открытию и усвоению новых знаний; особое значение имеет организация учебного материала в различных формах сравнения, в том числе и для постановки проблемных задач.</w:t>
      </w:r>
    </w:p>
    <w:p w:rsidR="002E7A86" w:rsidRPr="00675449" w:rsidRDefault="002E7A8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учебники обеспечивают регулярность включения подобных упражнений в процесс учения школьника; </w:t>
      </w:r>
    </w:p>
    <w:p w:rsidR="002E7A86" w:rsidRPr="00675449" w:rsidRDefault="002E7A8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учебный материал способствует формированию учебной деятельности и направлен на развитие универсальных учебных действий учащихся.          </w:t>
      </w:r>
    </w:p>
    <w:p w:rsidR="002E7A86" w:rsidRPr="00675449" w:rsidRDefault="002E7A8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Данные учебники УМК позволяют:</w:t>
      </w:r>
    </w:p>
    <w:p w:rsidR="002E7A86" w:rsidRPr="00675449" w:rsidRDefault="002E7A8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обеспечивать вариативность, уровневый подход в осуществлении образовательного процесса, тем самым создавая условия для освоения программы начального общего образования всем детям;</w:t>
      </w:r>
    </w:p>
    <w:p w:rsidR="002E7A86" w:rsidRPr="00675449" w:rsidRDefault="002E7A8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развивать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формируют основы нравственного поведения, определяющего отношения личности с  обществом и окружающими людьми. </w:t>
      </w:r>
    </w:p>
    <w:p w:rsidR="000E63A8" w:rsidRPr="00675449" w:rsidRDefault="002E7A8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Учебники учебно-методического комплекса «Школа России» построены на единых для всех учебных предметов концептуальных основах и имеет полное программно- методическое обеспечение. На систему учебников «Школа России» и, все входящие в неё завершенные предметные линии, получены положительные заключения Российской академии образования и Российской академии наук. </w:t>
      </w:r>
    </w:p>
    <w:p w:rsidR="000E63A8" w:rsidRPr="00675449" w:rsidRDefault="002E7A8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Комплекс реализует Федеральный государственный образовательный стандарт начального общего образования (ФГОС НОО) и охватывает все предметные области учебного плана ФГОС, включая такие новые для начальной школы, как основы духовно- нравственной культуры народов России, информатика и иностранные языки. </w:t>
      </w:r>
    </w:p>
    <w:p w:rsidR="000E63A8" w:rsidRPr="00675449" w:rsidRDefault="002E7A8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Учебники УМК «Школа России» разработаны в соответствии с современными идеями, теориями общепедагогического и конкретно-методического характера, обеспечивающими новое качество, как учебно-методического комплекса в целом, так и значение каждого учебного предмета в отдельности. При этом, в учебниках УМК «Школа России» бережно сохранены лучшие традиции российской школы, доказавшие свою эффективность в образовании учащихся младшего школьного возраста, обеспечивая как реальные возможности личностного развития и воспитания ребёнка, так и достижение</w:t>
      </w:r>
      <w:r w:rsidR="000E63A8" w:rsidRPr="00675449">
        <w:rPr>
          <w:rFonts w:ascii="Times New Roman" w:hAnsi="Times New Roman" w:cs="Times New Roman"/>
          <w:sz w:val="24"/>
          <w:szCs w:val="24"/>
        </w:rPr>
        <w:t xml:space="preserve"> положительных результатов в его обучении. </w:t>
      </w:r>
    </w:p>
    <w:p w:rsidR="000E63A8"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Концепция учебников УМК «Школа России» в полной мере отражает идеологические, методологические и методические основы ФГОС. Рабочие программы отдельных учебных предметов, курсов, ко всем завершённым предметным линиям, </w:t>
      </w:r>
      <w:r w:rsidRPr="00675449">
        <w:rPr>
          <w:rFonts w:ascii="Times New Roman" w:hAnsi="Times New Roman" w:cs="Times New Roman"/>
          <w:sz w:val="24"/>
          <w:szCs w:val="24"/>
        </w:rPr>
        <w:lastRenderedPageBreak/>
        <w:t xml:space="preserve">входящим в состав УМК «Школа России», разработаны в соответствии с требованиями ФГОС НОО и  ориентированы на планируемые результаты освоения основной образовательной программы начального общего образования, являются надёжным инструментом их достижения. </w:t>
      </w:r>
    </w:p>
    <w:p w:rsidR="000E63A8"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Система учебников «Школа России» разработана на основе единых методологических принципов, </w:t>
      </w:r>
      <w:proofErr w:type="gramStart"/>
      <w:r w:rsidRPr="00675449">
        <w:rPr>
          <w:rFonts w:ascii="Times New Roman" w:hAnsi="Times New Roman" w:cs="Times New Roman"/>
          <w:sz w:val="24"/>
          <w:szCs w:val="24"/>
        </w:rPr>
        <w:t>методических подходов</w:t>
      </w:r>
      <w:proofErr w:type="gramEnd"/>
      <w:r w:rsidRPr="00675449">
        <w:rPr>
          <w:rFonts w:ascii="Times New Roman" w:hAnsi="Times New Roman" w:cs="Times New Roman"/>
          <w:sz w:val="24"/>
          <w:szCs w:val="24"/>
        </w:rPr>
        <w:t xml:space="preserve"> и единства художественно- полиграфического оформления УМК, представляющего собой единую информационно- образовательную среду для начальной школы. </w:t>
      </w:r>
    </w:p>
    <w:p w:rsidR="000E63A8"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Реализация программы начального общего образования осуществляется МКОУ ООШ д. </w:t>
      </w:r>
      <w:proofErr w:type="gramStart"/>
      <w:r w:rsidRPr="00675449">
        <w:rPr>
          <w:rFonts w:ascii="Times New Roman" w:hAnsi="Times New Roman" w:cs="Times New Roman"/>
          <w:sz w:val="24"/>
          <w:szCs w:val="24"/>
        </w:rPr>
        <w:t>Безводное</w:t>
      </w:r>
      <w:proofErr w:type="gramEnd"/>
      <w:r w:rsidRPr="00675449">
        <w:rPr>
          <w:rFonts w:ascii="Times New Roman" w:hAnsi="Times New Roman" w:cs="Times New Roman"/>
          <w:sz w:val="24"/>
          <w:szCs w:val="24"/>
        </w:rPr>
        <w:t xml:space="preserve"> как самостоятельно, так и посредством сетевой формы. При реализации программы начального общего образования МКОУ ООШ д. </w:t>
      </w:r>
      <w:proofErr w:type="gramStart"/>
      <w:r w:rsidRPr="00675449">
        <w:rPr>
          <w:rFonts w:ascii="Times New Roman" w:hAnsi="Times New Roman" w:cs="Times New Roman"/>
          <w:sz w:val="24"/>
          <w:szCs w:val="24"/>
        </w:rPr>
        <w:t>Безводное</w:t>
      </w:r>
      <w:proofErr w:type="gramEnd"/>
      <w:r w:rsidRPr="00675449">
        <w:rPr>
          <w:rFonts w:ascii="Times New Roman" w:hAnsi="Times New Roman" w:cs="Times New Roman"/>
          <w:sz w:val="24"/>
          <w:szCs w:val="24"/>
        </w:rPr>
        <w:t xml:space="preserve"> вправе применять: </w:t>
      </w:r>
    </w:p>
    <w:p w:rsidR="000E63A8"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различные образовательные технологии, в том числе электронное обучение, дистанционные образовательные технологии; </w:t>
      </w:r>
    </w:p>
    <w:p w:rsidR="000E63A8"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 Реализация программы начального общего образования с применением электронного обучения, дистанционных образовательных технологий осуществляется МКОУ ООШ д. Безводное в соответствии с Гигиеническими нормативами и</w:t>
      </w:r>
      <w:proofErr w:type="gramStart"/>
      <w:r w:rsidRPr="00675449">
        <w:rPr>
          <w:rFonts w:ascii="Times New Roman" w:hAnsi="Times New Roman" w:cs="Times New Roman"/>
          <w:sz w:val="24"/>
          <w:szCs w:val="24"/>
        </w:rPr>
        <w:t xml:space="preserve"> С</w:t>
      </w:r>
      <w:proofErr w:type="gramEnd"/>
      <w:r w:rsidRPr="00675449">
        <w:rPr>
          <w:rFonts w:ascii="Times New Roman" w:hAnsi="Times New Roman" w:cs="Times New Roman"/>
          <w:sz w:val="24"/>
          <w:szCs w:val="24"/>
        </w:rPr>
        <w:t xml:space="preserve">анитарно- эпидемиологическими требованиями.  1.4. Планируемые результаты освоения учащимися основной образовательной программы начального общего образования.  </w:t>
      </w:r>
    </w:p>
    <w:p w:rsidR="000E63A8"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1.4.1. Общие положения. Планируемые результаты освоения учащимися программы начального общего образования: </w:t>
      </w:r>
    </w:p>
    <w:p w:rsidR="000E63A8"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1. обеспечивают связь между требованиями ФГОС, образовательной деятельностью и системой </w:t>
      </w:r>
      <w:proofErr w:type="gramStart"/>
      <w:r w:rsidRPr="00675449">
        <w:rPr>
          <w:rFonts w:ascii="Times New Roman" w:hAnsi="Times New Roman" w:cs="Times New Roman"/>
          <w:sz w:val="24"/>
          <w:szCs w:val="24"/>
        </w:rPr>
        <w:t>оценки результатов освоения программы начального общего образования</w:t>
      </w:r>
      <w:proofErr w:type="gramEnd"/>
      <w:r w:rsidRPr="00675449">
        <w:rPr>
          <w:rFonts w:ascii="Times New Roman" w:hAnsi="Times New Roman" w:cs="Times New Roman"/>
          <w:sz w:val="24"/>
          <w:szCs w:val="24"/>
        </w:rPr>
        <w:t xml:space="preserve">; </w:t>
      </w:r>
    </w:p>
    <w:p w:rsidR="000E63A8"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2. являются содержательной и критериальной основой для разработки: </w:t>
      </w:r>
    </w:p>
    <w:p w:rsidR="000E63A8"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МКОУ ООШ д. </w:t>
      </w:r>
      <w:proofErr w:type="gramStart"/>
      <w:r w:rsidRPr="00675449">
        <w:rPr>
          <w:rFonts w:ascii="Times New Roman" w:hAnsi="Times New Roman" w:cs="Times New Roman"/>
          <w:sz w:val="24"/>
          <w:szCs w:val="24"/>
        </w:rPr>
        <w:t>Безводное</w:t>
      </w:r>
      <w:proofErr w:type="gramEnd"/>
      <w:r w:rsidRPr="00675449">
        <w:rPr>
          <w:rFonts w:ascii="Times New Roman" w:hAnsi="Times New Roman" w:cs="Times New Roman"/>
          <w:sz w:val="24"/>
          <w:szCs w:val="24"/>
        </w:rPr>
        <w:t xml:space="preserve"> по определенному учебному предмету, учебному курсу (в том числе внеурочной деятельности), учебному модулю;</w:t>
      </w:r>
    </w:p>
    <w:p w:rsidR="000E63A8"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МКОУ ООШ д. </w:t>
      </w:r>
      <w:proofErr w:type="gramStart"/>
      <w:r w:rsidRPr="00675449">
        <w:rPr>
          <w:rFonts w:ascii="Times New Roman" w:hAnsi="Times New Roman" w:cs="Times New Roman"/>
          <w:sz w:val="24"/>
          <w:szCs w:val="24"/>
        </w:rPr>
        <w:t>Безводное</w:t>
      </w:r>
      <w:proofErr w:type="gramEnd"/>
      <w:r w:rsidRPr="00675449">
        <w:rPr>
          <w:rFonts w:ascii="Times New Roman" w:hAnsi="Times New Roman" w:cs="Times New Roman"/>
          <w:sz w:val="24"/>
          <w:szCs w:val="24"/>
        </w:rPr>
        <w:t>;</w:t>
      </w:r>
    </w:p>
    <w:p w:rsidR="000E63A8"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программы формирования универсальных учебных действий учащихся – обобщенных учебных действий, позволяющих решать широкий круг задач в различных предметных областях и являющихся результатами освоения учащимися программы начального общего образования;</w:t>
      </w:r>
    </w:p>
    <w:p w:rsidR="000E63A8"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системы оценки качества освоения учащимися программы начального общего образования;</w:t>
      </w:r>
    </w:p>
    <w:p w:rsidR="000E63A8"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в целях выбора средств обучения и воспитания, а также учебно-методической литературы.       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(в частности, специфику целей изучения отдельных </w:t>
      </w:r>
      <w:r w:rsidRPr="00675449">
        <w:rPr>
          <w:rFonts w:ascii="Times New Roman" w:hAnsi="Times New Roman" w:cs="Times New Roman"/>
          <w:sz w:val="24"/>
          <w:szCs w:val="24"/>
        </w:rPr>
        <w:lastRenderedPageBreak/>
        <w:t xml:space="preserve">учебных предметов, учебных курсов (в том числе внеурочной деятельности), учебных модулей), соответствуют возрастным возможностям учащихся. </w:t>
      </w:r>
    </w:p>
    <w:p w:rsidR="000E63A8"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Планируемые результаты освоения учащимися программы начального общего образования даёт общее понимание формирования личностных результатов, уточняет и конкретизирует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 </w:t>
      </w:r>
    </w:p>
    <w:p w:rsidR="000E63A8"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ФГОС НОО устанавливает требования к результатам освоения учащимися программ начального общего образования:</w:t>
      </w:r>
    </w:p>
    <w:p w:rsidR="000E63A8"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1) личностным, включающим: </w:t>
      </w:r>
    </w:p>
    <w:p w:rsidR="000E63A8"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формирование у обучающихся основ российской гражданской идентичности; </w:t>
      </w:r>
    </w:p>
    <w:p w:rsidR="000E63A8"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готовность учащихся к саморазвитию; </w:t>
      </w:r>
    </w:p>
    <w:p w:rsidR="000E63A8"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мотивацию к познанию и обучению;</w:t>
      </w:r>
    </w:p>
    <w:p w:rsidR="000E63A8"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ценностные установки и социально значимые качества личности; </w:t>
      </w:r>
    </w:p>
    <w:p w:rsidR="000E63A8"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активное участие в социально значимой деятельности; </w:t>
      </w:r>
    </w:p>
    <w:p w:rsidR="000E63A8"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2) метапредметным, включающим: </w:t>
      </w:r>
    </w:p>
    <w:p w:rsidR="000E63A8"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универсальные познавательные учебные действия (базовые логические и начальные исследовательские действия, а также работу с информацией); </w:t>
      </w:r>
    </w:p>
    <w:p w:rsidR="000E63A8"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универсальные коммуникативные действия (общение, совместная деятельность, презентация); </w:t>
      </w:r>
    </w:p>
    <w:p w:rsidR="000E63A8"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универсальные регулятивные действия (саморегуляция, самоконтроль); </w:t>
      </w:r>
    </w:p>
    <w:p w:rsidR="000E63A8"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3) предметным, включающим освоенный учащимися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 </w:t>
      </w:r>
    </w:p>
    <w:p w:rsidR="000E63A8"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Научно-методологической основой для разработки требований к личностным, метапредметным и предметным результатам учащихся, освоивших программу начального общего образования, является системно-деятельностный подход. </w:t>
      </w:r>
    </w:p>
    <w:p w:rsidR="000E63A8"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На основе требований ФГОС НОО и анализа результатов международных мониторинговых исследований качества школьного образования в ООП НОО включена обновленная характеристика функциональной грамотности младшего школьника. </w:t>
      </w:r>
    </w:p>
    <w:p w:rsidR="000E63A8" w:rsidRPr="00675449" w:rsidRDefault="000E63A8" w:rsidP="00675449">
      <w:pPr>
        <w:spacing w:after="0"/>
        <w:ind w:firstLine="708"/>
        <w:jc w:val="both"/>
        <w:rPr>
          <w:rFonts w:ascii="Times New Roman" w:hAnsi="Times New Roman" w:cs="Times New Roman"/>
          <w:sz w:val="24"/>
          <w:szCs w:val="24"/>
        </w:rPr>
      </w:pPr>
      <w:proofErr w:type="gramStart"/>
      <w:r w:rsidRPr="00675449">
        <w:rPr>
          <w:rFonts w:ascii="Times New Roman" w:hAnsi="Times New Roman" w:cs="Times New Roman"/>
          <w:sz w:val="24"/>
          <w:szCs w:val="24"/>
        </w:rPr>
        <w:t>Выпускник начальной школы должен обладать: готовностью успешно взаимодействовать с изменяющимся окружающим миром; возможностью решать различные (в том числе нестандартные) учебные и жизненные задачи, обладать умениями строить алгоритмы основных видов деятельности; способностью строить социальные отношения в соответствии с нравственно-этическими ценностями социума, правилами партнерства и сотрудничества; совокупностью рефлексивных умений, обеспечивающих оценку своей грамотности, стремление к дальнейшему образованию, самообразованию и духовному развитию.</w:t>
      </w:r>
      <w:proofErr w:type="gramEnd"/>
    </w:p>
    <w:p w:rsidR="000E63A8"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Таким образом, в современной школе сущностью функциональной грамотности становятся не сами знания, а четыре главные способности учащегося: добывать новые знания; применять полученные знания на практике; оценивать свое знание-незнание; стремиться к саморазвитию. Содержание функциональной грамотности младшего школьника, безусловно, составляют метапредметные универсальные учебные действия – познавательные, коммуникативные, регулятивные. </w:t>
      </w:r>
    </w:p>
    <w:p w:rsidR="002E7A86"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Функциональная грамотность рассматривается как совокупность двух групп компонентов: интегративных и предметных. Предметные (</w:t>
      </w:r>
      <w:proofErr w:type="gramStart"/>
      <w:r w:rsidRPr="00675449">
        <w:rPr>
          <w:rFonts w:ascii="Times New Roman" w:hAnsi="Times New Roman" w:cs="Times New Roman"/>
          <w:sz w:val="24"/>
          <w:szCs w:val="24"/>
        </w:rPr>
        <w:t>языковая</w:t>
      </w:r>
      <w:proofErr w:type="gramEnd"/>
      <w:r w:rsidRPr="00675449">
        <w:rPr>
          <w:rFonts w:ascii="Times New Roman" w:hAnsi="Times New Roman" w:cs="Times New Roman"/>
          <w:sz w:val="24"/>
          <w:szCs w:val="24"/>
        </w:rPr>
        <w:t xml:space="preserve">, литературная, математическая, естественнонаучная) соответствуют предметам учебного плана </w:t>
      </w:r>
      <w:r w:rsidRPr="00675449">
        <w:rPr>
          <w:rFonts w:ascii="Times New Roman" w:hAnsi="Times New Roman" w:cs="Times New Roman"/>
          <w:sz w:val="24"/>
          <w:szCs w:val="24"/>
        </w:rPr>
        <w:lastRenderedPageBreak/>
        <w:t xml:space="preserve">начальной школы. К </w:t>
      </w:r>
      <w:proofErr w:type="gramStart"/>
      <w:r w:rsidRPr="00675449">
        <w:rPr>
          <w:rFonts w:ascii="Times New Roman" w:hAnsi="Times New Roman" w:cs="Times New Roman"/>
          <w:sz w:val="24"/>
          <w:szCs w:val="24"/>
        </w:rPr>
        <w:t>интегративным</w:t>
      </w:r>
      <w:proofErr w:type="gramEnd"/>
      <w:r w:rsidRPr="00675449">
        <w:rPr>
          <w:rFonts w:ascii="Times New Roman" w:hAnsi="Times New Roman" w:cs="Times New Roman"/>
          <w:sz w:val="24"/>
          <w:szCs w:val="24"/>
        </w:rPr>
        <w:t xml:space="preserve"> относятся коммуникативная, читательская, информационная, социальная грамотность, формирующиеся на любом предметном содержании.   </w:t>
      </w:r>
    </w:p>
    <w:p w:rsidR="000E63A8"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b/>
          <w:sz w:val="24"/>
          <w:szCs w:val="24"/>
        </w:rPr>
        <w:t>1.4.2. Планируемые личностные результаты освоения ООП НОО.</w:t>
      </w:r>
      <w:r w:rsidRPr="00675449">
        <w:rPr>
          <w:rFonts w:ascii="Times New Roman" w:hAnsi="Times New Roman" w:cs="Times New Roman"/>
          <w:sz w:val="24"/>
          <w:szCs w:val="24"/>
        </w:rPr>
        <w:t xml:space="preserve"> </w:t>
      </w:r>
    </w:p>
    <w:p w:rsidR="000E63A8"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Личностные результаты освоения программы начального общего образования достигаются в единстве учебной и воспитательной деятельности МКОУ ООШ д. </w:t>
      </w:r>
      <w:proofErr w:type="gramStart"/>
      <w:r w:rsidRPr="00675449">
        <w:rPr>
          <w:rFonts w:ascii="Times New Roman" w:hAnsi="Times New Roman" w:cs="Times New Roman"/>
          <w:sz w:val="24"/>
          <w:szCs w:val="24"/>
        </w:rPr>
        <w:t>Безводное</w:t>
      </w:r>
      <w:proofErr w:type="gramEnd"/>
      <w:r w:rsidRPr="00675449">
        <w:rPr>
          <w:rFonts w:ascii="Times New Roman" w:hAnsi="Times New Roman" w:cs="Times New Roman"/>
          <w:sz w:val="24"/>
          <w:szCs w:val="24"/>
        </w:rPr>
        <w:t xml:space="preserve">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0E63A8" w:rsidRPr="00675449" w:rsidRDefault="000E63A8" w:rsidP="00675449">
      <w:pPr>
        <w:spacing w:after="0"/>
        <w:ind w:firstLine="708"/>
        <w:jc w:val="both"/>
        <w:rPr>
          <w:rFonts w:ascii="Times New Roman" w:hAnsi="Times New Roman" w:cs="Times New Roman"/>
          <w:sz w:val="24"/>
          <w:szCs w:val="24"/>
        </w:rPr>
      </w:pPr>
      <w:r w:rsidRPr="00675449">
        <w:rPr>
          <w:rFonts w:ascii="Times New Roman" w:hAnsi="Times New Roman" w:cs="Times New Roman"/>
          <w:b/>
          <w:sz w:val="24"/>
          <w:szCs w:val="24"/>
        </w:rPr>
        <w:t>Личностные результаты</w:t>
      </w:r>
      <w:r w:rsidRPr="00675449">
        <w:rPr>
          <w:rFonts w:ascii="Times New Roman" w:hAnsi="Times New Roman" w:cs="Times New Roman"/>
          <w:sz w:val="24"/>
          <w:szCs w:val="24"/>
        </w:rPr>
        <w:t xml:space="preserve"> освоения программы начального общего образования отражают готовность учащихся руководствоваться ценностями и приобретение первоначального опыта деятельности на их основе, в том числе в части: </w:t>
      </w:r>
    </w:p>
    <w:p w:rsidR="000E63A8" w:rsidRPr="00675449" w:rsidRDefault="000E63A8" w:rsidP="00675449">
      <w:pPr>
        <w:spacing w:after="0"/>
        <w:jc w:val="both"/>
        <w:rPr>
          <w:rFonts w:ascii="Times New Roman" w:hAnsi="Times New Roman" w:cs="Times New Roman"/>
          <w:b/>
          <w:sz w:val="24"/>
          <w:szCs w:val="24"/>
        </w:rPr>
      </w:pPr>
      <w:r w:rsidRPr="00675449">
        <w:rPr>
          <w:rFonts w:ascii="Times New Roman" w:hAnsi="Times New Roman" w:cs="Times New Roman"/>
          <w:b/>
          <w:sz w:val="24"/>
          <w:szCs w:val="24"/>
        </w:rPr>
        <w:t xml:space="preserve">Гражданско-патриотического воспитания: </w:t>
      </w:r>
    </w:p>
    <w:p w:rsidR="000E63A8"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становление ценностного отношения к своей Родине - России;</w:t>
      </w:r>
    </w:p>
    <w:p w:rsidR="000E63A8"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осознание своей этнокультурной и российской гражданской идентичности; </w:t>
      </w:r>
    </w:p>
    <w:p w:rsidR="000E63A8"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сопричастность к прошлому, настоящему и будущему своей страны и родного края; </w:t>
      </w:r>
    </w:p>
    <w:p w:rsidR="000E63A8"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уважение к своему и другим народам; </w:t>
      </w:r>
    </w:p>
    <w:p w:rsidR="000E63A8"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0E63A8" w:rsidRPr="00675449" w:rsidRDefault="000E63A8" w:rsidP="00675449">
      <w:pPr>
        <w:spacing w:after="0"/>
        <w:jc w:val="both"/>
        <w:rPr>
          <w:rFonts w:ascii="Times New Roman" w:hAnsi="Times New Roman" w:cs="Times New Roman"/>
          <w:b/>
          <w:sz w:val="24"/>
          <w:szCs w:val="24"/>
        </w:rPr>
      </w:pPr>
      <w:r w:rsidRPr="00675449">
        <w:rPr>
          <w:rFonts w:ascii="Times New Roman" w:hAnsi="Times New Roman" w:cs="Times New Roman"/>
          <w:b/>
          <w:sz w:val="24"/>
          <w:szCs w:val="24"/>
        </w:rPr>
        <w:t xml:space="preserve">Духовно-нравственного воспитания: </w:t>
      </w:r>
    </w:p>
    <w:p w:rsidR="000E63A8"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признание индивидуальности каждого человека; </w:t>
      </w:r>
    </w:p>
    <w:p w:rsidR="000E63A8"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проявление сопереживания, уважения и доброжелательности; </w:t>
      </w:r>
    </w:p>
    <w:p w:rsidR="000E63A8"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неприятие любых форм поведения, направленных на причинение физического и морального вреда другим людям. </w:t>
      </w:r>
    </w:p>
    <w:p w:rsidR="000E63A8" w:rsidRPr="00675449" w:rsidRDefault="000E63A8" w:rsidP="00675449">
      <w:pPr>
        <w:spacing w:after="0"/>
        <w:jc w:val="both"/>
        <w:rPr>
          <w:rFonts w:ascii="Times New Roman" w:hAnsi="Times New Roman" w:cs="Times New Roman"/>
          <w:b/>
          <w:sz w:val="24"/>
          <w:szCs w:val="24"/>
        </w:rPr>
      </w:pPr>
      <w:r w:rsidRPr="00675449">
        <w:rPr>
          <w:rFonts w:ascii="Times New Roman" w:hAnsi="Times New Roman" w:cs="Times New Roman"/>
          <w:b/>
          <w:sz w:val="24"/>
          <w:szCs w:val="24"/>
        </w:rPr>
        <w:t xml:space="preserve">Эстетического воспитания: </w:t>
      </w:r>
    </w:p>
    <w:p w:rsidR="000E63A8"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0E63A8"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стремление к самовыражению в разных видах художественной деятельности. </w:t>
      </w:r>
    </w:p>
    <w:p w:rsidR="000E63A8" w:rsidRPr="00675449" w:rsidRDefault="000E63A8" w:rsidP="00675449">
      <w:pPr>
        <w:spacing w:after="0"/>
        <w:jc w:val="both"/>
        <w:rPr>
          <w:rFonts w:ascii="Times New Roman" w:hAnsi="Times New Roman" w:cs="Times New Roman"/>
          <w:b/>
          <w:sz w:val="24"/>
          <w:szCs w:val="24"/>
        </w:rPr>
      </w:pPr>
      <w:r w:rsidRPr="00675449">
        <w:rPr>
          <w:rFonts w:ascii="Times New Roman" w:hAnsi="Times New Roman" w:cs="Times New Roman"/>
          <w:b/>
          <w:sz w:val="24"/>
          <w:szCs w:val="24"/>
        </w:rPr>
        <w:t>Физического воспитания, формирования культуры здоровья и эмоционального благополучия:</w:t>
      </w:r>
    </w:p>
    <w:p w:rsidR="000E63A8"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соблюдение правил здорового и безопасного (для себя и других людей) образа жизни в окружающей среде (в том числе информационной); </w:t>
      </w:r>
    </w:p>
    <w:p w:rsidR="000E63A8"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бережное отношение к физическому и психическому здоровью. Трудового воспитания: </w:t>
      </w:r>
    </w:p>
    <w:p w:rsidR="000E63A8"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0E63A8" w:rsidRPr="00675449" w:rsidRDefault="000E63A8" w:rsidP="00675449">
      <w:pPr>
        <w:spacing w:after="0"/>
        <w:jc w:val="both"/>
        <w:rPr>
          <w:rFonts w:ascii="Times New Roman" w:hAnsi="Times New Roman" w:cs="Times New Roman"/>
          <w:b/>
          <w:sz w:val="24"/>
          <w:szCs w:val="24"/>
        </w:rPr>
      </w:pPr>
      <w:r w:rsidRPr="00675449">
        <w:rPr>
          <w:rFonts w:ascii="Times New Roman" w:hAnsi="Times New Roman" w:cs="Times New Roman"/>
          <w:b/>
          <w:sz w:val="24"/>
          <w:szCs w:val="24"/>
        </w:rPr>
        <w:t xml:space="preserve">Экологического воспитания: </w:t>
      </w:r>
    </w:p>
    <w:p w:rsidR="000E63A8"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бережное отношение к природе;</w:t>
      </w:r>
    </w:p>
    <w:p w:rsidR="000E63A8"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неприятие действий, приносящих ей вред. Ценности научного познания: </w:t>
      </w:r>
    </w:p>
    <w:p w:rsidR="000E63A8"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первоначальные представления о научной картине мира; </w:t>
      </w:r>
    </w:p>
    <w:p w:rsidR="000E63A8"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познавательные интересы, активность, инициативность, любознательность и самостоятельность в познании.</w:t>
      </w:r>
    </w:p>
    <w:p w:rsidR="00C258F9" w:rsidRDefault="00C258F9" w:rsidP="00675449">
      <w:pPr>
        <w:spacing w:after="0"/>
        <w:jc w:val="both"/>
        <w:rPr>
          <w:rFonts w:ascii="Times New Roman" w:hAnsi="Times New Roman" w:cs="Times New Roman"/>
          <w:sz w:val="24"/>
          <w:szCs w:val="24"/>
        </w:rPr>
      </w:pPr>
    </w:p>
    <w:p w:rsidR="00C258F9" w:rsidRPr="00675449" w:rsidRDefault="00C258F9" w:rsidP="00675449">
      <w:pPr>
        <w:spacing w:after="0"/>
        <w:jc w:val="both"/>
        <w:rPr>
          <w:rFonts w:ascii="Times New Roman" w:hAnsi="Times New Roman" w:cs="Times New Roman"/>
          <w:sz w:val="24"/>
          <w:szCs w:val="24"/>
        </w:rPr>
      </w:pPr>
    </w:p>
    <w:p w:rsidR="00F2050A"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b/>
          <w:sz w:val="24"/>
          <w:szCs w:val="24"/>
        </w:rPr>
        <w:lastRenderedPageBreak/>
        <w:t>1.4.3. Планируемые метапредметные результаты освоения ООП НОО.</w:t>
      </w:r>
      <w:r w:rsidRPr="00675449">
        <w:rPr>
          <w:rFonts w:ascii="Times New Roman" w:hAnsi="Times New Roman" w:cs="Times New Roman"/>
          <w:sz w:val="24"/>
          <w:szCs w:val="24"/>
        </w:rPr>
        <w:t xml:space="preserve"> </w:t>
      </w:r>
    </w:p>
    <w:p w:rsidR="00F2050A"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Метапредметные результаты освоения программы начального общего образования отражают: Овладение универсальными учебными познавательными действиями: </w:t>
      </w:r>
    </w:p>
    <w:p w:rsidR="00F2050A"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1) базовые логические действия:</w:t>
      </w:r>
    </w:p>
    <w:p w:rsidR="00F2050A"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сравнивать объекты, устанавливать основания для сравнения, устанавливать аналогии; </w:t>
      </w:r>
    </w:p>
    <w:p w:rsidR="00F2050A"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объединять части объекта (объекты) по определенному признаку; </w:t>
      </w:r>
    </w:p>
    <w:p w:rsidR="00F2050A"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определять существенный признак для классификации, классифицировать предложенные объекты;</w:t>
      </w:r>
    </w:p>
    <w:p w:rsidR="00F2050A"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2050A"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выявлять недостаток информации для решения учебной (практической) задачи на основе предложенного алгоритма; </w:t>
      </w:r>
    </w:p>
    <w:p w:rsidR="00F2050A"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устанавливать причинно-следственные связи в ситуациях, поддающихся непосредственному наблюдению или знакомых по опыту, делать выводы; </w:t>
      </w:r>
    </w:p>
    <w:p w:rsidR="00F2050A"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2) базовые исследовательские действия:</w:t>
      </w:r>
    </w:p>
    <w:p w:rsidR="00F2050A"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определять разрыв между реальным и желательным состоянием объекта (ситуации) на основе предложенных педагогическим работником вопросов; </w:t>
      </w:r>
    </w:p>
    <w:p w:rsidR="00F2050A"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с помощью педагогического работника формулировать цель, планировать изменения объекта, ситуации; - сравнивать несколько вариантов решения задачи, выбирать наиболее </w:t>
      </w:r>
      <w:proofErr w:type="gramStart"/>
      <w:r w:rsidRPr="00675449">
        <w:rPr>
          <w:rFonts w:ascii="Times New Roman" w:hAnsi="Times New Roman" w:cs="Times New Roman"/>
          <w:sz w:val="24"/>
          <w:szCs w:val="24"/>
        </w:rPr>
        <w:t>подходящий</w:t>
      </w:r>
      <w:proofErr w:type="gramEnd"/>
      <w:r w:rsidRPr="00675449">
        <w:rPr>
          <w:rFonts w:ascii="Times New Roman" w:hAnsi="Times New Roman" w:cs="Times New Roman"/>
          <w:sz w:val="24"/>
          <w:szCs w:val="24"/>
        </w:rPr>
        <w:t xml:space="preserve"> (на основе предложенных критериев); </w:t>
      </w:r>
    </w:p>
    <w:p w:rsidR="00F2050A"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F2050A"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F2050A"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прогнозировать возможное развитие процессов, событий и их последствия в аналогичных или сходных ситуациях;</w:t>
      </w:r>
    </w:p>
    <w:p w:rsidR="00F2050A"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3) работа с информацией: </w:t>
      </w:r>
    </w:p>
    <w:p w:rsidR="00F2050A"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выбирать источник получения информации; </w:t>
      </w:r>
    </w:p>
    <w:p w:rsidR="00F2050A"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согласно заданному алгоритму находить в предложенном источнике информацию, представленную в явном виде; </w:t>
      </w:r>
    </w:p>
    <w:p w:rsidR="00F2050A"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rsidR="00F2050A"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F2050A"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анализировать и создавать текстовую, видео, графическую, звуковую, информацию в соответствии с учебной задачей; </w:t>
      </w:r>
    </w:p>
    <w:p w:rsidR="00F2050A"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самостоятельно создавать схемы, таблицы для представления информации. </w:t>
      </w:r>
    </w:p>
    <w:p w:rsidR="00F2050A"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Овладение универсальными учебными коммуникативными действиями: </w:t>
      </w:r>
    </w:p>
    <w:p w:rsidR="00F2050A"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1) общение: </w:t>
      </w:r>
    </w:p>
    <w:p w:rsidR="00F2050A"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воспринимать и формулировать суждения, выражать эмоции в соответствии с целями и условиями общения в знакомой среде;</w:t>
      </w:r>
    </w:p>
    <w:p w:rsidR="00F2050A"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проявлять уважительное отношение к собеседнику, соблюдать правила ведения диалога и дискуссии; </w:t>
      </w:r>
    </w:p>
    <w:p w:rsidR="00F2050A"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lastRenderedPageBreak/>
        <w:t>- признавать возможность существования разных точек зрения; - корректно и аргументированно высказывать свое мнение;</w:t>
      </w:r>
    </w:p>
    <w:p w:rsidR="000E63A8" w:rsidRPr="00675449" w:rsidRDefault="000E63A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строить речевое высказывание в соответствии с поставленной задачей;</w:t>
      </w:r>
    </w:p>
    <w:p w:rsidR="00F2050A" w:rsidRPr="00675449" w:rsidRDefault="00F2050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создавать устные и письменные тексты (описание, рассуждение, повествование);</w:t>
      </w:r>
    </w:p>
    <w:p w:rsidR="00F2050A" w:rsidRPr="00675449" w:rsidRDefault="00F2050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готовить небольшие публичные выступления; </w:t>
      </w:r>
    </w:p>
    <w:p w:rsidR="00F2050A" w:rsidRPr="00675449" w:rsidRDefault="00F2050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подбирать иллюстративный материал (рисунки, фото, плакаты) к тексту выступления; </w:t>
      </w:r>
    </w:p>
    <w:p w:rsidR="00F2050A" w:rsidRPr="00675449" w:rsidRDefault="00F2050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2) совместная деятельность: </w:t>
      </w:r>
    </w:p>
    <w:p w:rsidR="00F2050A" w:rsidRPr="00675449" w:rsidRDefault="00F2050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2050A" w:rsidRPr="00675449" w:rsidRDefault="00F2050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2050A" w:rsidRPr="00675449" w:rsidRDefault="00F2050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проявлять готовность руководить, выполнять поручения, подчиняться;</w:t>
      </w:r>
    </w:p>
    <w:p w:rsidR="00F2050A" w:rsidRPr="00675449" w:rsidRDefault="00F2050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ответственно выполнять свою часть работы; </w:t>
      </w:r>
    </w:p>
    <w:p w:rsidR="00F2050A" w:rsidRPr="00675449" w:rsidRDefault="00F2050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оценивать свой вклад в общий результат; </w:t>
      </w:r>
    </w:p>
    <w:p w:rsidR="00F2050A" w:rsidRPr="00675449" w:rsidRDefault="00F2050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выполнять совместные проектные задания с опорой на предложенные образцы.</w:t>
      </w:r>
    </w:p>
    <w:p w:rsidR="00F2050A" w:rsidRPr="00675449" w:rsidRDefault="00F2050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Овладение универсальными учебными регулятивными действиями:</w:t>
      </w:r>
    </w:p>
    <w:p w:rsidR="00F2050A" w:rsidRPr="00675449" w:rsidRDefault="00F2050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1) самоорганизация:</w:t>
      </w:r>
    </w:p>
    <w:p w:rsidR="00F2050A" w:rsidRPr="00675449" w:rsidRDefault="00F2050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планировать действия по решению учебной задачи для получения результата;</w:t>
      </w:r>
    </w:p>
    <w:p w:rsidR="00F2050A" w:rsidRPr="00675449" w:rsidRDefault="00F2050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выстраивать последовательность выбранных действий; </w:t>
      </w:r>
    </w:p>
    <w:p w:rsidR="00F2050A" w:rsidRPr="00675449" w:rsidRDefault="00F2050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2) самоконтроль:</w:t>
      </w:r>
    </w:p>
    <w:p w:rsidR="00F2050A" w:rsidRPr="00675449" w:rsidRDefault="00F2050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устанавливать причины успеха/неудач учебной деятельности; </w:t>
      </w:r>
    </w:p>
    <w:p w:rsidR="00F2050A" w:rsidRPr="00675449" w:rsidRDefault="00F2050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корректировать свои учебные действия для преодоления ошибок.  </w:t>
      </w:r>
    </w:p>
    <w:p w:rsidR="00F2050A" w:rsidRPr="00675449" w:rsidRDefault="00F2050A" w:rsidP="00675449">
      <w:pPr>
        <w:spacing w:after="0"/>
        <w:jc w:val="both"/>
        <w:rPr>
          <w:rFonts w:ascii="Times New Roman" w:hAnsi="Times New Roman" w:cs="Times New Roman"/>
          <w:sz w:val="24"/>
          <w:szCs w:val="24"/>
        </w:rPr>
      </w:pPr>
      <w:r w:rsidRPr="00675449">
        <w:rPr>
          <w:rFonts w:ascii="Times New Roman" w:hAnsi="Times New Roman" w:cs="Times New Roman"/>
          <w:b/>
          <w:sz w:val="24"/>
          <w:szCs w:val="24"/>
        </w:rPr>
        <w:t>1.4.4. Планируемые предметные результаты освоения ООП НОО.</w:t>
      </w:r>
      <w:r w:rsidRPr="00675449">
        <w:rPr>
          <w:rFonts w:ascii="Times New Roman" w:hAnsi="Times New Roman" w:cs="Times New Roman"/>
          <w:sz w:val="24"/>
          <w:szCs w:val="24"/>
        </w:rPr>
        <w:t xml:space="preserve"> </w:t>
      </w:r>
    </w:p>
    <w:p w:rsidR="00F2050A" w:rsidRPr="00675449" w:rsidRDefault="00F2050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учащимися в учебных ситуациях и реальных жизненных условиях, а также на успешное обучение на уровне начального общего образования, и включают: </w:t>
      </w:r>
    </w:p>
    <w:p w:rsidR="00F2050A" w:rsidRPr="00675449" w:rsidRDefault="00F2050A" w:rsidP="00675449">
      <w:pPr>
        <w:spacing w:after="0"/>
        <w:ind w:firstLine="708"/>
        <w:jc w:val="both"/>
        <w:rPr>
          <w:rFonts w:ascii="Times New Roman" w:hAnsi="Times New Roman" w:cs="Times New Roman"/>
          <w:b/>
          <w:sz w:val="24"/>
          <w:szCs w:val="24"/>
        </w:rPr>
      </w:pPr>
      <w:r w:rsidRPr="00675449">
        <w:rPr>
          <w:rFonts w:ascii="Times New Roman" w:hAnsi="Times New Roman" w:cs="Times New Roman"/>
          <w:b/>
          <w:sz w:val="24"/>
          <w:szCs w:val="24"/>
        </w:rPr>
        <w:t xml:space="preserve">Предметные результаты по предметной области "Русский язык и литературное чтение" должны обеспечивать: </w:t>
      </w:r>
    </w:p>
    <w:p w:rsidR="00F2050A" w:rsidRPr="00675449" w:rsidRDefault="00F2050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По учебному предмету "Русский язык": </w:t>
      </w:r>
    </w:p>
    <w:p w:rsidR="00F2050A" w:rsidRPr="00675449" w:rsidRDefault="00F2050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F2050A" w:rsidRPr="00675449" w:rsidRDefault="00F2050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w:t>
      </w:r>
    </w:p>
    <w:p w:rsidR="00F2050A" w:rsidRPr="00675449" w:rsidRDefault="00F2050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3) осознание правильной устной и письменной речи как показателя общей культуры человека; </w:t>
      </w:r>
    </w:p>
    <w:p w:rsidR="00F2050A" w:rsidRPr="00675449" w:rsidRDefault="00F2050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4) овладение основными видами речевой деятельности на основе первоначальных представлений о нормах современного русского литературного языка: </w:t>
      </w:r>
    </w:p>
    <w:p w:rsidR="00F2050A" w:rsidRPr="00675449" w:rsidRDefault="00F2050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аудирование (слушание): адекватно воспринимать звучащую речь; понимать воспринимаемую информацию, содержащуюся в предложенном тексте; определять </w:t>
      </w:r>
      <w:r w:rsidRPr="00675449">
        <w:rPr>
          <w:rFonts w:ascii="Times New Roman" w:hAnsi="Times New Roman" w:cs="Times New Roman"/>
          <w:sz w:val="24"/>
          <w:szCs w:val="24"/>
        </w:rPr>
        <w:lastRenderedPageBreak/>
        <w:t xml:space="preserve">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 </w:t>
      </w:r>
    </w:p>
    <w:p w:rsidR="00F2050A" w:rsidRPr="00675449" w:rsidRDefault="00F2050A" w:rsidP="00675449">
      <w:pPr>
        <w:spacing w:after="0"/>
        <w:ind w:firstLine="708"/>
        <w:jc w:val="both"/>
        <w:rPr>
          <w:rFonts w:ascii="Times New Roman" w:hAnsi="Times New Roman" w:cs="Times New Roman"/>
          <w:sz w:val="24"/>
          <w:szCs w:val="24"/>
        </w:rPr>
      </w:pPr>
      <w:proofErr w:type="gramStart"/>
      <w:r w:rsidRPr="00675449">
        <w:rPr>
          <w:rFonts w:ascii="Times New Roman" w:hAnsi="Times New Roman" w:cs="Times New Roman"/>
          <w:sz w:val="24"/>
          <w:szCs w:val="24"/>
        </w:rP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w:t>
      </w:r>
      <w:proofErr w:type="gramEnd"/>
      <w:r w:rsidRPr="00675449">
        <w:rPr>
          <w:rFonts w:ascii="Times New Roman" w:hAnsi="Times New Roman" w:cs="Times New Roman"/>
          <w:sz w:val="24"/>
          <w:szCs w:val="24"/>
        </w:rPr>
        <w:t xml:space="preserve">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 </w:t>
      </w:r>
    </w:p>
    <w:p w:rsidR="00F2050A" w:rsidRPr="00675449" w:rsidRDefault="00F2050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 </w:t>
      </w:r>
    </w:p>
    <w:p w:rsidR="00F2050A" w:rsidRPr="00675449" w:rsidRDefault="00F2050A" w:rsidP="00675449">
      <w:pPr>
        <w:spacing w:after="0"/>
        <w:ind w:firstLine="708"/>
        <w:jc w:val="both"/>
        <w:rPr>
          <w:rFonts w:ascii="Times New Roman" w:hAnsi="Times New Roman" w:cs="Times New Roman"/>
          <w:sz w:val="24"/>
          <w:szCs w:val="24"/>
        </w:rPr>
      </w:pPr>
      <w:proofErr w:type="gramStart"/>
      <w:r w:rsidRPr="00675449">
        <w:rPr>
          <w:rFonts w:ascii="Times New Roman" w:hAnsi="Times New Roman" w:cs="Times New Roman"/>
          <w:sz w:val="24"/>
          <w:szCs w:val="24"/>
        </w:rPr>
        <w:t xml:space="preserve">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 </w:t>
      </w:r>
      <w:proofErr w:type="gramEnd"/>
    </w:p>
    <w:p w:rsidR="00F2050A" w:rsidRPr="00675449" w:rsidRDefault="00F2050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F2050A" w:rsidRPr="00675449" w:rsidRDefault="00F2050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F2050A" w:rsidRPr="00675449" w:rsidRDefault="00F2050A" w:rsidP="00675449">
      <w:pPr>
        <w:spacing w:after="0"/>
        <w:ind w:firstLine="708"/>
        <w:jc w:val="both"/>
        <w:rPr>
          <w:rFonts w:ascii="Times New Roman" w:hAnsi="Times New Roman" w:cs="Times New Roman"/>
          <w:sz w:val="24"/>
          <w:szCs w:val="24"/>
        </w:rPr>
      </w:pPr>
      <w:r w:rsidRPr="00675449">
        <w:rPr>
          <w:rFonts w:ascii="Times New Roman" w:hAnsi="Times New Roman" w:cs="Times New Roman"/>
          <w:b/>
          <w:sz w:val="24"/>
          <w:szCs w:val="24"/>
        </w:rPr>
        <w:t>По учебному предмету "Литературное чтение":</w:t>
      </w:r>
      <w:r w:rsidRPr="00675449">
        <w:rPr>
          <w:rFonts w:ascii="Times New Roman" w:hAnsi="Times New Roman" w:cs="Times New Roman"/>
          <w:sz w:val="24"/>
          <w:szCs w:val="24"/>
        </w:rPr>
        <w:t xml:space="preserve"> </w:t>
      </w:r>
    </w:p>
    <w:p w:rsidR="00F2050A" w:rsidRPr="00675449" w:rsidRDefault="00F2050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 </w:t>
      </w:r>
    </w:p>
    <w:p w:rsidR="00F2050A" w:rsidRPr="00675449" w:rsidRDefault="00F2050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2) достижение необходимого для продолжения образования уровня общего речевого развития; </w:t>
      </w:r>
    </w:p>
    <w:p w:rsidR="00F2050A" w:rsidRPr="00675449" w:rsidRDefault="00F2050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3) осознание значимости художественной литературы и произведений устного народного творчества для всестороннего развития личности человека; </w:t>
      </w:r>
    </w:p>
    <w:p w:rsidR="00F2050A" w:rsidRPr="00675449" w:rsidRDefault="00F2050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4) первоначальное представление о многообразии жанров художественных произведений и произведений устного народного творчества; </w:t>
      </w:r>
    </w:p>
    <w:p w:rsidR="00F2050A" w:rsidRPr="00675449" w:rsidRDefault="00F2050A" w:rsidP="00675449">
      <w:pPr>
        <w:spacing w:after="0"/>
        <w:ind w:firstLine="708"/>
        <w:jc w:val="both"/>
        <w:rPr>
          <w:rFonts w:ascii="Times New Roman" w:hAnsi="Times New Roman" w:cs="Times New Roman"/>
          <w:sz w:val="24"/>
          <w:szCs w:val="24"/>
        </w:rPr>
      </w:pPr>
      <w:proofErr w:type="gramStart"/>
      <w:r w:rsidRPr="00675449">
        <w:rPr>
          <w:rFonts w:ascii="Times New Roman" w:hAnsi="Times New Roman" w:cs="Times New Roman"/>
          <w:sz w:val="24"/>
          <w:szCs w:val="24"/>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w:t>
      </w:r>
      <w:proofErr w:type="gramEnd"/>
      <w:r w:rsidRPr="00675449">
        <w:rPr>
          <w:rFonts w:ascii="Times New Roman" w:hAnsi="Times New Roman" w:cs="Times New Roman"/>
          <w:sz w:val="24"/>
          <w:szCs w:val="24"/>
        </w:rPr>
        <w:t xml:space="preserve"> </w:t>
      </w:r>
      <w:proofErr w:type="gramStart"/>
      <w:r w:rsidRPr="00675449">
        <w:rPr>
          <w:rFonts w:ascii="Times New Roman" w:hAnsi="Times New Roman" w:cs="Times New Roman"/>
          <w:sz w:val="24"/>
          <w:szCs w:val="24"/>
        </w:rPr>
        <w:t xml:space="preserve">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 </w:t>
      </w:r>
      <w:proofErr w:type="gramEnd"/>
    </w:p>
    <w:p w:rsidR="00F2050A" w:rsidRPr="00675449" w:rsidRDefault="00F2050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lastRenderedPageBreak/>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DB731A" w:rsidRPr="00675449" w:rsidRDefault="00F2050A" w:rsidP="00675449">
      <w:pPr>
        <w:spacing w:after="0"/>
        <w:ind w:firstLine="708"/>
        <w:jc w:val="both"/>
        <w:rPr>
          <w:rFonts w:ascii="Times New Roman" w:hAnsi="Times New Roman" w:cs="Times New Roman"/>
          <w:sz w:val="24"/>
          <w:szCs w:val="24"/>
        </w:rPr>
      </w:pPr>
      <w:r w:rsidRPr="00675449">
        <w:rPr>
          <w:rFonts w:ascii="Times New Roman" w:hAnsi="Times New Roman" w:cs="Times New Roman"/>
          <w:b/>
          <w:sz w:val="24"/>
          <w:szCs w:val="24"/>
        </w:rPr>
        <w:t xml:space="preserve"> </w:t>
      </w:r>
      <w:proofErr w:type="gramStart"/>
      <w:r w:rsidRPr="00675449">
        <w:rPr>
          <w:rFonts w:ascii="Times New Roman" w:hAnsi="Times New Roman" w:cs="Times New Roman"/>
          <w:b/>
          <w:sz w:val="24"/>
          <w:szCs w:val="24"/>
        </w:rPr>
        <w:t>Предметные результаты по учебному предмету "Иностранный язык</w:t>
      </w:r>
      <w:r w:rsidRPr="00675449">
        <w:rPr>
          <w:rFonts w:ascii="Times New Roman" w:hAnsi="Times New Roman" w:cs="Times New Roman"/>
          <w:sz w:val="24"/>
          <w:szCs w:val="24"/>
        </w:rPr>
        <w:t xml:space="preserve">" 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отражают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обеспечивают: </w:t>
      </w:r>
      <w:proofErr w:type="gramEnd"/>
    </w:p>
    <w:p w:rsidR="00DB731A" w:rsidRPr="00675449" w:rsidRDefault="00F2050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r w:rsidR="00DB731A" w:rsidRPr="00675449">
        <w:rPr>
          <w:rFonts w:ascii="Times New Roman" w:hAnsi="Times New Roman" w:cs="Times New Roman"/>
          <w:sz w:val="24"/>
          <w:szCs w:val="24"/>
        </w:rPr>
        <w:t xml:space="preserve"> </w:t>
      </w:r>
    </w:p>
    <w:p w:rsidR="00DB731A" w:rsidRPr="00675449" w:rsidRDefault="00DB73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DB731A" w:rsidRPr="00675449" w:rsidRDefault="00DB73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 </w:t>
      </w:r>
    </w:p>
    <w:p w:rsidR="00DB731A" w:rsidRPr="00675449" w:rsidRDefault="00DB731A" w:rsidP="00675449">
      <w:pPr>
        <w:spacing w:after="0"/>
        <w:ind w:firstLine="708"/>
        <w:jc w:val="both"/>
        <w:rPr>
          <w:rFonts w:ascii="Times New Roman" w:hAnsi="Times New Roman" w:cs="Times New Roman"/>
          <w:sz w:val="24"/>
          <w:szCs w:val="24"/>
        </w:rPr>
      </w:pPr>
      <w:proofErr w:type="gramStart"/>
      <w:r w:rsidRPr="00675449">
        <w:rPr>
          <w:rFonts w:ascii="Times New Roman" w:hAnsi="Times New Roman" w:cs="Times New Roman"/>
          <w:sz w:val="24"/>
          <w:szCs w:val="24"/>
        </w:rP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w:t>
      </w:r>
      <w:proofErr w:type="gramEnd"/>
      <w:r w:rsidRPr="00675449">
        <w:rPr>
          <w:rFonts w:ascii="Times New Roman" w:hAnsi="Times New Roman" w:cs="Times New Roman"/>
          <w:sz w:val="24"/>
          <w:szCs w:val="24"/>
        </w:rPr>
        <w:t xml:space="preserve">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 </w:t>
      </w:r>
    </w:p>
    <w:p w:rsidR="00DB731A" w:rsidRPr="00675449" w:rsidRDefault="00DB73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 </w:t>
      </w:r>
    </w:p>
    <w:p w:rsidR="00DB731A" w:rsidRPr="00675449" w:rsidRDefault="00DB73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 </w:t>
      </w:r>
    </w:p>
    <w:p w:rsidR="00DB731A" w:rsidRPr="00675449" w:rsidRDefault="00DB73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lastRenderedPageBreak/>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DB731A" w:rsidRPr="00675449" w:rsidRDefault="00DB73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w:t>
      </w:r>
      <w:proofErr w:type="gramStart"/>
      <w:r w:rsidRPr="00675449">
        <w:rPr>
          <w:rFonts w:ascii="Times New Roman" w:hAnsi="Times New Roman" w:cs="Times New Roman"/>
          <w:sz w:val="24"/>
          <w:szCs w:val="24"/>
        </w:rPr>
        <w:t xml:space="preserve">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 </w:t>
      </w:r>
      <w:proofErr w:type="gramEnd"/>
    </w:p>
    <w:p w:rsidR="00DB731A" w:rsidRPr="00675449" w:rsidRDefault="00DB73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DB731A" w:rsidRPr="00675449" w:rsidRDefault="00DB73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6) овладение компенсаторными умениями: использовать при чтении и аудировании языковую, в том числе контекстуальную догадку; </w:t>
      </w:r>
    </w:p>
    <w:p w:rsidR="00DB731A" w:rsidRPr="00675449" w:rsidRDefault="00DB73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7) овладение умениями описывать, сравнивать и группировать объекты и явления в рамкахизучаемой тематики; </w:t>
      </w:r>
    </w:p>
    <w:p w:rsidR="00DB731A" w:rsidRPr="00675449" w:rsidRDefault="00DB73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DB731A" w:rsidRPr="00675449" w:rsidRDefault="00DB73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w:t>
      </w:r>
      <w:proofErr w:type="gramStart"/>
      <w:r w:rsidRPr="00675449">
        <w:rPr>
          <w:rFonts w:ascii="Times New Roman" w:hAnsi="Times New Roman" w:cs="Times New Roman"/>
          <w:sz w:val="24"/>
          <w:szCs w:val="24"/>
        </w:rPr>
        <w:t xml:space="preserve">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 </w:t>
      </w:r>
      <w:proofErr w:type="gramEnd"/>
    </w:p>
    <w:p w:rsidR="00DB731A" w:rsidRPr="00675449" w:rsidRDefault="00DB731A" w:rsidP="00675449">
      <w:pPr>
        <w:spacing w:after="0"/>
        <w:ind w:firstLine="708"/>
        <w:jc w:val="both"/>
        <w:rPr>
          <w:rFonts w:ascii="Times New Roman" w:hAnsi="Times New Roman" w:cs="Times New Roman"/>
          <w:sz w:val="24"/>
          <w:szCs w:val="24"/>
        </w:rPr>
      </w:pPr>
      <w:proofErr w:type="gramStart"/>
      <w:r w:rsidRPr="00675449">
        <w:rPr>
          <w:rFonts w:ascii="Times New Roman" w:hAnsi="Times New Roman" w:cs="Times New Roman"/>
          <w:sz w:val="24"/>
          <w:szCs w:val="24"/>
        </w:rPr>
        <w:t>10) приобретение опыта практической деятельности в повседневной жизни: 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roofErr w:type="gramEnd"/>
      <w:r w:rsidRPr="00675449">
        <w:rPr>
          <w:rFonts w:ascii="Times New Roman" w:hAnsi="Times New Roman" w:cs="Times New Roman"/>
          <w:sz w:val="24"/>
          <w:szCs w:val="24"/>
        </w:rPr>
        <w:t xml:space="preserve"> знакомить представителей других стран с культурой своего народа и участвовать в элементарном бытовом общении на иностранном языке. </w:t>
      </w:r>
    </w:p>
    <w:p w:rsidR="00DB731A" w:rsidRPr="00675449" w:rsidRDefault="00DB731A" w:rsidP="00675449">
      <w:pPr>
        <w:spacing w:after="0"/>
        <w:ind w:firstLine="708"/>
        <w:jc w:val="both"/>
        <w:rPr>
          <w:rFonts w:ascii="Times New Roman" w:hAnsi="Times New Roman" w:cs="Times New Roman"/>
          <w:sz w:val="24"/>
          <w:szCs w:val="24"/>
        </w:rPr>
      </w:pPr>
      <w:r w:rsidRPr="00675449">
        <w:rPr>
          <w:rFonts w:ascii="Times New Roman" w:hAnsi="Times New Roman" w:cs="Times New Roman"/>
          <w:b/>
          <w:sz w:val="24"/>
          <w:szCs w:val="24"/>
        </w:rPr>
        <w:t>Предметные результаты по учебному предмету "Математика" предметной области "Математика и информатика" обеспечивает</w:t>
      </w:r>
      <w:r w:rsidRPr="00675449">
        <w:rPr>
          <w:rFonts w:ascii="Times New Roman" w:hAnsi="Times New Roman" w:cs="Times New Roman"/>
          <w:sz w:val="24"/>
          <w:szCs w:val="24"/>
        </w:rPr>
        <w:t xml:space="preserve">: </w:t>
      </w:r>
    </w:p>
    <w:p w:rsidR="00DB731A" w:rsidRPr="00675449" w:rsidRDefault="00DB73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1) сформированность системы знаний о числе как результате счета и измерения, о десятичном принципе записи чисел; </w:t>
      </w:r>
    </w:p>
    <w:p w:rsidR="00DB731A" w:rsidRPr="00675449" w:rsidRDefault="00DB73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2) сформированность вычислительных навыков, умений выполнять устно и письменно арифметические действия с числами, решать текстовые задачи, оценивать </w:t>
      </w:r>
      <w:r w:rsidRPr="00675449">
        <w:rPr>
          <w:rFonts w:ascii="Times New Roman" w:hAnsi="Times New Roman" w:cs="Times New Roman"/>
          <w:sz w:val="24"/>
          <w:szCs w:val="24"/>
        </w:rPr>
        <w:lastRenderedPageBreak/>
        <w:t xml:space="preserve">полученный результат по критериям: достоверность/реальность, соответствие правилу/алгоритму; </w:t>
      </w:r>
    </w:p>
    <w:p w:rsidR="00DB731A" w:rsidRPr="00675449" w:rsidRDefault="00DB73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 </w:t>
      </w:r>
    </w:p>
    <w:p w:rsidR="00DB731A" w:rsidRPr="00675449" w:rsidRDefault="00DB73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 </w:t>
      </w:r>
    </w:p>
    <w:p w:rsidR="00DB731A" w:rsidRPr="00675449" w:rsidRDefault="00DB731A" w:rsidP="00675449">
      <w:pPr>
        <w:spacing w:after="0"/>
        <w:ind w:firstLine="708"/>
        <w:jc w:val="both"/>
        <w:rPr>
          <w:rFonts w:ascii="Times New Roman" w:hAnsi="Times New Roman" w:cs="Times New Roman"/>
          <w:sz w:val="24"/>
          <w:szCs w:val="24"/>
        </w:rPr>
      </w:pPr>
      <w:proofErr w:type="gramStart"/>
      <w:r w:rsidRPr="00675449">
        <w:rPr>
          <w:rFonts w:ascii="Times New Roman" w:hAnsi="Times New Roman" w:cs="Times New Roman"/>
          <w:sz w:val="24"/>
          <w:szCs w:val="24"/>
        </w:rPr>
        <w:t xml:space="preserve">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 </w:t>
      </w:r>
      <w:proofErr w:type="gramEnd"/>
    </w:p>
    <w:p w:rsidR="00DB731A"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6) приобретение опыта работы с информацией, представленной в графической форме </w:t>
      </w:r>
    </w:p>
    <w:p w:rsidR="00DB731A" w:rsidRPr="00675449" w:rsidRDefault="00DB731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       </w:t>
      </w:r>
    </w:p>
    <w:p w:rsidR="00DB731A"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7) использование начальных математических знаний при решении учебных</w:t>
      </w:r>
    </w:p>
    <w:p w:rsidR="00DB731A" w:rsidRPr="00675449" w:rsidRDefault="00DB731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 </w:t>
      </w:r>
    </w:p>
    <w:p w:rsidR="00DB731A" w:rsidRPr="00675449" w:rsidRDefault="00DB731A" w:rsidP="00675449">
      <w:pPr>
        <w:spacing w:after="0"/>
        <w:ind w:firstLine="708"/>
        <w:jc w:val="both"/>
        <w:rPr>
          <w:rFonts w:ascii="Times New Roman" w:hAnsi="Times New Roman" w:cs="Times New Roman"/>
          <w:sz w:val="24"/>
          <w:szCs w:val="24"/>
        </w:rPr>
      </w:pPr>
      <w:r w:rsidRPr="00675449">
        <w:rPr>
          <w:rFonts w:ascii="Times New Roman" w:hAnsi="Times New Roman" w:cs="Times New Roman"/>
          <w:b/>
          <w:sz w:val="24"/>
          <w:szCs w:val="24"/>
        </w:rPr>
        <w:t>Предметные результаты по учебному предмету "Окружающий мир" предметной области "Обществознание и естествознание (окружающий мир)" обеспечивает:</w:t>
      </w:r>
      <w:r w:rsidRPr="00675449">
        <w:rPr>
          <w:rFonts w:ascii="Times New Roman" w:hAnsi="Times New Roman" w:cs="Times New Roman"/>
          <w:sz w:val="24"/>
          <w:szCs w:val="24"/>
        </w:rPr>
        <w:t xml:space="preserve"> </w:t>
      </w:r>
    </w:p>
    <w:p w:rsidR="00DB731A" w:rsidRPr="00675449" w:rsidRDefault="00DB73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 </w:t>
      </w:r>
    </w:p>
    <w:p w:rsidR="00DB731A"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 </w:t>
      </w:r>
    </w:p>
    <w:p w:rsidR="00C258F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w:t>
      </w:r>
    </w:p>
    <w:p w:rsidR="00DB731A"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DB731A"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5) понимание простейших причинно-следственных связей в окружающем мире (в том числе на материале о природе и культуре родного края);</w:t>
      </w:r>
    </w:p>
    <w:p w:rsidR="00DB731A"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6) умение решать в рамках изученного материала познавательные, в том числе практические задачи;</w:t>
      </w:r>
    </w:p>
    <w:p w:rsidR="00DB731A"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 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
    <w:p w:rsidR="00DB731A"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DB731A"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w:t>
      </w:r>
    </w:p>
    <w:p w:rsidR="00DB731A"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rsidR="00DB731A" w:rsidRPr="00675449" w:rsidRDefault="00DB731A" w:rsidP="00675449">
      <w:pPr>
        <w:spacing w:after="0"/>
        <w:ind w:left="708"/>
        <w:jc w:val="both"/>
        <w:rPr>
          <w:rFonts w:ascii="Times New Roman" w:hAnsi="Times New Roman" w:cs="Times New Roman"/>
          <w:sz w:val="24"/>
          <w:szCs w:val="24"/>
        </w:rPr>
      </w:pPr>
      <w:proofErr w:type="gramStart"/>
      <w:r w:rsidRPr="00675449">
        <w:rPr>
          <w:rFonts w:ascii="Times New Roman" w:hAnsi="Times New Roman" w:cs="Times New Roman"/>
          <w:b/>
          <w:sz w:val="24"/>
          <w:szCs w:val="24"/>
        </w:rPr>
        <w:t xml:space="preserve">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w:t>
      </w:r>
      <w:r w:rsidRPr="00675449">
        <w:rPr>
          <w:rFonts w:ascii="Times New Roman" w:hAnsi="Times New Roman" w:cs="Times New Roman"/>
          <w:sz w:val="24"/>
          <w:szCs w:val="24"/>
        </w:rPr>
        <w:t>(по выбору родителей (законных представителей) несовершеннолетних учащихся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w:t>
      </w:r>
      <w:proofErr w:type="gramEnd"/>
      <w:r w:rsidRPr="00675449">
        <w:rPr>
          <w:rFonts w:ascii="Times New Roman" w:hAnsi="Times New Roman" w:cs="Times New Roman"/>
          <w:sz w:val="24"/>
          <w:szCs w:val="24"/>
        </w:rPr>
        <w:t xml:space="preserve"> </w:t>
      </w:r>
      <w:proofErr w:type="gramStart"/>
      <w:r w:rsidRPr="00675449">
        <w:rPr>
          <w:rFonts w:ascii="Times New Roman" w:hAnsi="Times New Roman" w:cs="Times New Roman"/>
          <w:sz w:val="24"/>
          <w:szCs w:val="24"/>
        </w:rPr>
        <w:t xml:space="preserve">"Основы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 обеспечивают: </w:t>
      </w:r>
      <w:proofErr w:type="gramEnd"/>
    </w:p>
    <w:p w:rsidR="00DB731A" w:rsidRPr="00C258F9" w:rsidRDefault="00DB731A" w:rsidP="00675449">
      <w:pPr>
        <w:spacing w:after="0"/>
        <w:ind w:left="708" w:firstLine="708"/>
        <w:jc w:val="both"/>
        <w:rPr>
          <w:rFonts w:ascii="Times New Roman" w:hAnsi="Times New Roman" w:cs="Times New Roman"/>
          <w:b/>
          <w:sz w:val="24"/>
          <w:szCs w:val="24"/>
        </w:rPr>
      </w:pPr>
      <w:r w:rsidRPr="00C258F9">
        <w:rPr>
          <w:rFonts w:ascii="Times New Roman" w:hAnsi="Times New Roman" w:cs="Times New Roman"/>
          <w:b/>
          <w:sz w:val="24"/>
          <w:szCs w:val="24"/>
        </w:rPr>
        <w:t xml:space="preserve">По учебному модулю "Основы православной культуры": </w:t>
      </w:r>
    </w:p>
    <w:p w:rsidR="00DB731A"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1) понимание необходимости нравственного совершенствования, духовного развития, роли в этом личных усилий человека; </w:t>
      </w:r>
    </w:p>
    <w:p w:rsidR="00DB731A"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DB731A"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3) осуществление обоснованного нравственного выбора с опорой на этические нормы православной культуры;</w:t>
      </w:r>
    </w:p>
    <w:p w:rsidR="00DB731A"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DB731A"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5) знание названий священных книг в православии, умение кратко описывать их содержание; </w:t>
      </w:r>
    </w:p>
    <w:p w:rsidR="00DB731A"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6) формирование умений называть и составлять краткие описания особенностей православных культовых сооружений, религиозных служб, обрядов и таинств; </w:t>
      </w:r>
    </w:p>
    <w:p w:rsidR="00DB731A"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DB731A"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 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DB731A"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DB731A"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10) понимание ценности человеческой жизни, человеческого достоинства, честного труда людей на благо человека, общества; </w:t>
      </w:r>
    </w:p>
    <w:p w:rsidR="00DB731A"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11) формирование умений объяснять значение слов "милосердие", "сострадание", "прощение", "дружелюбие"; </w:t>
      </w:r>
    </w:p>
    <w:p w:rsidR="00DB731A" w:rsidRPr="00675449" w:rsidRDefault="00DB731A" w:rsidP="00675449">
      <w:pPr>
        <w:spacing w:after="0"/>
        <w:ind w:left="708"/>
        <w:jc w:val="both"/>
        <w:rPr>
          <w:rFonts w:ascii="Times New Roman" w:hAnsi="Times New Roman" w:cs="Times New Roman"/>
          <w:sz w:val="24"/>
          <w:szCs w:val="24"/>
        </w:rPr>
      </w:pPr>
      <w:proofErr w:type="gramStart"/>
      <w:r w:rsidRPr="00675449">
        <w:rPr>
          <w:rFonts w:ascii="Times New Roman" w:hAnsi="Times New Roman" w:cs="Times New Roman"/>
          <w:sz w:val="24"/>
          <w:szCs w:val="24"/>
        </w:rPr>
        <w:t xml:space="preserve">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 13) открытость к сотрудничеству, готовность оказывать помощь; осуждение любых случаев унижения человеческого достоинства. </w:t>
      </w:r>
      <w:proofErr w:type="gramEnd"/>
    </w:p>
    <w:p w:rsidR="00DB731A"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По учебному модулю "Основы иудейской культуры": </w:t>
      </w:r>
    </w:p>
    <w:p w:rsidR="00DB731A"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1) понимание необходимости нравственного совершенствования, духовного развития, роли в этом личных усилий человека; </w:t>
      </w:r>
    </w:p>
    <w:p w:rsidR="00DB731A"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DB731A"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3) осуществление обоснованного нравственного выбора с опорой на этические нормы иудейской культуры; </w:t>
      </w:r>
    </w:p>
    <w:p w:rsidR="00DB731A"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DB731A"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5) знание названий священных книг в иудаизме, умение кратко описывать их содержание; 6) формирование умений называть и составлять краткие описания особенностей иудейских культовых сооружений, религиозных служб, обрядов; </w:t>
      </w:r>
    </w:p>
    <w:p w:rsidR="00DB731A"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DB731A"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8) понимание ценности семьи, умение приводить примеры положительного влияния иудейской традиции на отношения в семье, воспитание детей; </w:t>
      </w:r>
    </w:p>
    <w:p w:rsidR="00DB731A"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DB731A"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DB731A"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11) формирование умений объяснять значение слов "милосердие", "сострадание", "прощение", "дружелюбие"; </w:t>
      </w:r>
    </w:p>
    <w:p w:rsidR="00394473"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12) умение находить образы, приводить примеры проявлений любви к </w:t>
      </w:r>
      <w:proofErr w:type="gramStart"/>
      <w:r w:rsidRPr="00675449">
        <w:rPr>
          <w:rFonts w:ascii="Times New Roman" w:hAnsi="Times New Roman" w:cs="Times New Roman"/>
          <w:sz w:val="24"/>
          <w:szCs w:val="24"/>
        </w:rPr>
        <w:t>ближнему</w:t>
      </w:r>
      <w:proofErr w:type="gramEnd"/>
      <w:r w:rsidRPr="00675449">
        <w:rPr>
          <w:rFonts w:ascii="Times New Roman" w:hAnsi="Times New Roman" w:cs="Times New Roman"/>
          <w:sz w:val="24"/>
          <w:szCs w:val="24"/>
        </w:rPr>
        <w:t xml:space="preserve">, милосердия и сострадания в иудейской культуре, истории России, современной жизни; </w:t>
      </w:r>
    </w:p>
    <w:p w:rsidR="00394473"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394473"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По учебному модулю "Основы буддийской культуры": </w:t>
      </w:r>
    </w:p>
    <w:p w:rsidR="00394473" w:rsidRPr="00675449" w:rsidRDefault="00DB73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lastRenderedPageBreak/>
        <w:t>1) понимание необходимости нравственного самосовершенствования, духовного развития,</w:t>
      </w:r>
      <w:r w:rsidR="00394473" w:rsidRPr="00675449">
        <w:rPr>
          <w:rFonts w:ascii="Times New Roman" w:hAnsi="Times New Roman" w:cs="Times New Roman"/>
          <w:sz w:val="24"/>
          <w:szCs w:val="24"/>
        </w:rPr>
        <w:t xml:space="preserve"> роли в этом личных усилий человека;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3) осуществление обоснованного нравственного выбора с опорой на этические нормы буддийской культуры;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5) знание названий священных книг в буддизме, умение кратко описывать их содержание; 6) формирование умений называть и составлять краткие описания особенностей буддийских культовых сооружений, религиозных служб, обрядов;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8) понимание ценности семьи, умение приводить примеры положительного влияния буддийской традиции на отношения в семье, воспитание детей;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10) понимание ценности человеческой жизни, человеческого достоинства, честного труда людей на благо человека, общества;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rsidR="00394473" w:rsidRPr="00675449" w:rsidRDefault="00394473" w:rsidP="00675449">
      <w:pPr>
        <w:spacing w:after="0"/>
        <w:ind w:left="708"/>
        <w:jc w:val="both"/>
        <w:rPr>
          <w:rFonts w:ascii="Times New Roman" w:hAnsi="Times New Roman" w:cs="Times New Roman"/>
          <w:sz w:val="24"/>
          <w:szCs w:val="24"/>
        </w:rPr>
      </w:pPr>
      <w:proofErr w:type="gramStart"/>
      <w:r w:rsidRPr="00675449">
        <w:rPr>
          <w:rFonts w:ascii="Times New Roman" w:hAnsi="Times New Roman" w:cs="Times New Roman"/>
          <w:sz w:val="24"/>
          <w:szCs w:val="24"/>
        </w:rPr>
        <w:t xml:space="preserve">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 13) открытость к сотрудничеству, готовность оказывать помощь; осуждение любых случаев унижения человеческого достоинства. </w:t>
      </w:r>
      <w:proofErr w:type="gramEnd"/>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По учебному модулю "Основы исламской культуры":</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1) понимание необходимости нравственного совершенствования, духовного развития, роли в этом личных усилий человека;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3) осуществление обоснованного нравственного выбора с опорой на этические нормы исламской культуры;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5) знание названий священных книг в исламе, умение кратко описывать их содержание;</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6) формирование умений называть и составлять краткие описания особенностей исламских культовых сооружений, религиозных служб, обрядов;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lastRenderedPageBreak/>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8) понимание ценности семьи, умение приводить примеры положительного влияния исламской традиции на отношения в семье, воспитание детей;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10) понимание ценности человеческой жизни, человеческого достоинства, честного труда людей на благо человека, общества;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11) формирование умений объяснять значение слов "милосердие", "сострадание", "прощение", "дружелюбие";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12) умение находить образы, приводить примеры проявлений любви к </w:t>
      </w:r>
      <w:proofErr w:type="gramStart"/>
      <w:r w:rsidRPr="00675449">
        <w:rPr>
          <w:rFonts w:ascii="Times New Roman" w:hAnsi="Times New Roman" w:cs="Times New Roman"/>
          <w:sz w:val="24"/>
          <w:szCs w:val="24"/>
        </w:rPr>
        <w:t>ближнему</w:t>
      </w:r>
      <w:proofErr w:type="gramEnd"/>
      <w:r w:rsidRPr="00675449">
        <w:rPr>
          <w:rFonts w:ascii="Times New Roman" w:hAnsi="Times New Roman" w:cs="Times New Roman"/>
          <w:sz w:val="24"/>
          <w:szCs w:val="24"/>
        </w:rPr>
        <w:t xml:space="preserve">, милосердия и сострадания в исламской культуре, истории России, современной жизни;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По учебному модулю "Основы религиозных культур народов России":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1) понимание необходимости нравственного совершенствования, духовного развития, роли в этом личных усилий человека;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3) возможность осуществления обоснованного нравственного выбора с опорой на этические нормы религиозных культур народов России;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5) знание названий священных книг традиционных религий народов России, умение кратко описывать их содержание;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8) понимание ценности семьи, умение приводить примеры положительного влияния религиозных традиций на отношения в семье, воспитание детей;</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10) понимание ценности человеческой жизни, человеческого достоинства, честного труда людей на благо человека, общества;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 </w:t>
      </w:r>
      <w:proofErr w:type="gramStart"/>
      <w:r w:rsidRPr="00675449">
        <w:rPr>
          <w:rFonts w:ascii="Times New Roman" w:hAnsi="Times New Roman" w:cs="Times New Roman"/>
          <w:sz w:val="24"/>
          <w:szCs w:val="24"/>
        </w:rPr>
        <w:t xml:space="preserve">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 13) открытость к сотрудничеству, готовность оказывать помощь; осуждение любых случаев унижения человеческого достоинства. </w:t>
      </w:r>
      <w:proofErr w:type="gramEnd"/>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По учебному модулю "Основы светской этики":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1) формирование умения строить суждения оценочного характера о роли личных усилий для нравственного развития человека;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5) формирование умения соотносить поведение и поступки человека с основными нормами российской светской (гражданской) этики;</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6) формирование умения строить суждения оценочного характера о значениинравственности в жизни человека, коллектива, семьи, общества;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8) понимание ценности человеческой жизни, человеческого достоинства, честного труда людей на благо человека, общества;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9) формирование умения объяснять значение слов "милосердие", "сострадание", "прощение", "дружелюбие";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10) формирование умения приводить примеры проявлений любви к </w:t>
      </w:r>
      <w:proofErr w:type="gramStart"/>
      <w:r w:rsidRPr="00675449">
        <w:rPr>
          <w:rFonts w:ascii="Times New Roman" w:hAnsi="Times New Roman" w:cs="Times New Roman"/>
          <w:sz w:val="24"/>
          <w:szCs w:val="24"/>
        </w:rPr>
        <w:t>ближнему</w:t>
      </w:r>
      <w:proofErr w:type="gramEnd"/>
      <w:r w:rsidRPr="00675449">
        <w:rPr>
          <w:rFonts w:ascii="Times New Roman" w:hAnsi="Times New Roman" w:cs="Times New Roman"/>
          <w:sz w:val="24"/>
          <w:szCs w:val="24"/>
        </w:rPr>
        <w:t xml:space="preserve">, милосердия и сострадания в истории России, современной жизни;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11) готовность проявлять открытость к сотрудничеству, готовность оказывать помощь; осуждать любые случаи унижения человеческого достоинства.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Предметные результаты по предметной области "Искусство" обеспечивают: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По учебному предмету "Изобразительное искусство":</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2) умение характеризовать виды и жанры изобразительного искусства;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3) овладение умением рисовать с натуры, по памяти, по представлению;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4) умение применять принципы перспективных и композиционных построений;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5) умение характеризовать отличительные особенности художественных промыслов России;</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6) умение использовать простейшие инструменты графических редакторов для обработки фотографических изображений и анимации. </w:t>
      </w:r>
    </w:p>
    <w:p w:rsidR="00394473" w:rsidRPr="00585356" w:rsidRDefault="00394473" w:rsidP="00675449">
      <w:pPr>
        <w:spacing w:after="0"/>
        <w:ind w:left="708" w:firstLine="708"/>
        <w:jc w:val="both"/>
        <w:rPr>
          <w:rFonts w:ascii="Times New Roman" w:hAnsi="Times New Roman" w:cs="Times New Roman"/>
          <w:b/>
          <w:sz w:val="24"/>
          <w:szCs w:val="24"/>
        </w:rPr>
      </w:pPr>
      <w:r w:rsidRPr="00585356">
        <w:rPr>
          <w:rFonts w:ascii="Times New Roman" w:hAnsi="Times New Roman" w:cs="Times New Roman"/>
          <w:b/>
          <w:sz w:val="24"/>
          <w:szCs w:val="24"/>
        </w:rPr>
        <w:t xml:space="preserve">По учебному предмету "Музыка":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1) знание основных жанров народной и профессиональной музыки;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2) знание видов оркестров, названий наиболее известных инструментов; умение различать звучание отдельных музыкальных инструментов, виды хора и оркестра;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 </w:t>
      </w:r>
    </w:p>
    <w:p w:rsidR="00394473" w:rsidRPr="00675449" w:rsidRDefault="00394473" w:rsidP="00675449">
      <w:pPr>
        <w:spacing w:after="0"/>
        <w:ind w:left="540"/>
        <w:jc w:val="both"/>
        <w:rPr>
          <w:rFonts w:ascii="Times New Roman" w:hAnsi="Times New Roman" w:cs="Times New Roman"/>
          <w:sz w:val="24"/>
          <w:szCs w:val="24"/>
        </w:rPr>
      </w:pPr>
      <w:r w:rsidRPr="00675449">
        <w:rPr>
          <w:rFonts w:ascii="Times New Roman" w:hAnsi="Times New Roman" w:cs="Times New Roman"/>
          <w:sz w:val="24"/>
          <w:szCs w:val="24"/>
        </w:rPr>
        <w:t>4) умение исполнять свою партию в хоре с сопровождением и без сопровождения</w:t>
      </w:r>
      <w:r w:rsidRPr="00675449">
        <w:rPr>
          <w:rFonts w:ascii="Times New Roman" w:hAnsi="Times New Roman" w:cs="Times New Roman"/>
          <w:sz w:val="24"/>
          <w:szCs w:val="24"/>
        </w:rPr>
        <w:tab/>
        <w:t xml:space="preserve">     Предметные результаты по учебному предмету "Технология" предметной области "Технология" обеспечивают: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1) 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2) сформированность первоначальных представлений о материалах и их свойствах, о конструировании, моделировании;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3) овладение технологическими приемами ручной обработки материалов;</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5) сформированность умения безопасного пользования необходимыми инструментами в предметно-преобразующей деятельности.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Предметные результаты по учебному предмету "Физическая культура" предметной области "Физическая культура" обеспечивают: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3) умение взаимодействовать со сверстниками в игровых заданиях и игровой деятельности, соблюдая правила честной игры;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4) овладение жизненно важными навыками плавания (при наличии в Организации материально-технической базы - бассейна) и гимнастики;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5) умение вести наблюдение за своим физическим состоянием, величиной физических нагрузок, показателями основных физических качеств;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6) умение применять правила безопасности при выполнении физических упражнений и различных форм двигательной активности. </w:t>
      </w:r>
    </w:p>
    <w:p w:rsidR="0079164E" w:rsidRDefault="0079164E" w:rsidP="00675449">
      <w:pPr>
        <w:spacing w:after="0"/>
        <w:ind w:left="708"/>
        <w:jc w:val="both"/>
        <w:rPr>
          <w:rFonts w:ascii="Times New Roman" w:hAnsi="Times New Roman" w:cs="Times New Roman"/>
          <w:b/>
          <w:sz w:val="24"/>
          <w:szCs w:val="24"/>
        </w:rPr>
      </w:pPr>
    </w:p>
    <w:p w:rsidR="00394473" w:rsidRPr="00675449" w:rsidRDefault="00394473" w:rsidP="00675449">
      <w:pPr>
        <w:spacing w:after="0"/>
        <w:ind w:left="708"/>
        <w:jc w:val="both"/>
        <w:rPr>
          <w:rFonts w:ascii="Times New Roman" w:hAnsi="Times New Roman" w:cs="Times New Roman"/>
          <w:b/>
          <w:sz w:val="24"/>
          <w:szCs w:val="24"/>
        </w:rPr>
      </w:pPr>
      <w:r w:rsidRPr="00675449">
        <w:rPr>
          <w:rFonts w:ascii="Times New Roman" w:hAnsi="Times New Roman" w:cs="Times New Roman"/>
          <w:b/>
          <w:sz w:val="24"/>
          <w:szCs w:val="24"/>
        </w:rPr>
        <w:t xml:space="preserve">1.5. Система </w:t>
      </w:r>
      <w:proofErr w:type="gramStart"/>
      <w:r w:rsidRPr="00675449">
        <w:rPr>
          <w:rFonts w:ascii="Times New Roman" w:hAnsi="Times New Roman" w:cs="Times New Roman"/>
          <w:b/>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675449">
        <w:rPr>
          <w:rFonts w:ascii="Times New Roman" w:hAnsi="Times New Roman" w:cs="Times New Roman"/>
          <w:b/>
          <w:sz w:val="24"/>
          <w:szCs w:val="24"/>
        </w:rPr>
        <w:t xml:space="preserve">.  </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1.5.1. Общие положения. Система оценки достижения планируемых результатов освоения ООП НОО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учащихся.</w:t>
      </w:r>
    </w:p>
    <w:p w:rsidR="00394473" w:rsidRPr="00675449" w:rsidRDefault="00394473"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 </w:t>
      </w:r>
    </w:p>
    <w:p w:rsidR="00394473" w:rsidRPr="00675449" w:rsidRDefault="00394473"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Основными направлениями и целями оценочной деятельности в образовательной организации являются: </w:t>
      </w:r>
    </w:p>
    <w:p w:rsidR="00394473" w:rsidRPr="00675449" w:rsidRDefault="00394473"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оценка образовательных достижений учащихся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394473" w:rsidRPr="00675449" w:rsidRDefault="00394473"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оценка результатов деятельности педагогических кадров как основа аттестационных процедур; </w:t>
      </w:r>
    </w:p>
    <w:p w:rsidR="00F2050A" w:rsidRPr="00675449" w:rsidRDefault="00394473"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оценка результатов деятельности образовательной организации как основа аккредитационных процедур.</w:t>
      </w:r>
    </w:p>
    <w:p w:rsidR="00394473" w:rsidRPr="00675449" w:rsidRDefault="00394473"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учащимися основной образовательной программы образовательной организации. </w:t>
      </w:r>
    </w:p>
    <w:p w:rsidR="00394473" w:rsidRPr="00675449" w:rsidRDefault="00394473"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Система </w:t>
      </w:r>
      <w:proofErr w:type="gramStart"/>
      <w:r w:rsidRPr="00675449">
        <w:rPr>
          <w:rFonts w:ascii="Times New Roman" w:hAnsi="Times New Roman" w:cs="Times New Roman"/>
          <w:sz w:val="24"/>
          <w:szCs w:val="24"/>
        </w:rPr>
        <w:t>оценки достижения планируемых результатов освоения основной общеобразовательной программы начального общего образования</w:t>
      </w:r>
      <w:proofErr w:type="gramEnd"/>
      <w:r w:rsidRPr="00675449">
        <w:rPr>
          <w:rFonts w:ascii="Times New Roman" w:hAnsi="Times New Roman" w:cs="Times New Roman"/>
          <w:sz w:val="24"/>
          <w:szCs w:val="24"/>
        </w:rPr>
        <w:t xml:space="preserve"> должна: </w:t>
      </w:r>
    </w:p>
    <w:p w:rsidR="00394473" w:rsidRPr="00675449" w:rsidRDefault="00394473"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отражать содержание и критерии оценки, формы представления результатов оценочной деятельности; </w:t>
      </w:r>
    </w:p>
    <w:p w:rsidR="00394473" w:rsidRPr="00675449" w:rsidRDefault="00394473"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ориентировать образовательную деятельность на личностное развитие и воспитание учащихся,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учащихся; </w:t>
      </w:r>
    </w:p>
    <w:p w:rsidR="00394473" w:rsidRPr="00675449" w:rsidRDefault="00394473"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 </w:t>
      </w:r>
    </w:p>
    <w:p w:rsidR="00394473" w:rsidRPr="00675449" w:rsidRDefault="00394473"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предусматривать оценку динамики учебных достижений учащихся; </w:t>
      </w:r>
    </w:p>
    <w:p w:rsidR="00394473" w:rsidRPr="00675449" w:rsidRDefault="00394473"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обеспечивать возможность получения объективной информации о качестве подготовки учащихся в интересах всех участников образовательных отношений.</w:t>
      </w:r>
    </w:p>
    <w:p w:rsidR="00394473" w:rsidRPr="00675449" w:rsidRDefault="00394473"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В процессе оценки достижения планируемых результатов развития и воспитания, освоения основной образовательной программы начального общего образования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          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 При оценке результатов деятельности образовательной организации и работников образования </w:t>
      </w:r>
      <w:r w:rsidRPr="00675449">
        <w:rPr>
          <w:rFonts w:ascii="Times New Roman" w:hAnsi="Times New Roman" w:cs="Times New Roman"/>
          <w:sz w:val="24"/>
          <w:szCs w:val="24"/>
        </w:rPr>
        <w:lastRenderedPageBreak/>
        <w:t xml:space="preserve">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 </w:t>
      </w:r>
    </w:p>
    <w:p w:rsidR="00394473" w:rsidRPr="00675449" w:rsidRDefault="00394473"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w:t>
      </w:r>
      <w:proofErr w:type="gramStart"/>
      <w:r w:rsidRPr="00675449">
        <w:rPr>
          <w:rFonts w:ascii="Times New Roman" w:hAnsi="Times New Roman" w:cs="Times New Roman"/>
          <w:sz w:val="24"/>
          <w:szCs w:val="24"/>
        </w:rPr>
        <w:t>недочёты</w:t>
      </w:r>
      <w:proofErr w:type="gramEnd"/>
      <w:r w:rsidRPr="00675449">
        <w:rPr>
          <w:rFonts w:ascii="Times New Roman" w:hAnsi="Times New Roman" w:cs="Times New Roman"/>
          <w:sz w:val="24"/>
          <w:szCs w:val="24"/>
        </w:rPr>
        <w:t xml:space="preserve">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696E3E" w:rsidRPr="00675449" w:rsidRDefault="00394473"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Оценка на единой критериальной основе, формирование навыков рефлексии, самоанализа, самоконтроля, сам</w:t>
      </w:r>
      <w:proofErr w:type="gramStart"/>
      <w:r w:rsidRPr="00675449">
        <w:rPr>
          <w:rFonts w:ascii="Times New Roman" w:hAnsi="Times New Roman" w:cs="Times New Roman"/>
          <w:sz w:val="24"/>
          <w:szCs w:val="24"/>
        </w:rPr>
        <w:t>о-</w:t>
      </w:r>
      <w:proofErr w:type="gramEnd"/>
      <w:r w:rsidRPr="00675449">
        <w:rPr>
          <w:rFonts w:ascii="Times New Roman" w:hAnsi="Times New Roman" w:cs="Times New Roman"/>
          <w:sz w:val="24"/>
          <w:szCs w:val="24"/>
        </w:rPr>
        <w:t xml:space="preserve"> и взаимооценки дают возможность педагогам и учащимся  не  только  освоить  эффективные  средства  управления  учебной деятельностью, но и способствуют развитию у учащихся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696E3E" w:rsidRPr="00675449" w:rsidRDefault="00394473"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учащихся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w:t>
      </w:r>
      <w:r w:rsidR="00696E3E" w:rsidRPr="00675449">
        <w:rPr>
          <w:rFonts w:ascii="Times New Roman" w:hAnsi="Times New Roman" w:cs="Times New Roman"/>
          <w:sz w:val="24"/>
          <w:szCs w:val="24"/>
        </w:rPr>
        <w:t xml:space="preserve"> образования разного уровня.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Особенностями системы оценки являются: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комплексный подход к оценке результатов образования (оценка предметных, метапредметных и личностных результатов общего образования);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использование планируемых результатов освоения основных образовательных программ в качестве содержательной и критериальной базы оценки;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оценка динамики образовательных достижений учащихся;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сочетание внешней и внутренней оценки как механизма обеспечения качества образования;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использование персонифицированных процедур итоговой оценки и аттестации учащихся и неперсонифицированных процедур оценки состояния и тенденций развития системы образования;</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использование накопительной системы оценивания (портфолио), характеризующей динамику индивидуальных образовательных достижений;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w:t>
      </w:r>
    </w:p>
    <w:p w:rsidR="00696E3E" w:rsidRPr="00585356" w:rsidRDefault="00696E3E" w:rsidP="00675449">
      <w:pPr>
        <w:spacing w:after="0"/>
        <w:ind w:left="708" w:firstLine="708"/>
        <w:jc w:val="both"/>
        <w:rPr>
          <w:rFonts w:ascii="Times New Roman" w:hAnsi="Times New Roman" w:cs="Times New Roman"/>
          <w:b/>
          <w:sz w:val="24"/>
          <w:szCs w:val="24"/>
        </w:rPr>
      </w:pPr>
      <w:r w:rsidRPr="00585356">
        <w:rPr>
          <w:rFonts w:ascii="Times New Roman" w:hAnsi="Times New Roman" w:cs="Times New Roman"/>
          <w:b/>
          <w:sz w:val="24"/>
          <w:szCs w:val="24"/>
        </w:rPr>
        <w:t xml:space="preserve">Принципы системы оценивания: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1. Оценивание является постоянным процессом, естественным </w:t>
      </w:r>
      <w:proofErr w:type="gramStart"/>
      <w:r w:rsidRPr="00675449">
        <w:rPr>
          <w:rFonts w:ascii="Times New Roman" w:hAnsi="Times New Roman" w:cs="Times New Roman"/>
          <w:sz w:val="24"/>
          <w:szCs w:val="24"/>
        </w:rPr>
        <w:t>образом</w:t>
      </w:r>
      <w:proofErr w:type="gramEnd"/>
      <w:r w:rsidRPr="00675449">
        <w:rPr>
          <w:rFonts w:ascii="Times New Roman" w:hAnsi="Times New Roman" w:cs="Times New Roman"/>
          <w:sz w:val="24"/>
          <w:szCs w:val="24"/>
        </w:rPr>
        <w:t xml:space="preserve"> интегрированным в образовательную практику. В зависимости от этапа обучения используется диагностическое (стартовое, текущее) и срезовое (тематическое, промежуточное, рубежное, итоговое) оценивание.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2. Оценивание может быть только критериальным. Основными критериями оценивания выступают ожидаемые результаты, соответствующие учебным целям.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3. Оцениваться с помощью отметки могут только результаты деятельности ученика, но не его личные качества.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4. Оценивать можно только то, чему учат.</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5. Критерии оценивания и алгоритм выставления отметки заранее известны и педагогам, и учащимся. Они могут вырабатываться ими совместно. </w:t>
      </w:r>
    </w:p>
    <w:p w:rsidR="00585356"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6. Система оценивания выстраивается таким образом, чтобы учащиеся включались контрольно-оценочную деятельность, приобретая навыки и привычку к самооценке. </w:t>
      </w:r>
    </w:p>
    <w:p w:rsidR="00696E3E"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Требования к выстраиванию системы оценивания: </w:t>
      </w:r>
    </w:p>
    <w:p w:rsidR="00696E3E"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1. Включение учащихся в контрольно-оценочную деятельность с тем, чтобы они приобретали навыки и привычку к самооценке и самоанализу (рефлексии). </w:t>
      </w:r>
    </w:p>
    <w:p w:rsidR="00696E3E"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2. Использование критериальной системы оценивания. </w:t>
      </w:r>
    </w:p>
    <w:p w:rsidR="00696E3E"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3. Использование разнообразных видов, методов, форм и объектов оценивания, в том числе: как внутреннюю, так и внешнюю оценку, при последовательном нарастании объема внешней оценки на каждой последующем уровне обучения;</w:t>
      </w:r>
    </w:p>
    <w:p w:rsidR="00696E3E"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 субъективные и объективные методы оценивания; стандартизованные оценки; интегральную оценку, в том числе – портфолио, и дифференцированную оценку; </w:t>
      </w:r>
    </w:p>
    <w:p w:rsidR="00696E3E"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отдельных аспектов обучения (например, формирование правописных умений и навыков, речевых навыков, навыков работы с информацией и т.д.); </w:t>
      </w:r>
    </w:p>
    <w:p w:rsidR="00696E3E"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самоанализ и самооценку учащихся; </w:t>
      </w:r>
    </w:p>
    <w:p w:rsidR="00696E3E"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w:t>
      </w:r>
      <w:proofErr w:type="gramStart"/>
      <w:r w:rsidRPr="00675449">
        <w:rPr>
          <w:rFonts w:ascii="Times New Roman" w:hAnsi="Times New Roman" w:cs="Times New Roman"/>
          <w:sz w:val="24"/>
          <w:szCs w:val="24"/>
        </w:rPr>
        <w:t>оценивание</w:t>
      </w:r>
      <w:proofErr w:type="gramEnd"/>
      <w:r w:rsidRPr="00675449">
        <w:rPr>
          <w:rFonts w:ascii="Times New Roman" w:hAnsi="Times New Roman" w:cs="Times New Roman"/>
          <w:sz w:val="24"/>
          <w:szCs w:val="24"/>
        </w:rPr>
        <w:t xml:space="preserve"> как достигаемых образовательных результатов, так и процесса их формирования, а также оценивание осознанности каждым учащимся особенностей развития своего собственного процесса обучения;</w:t>
      </w:r>
    </w:p>
    <w:p w:rsidR="00696E3E"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 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Механизмы оценки.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Подход к системе оценки достижения планируемых результатов включает в себя как внутреннюю, так и внешнюю оценку, построенные на одной и той же содержательной и к критериальной основе. Внешняя оценка, реализуя требования стандарта, задаёт общие ориентиры образовательного процесса посредством уточнения содержательной и критериальной основы всей системы оценки, в том числе и внутренней: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Внутренняя - оценка школы, учащегося, учителя, школьного психолога, администрации направлена: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1. Обеспечить обратную связь, информируя учеников об их продвижении в освоении программы на определённом этапе и на общем уровне освоения.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2. Обеспечить обратную связь, информируя учителей об эффективности их педагогической деятельности.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3. Обеспечивать положительную мотивацию учения, стимулировать обучение учащихся. Внутренняя оценка включает: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стартовую педагогическую диагностику;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текущую и тематическую оценку;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портфолио;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внутришкольный мониторинг образовательных достижений.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Средства системы оценивания: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1. Текущие отметки, выставляемые учителями.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2. Результаты самооценки учащихся.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3.Результаты наблюдение учителей и школьных психологов.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4.Промежуточные и итоговые оценки учащихся.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5.Решение педагогического совета образовательной организации о переводе учащегося 1-3 классов в следующий класс, учащихся 4 классов - об освоении ООП НОО и допуске к обучению на уровне основного общего образования.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Внешняя – оценка служб, уполномоченных вести оценочную деятельность направлена: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1. Ориентировать образовательный процесс на достижение планируемых результатов посредством уточнения на конкретных примерах содержания и критериев внутренней оценки.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2. Обратная связь, в основе которой лежит возможность получения объективных и сопоставимых данных в целях управления качеством образования.</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3. Получение общей и дифференцированной информации о результатах освоения учащимися ООП НОО. К внешним процедурам относятся: </w:t>
      </w:r>
    </w:p>
    <w:p w:rsidR="00585356"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независимая оценка качества образования; - мониторинговые исследования муниципального, регионального и федерального уровней.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w:t>
      </w:r>
    </w:p>
    <w:p w:rsidR="00696E3E"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b/>
          <w:sz w:val="24"/>
          <w:szCs w:val="24"/>
        </w:rPr>
        <w:t>1.5.2. Особенности оценки личностных, метапредметных и предметных результатов.</w:t>
      </w:r>
      <w:r w:rsidRPr="00675449">
        <w:rPr>
          <w:rFonts w:ascii="Times New Roman" w:hAnsi="Times New Roman" w:cs="Times New Roman"/>
          <w:sz w:val="24"/>
          <w:szCs w:val="24"/>
        </w:rPr>
        <w:t xml:space="preserve">      Информация о достижении учащимися метапредметных результатов - личностных, регулятивных, познавательных и коммуникативных УУД является составляющей системы внутреннего мониторинга (внутренней оценки) образовательных достижений учащихся, но любое их использование (в т.ч. в целях аккредитации образовательной организации) возможно только в соответствии с Федеральным законом РФ от 17.07.2006 № 152-ФЗ «О персональных данных». В текущей образовательной деятельности оценка этих достижений проводится в форме (формах), не представляющей угрозы личности, психологической безопасности, статусу учащегося и может использоваться исключительно в случаях оптимизации личностного развития учащихся. Оценка может проводиться педагогом психологом, при его отсутствии в штате образовательной организации – классным руководителем. Результаты оценки не персонифицируются. </w:t>
      </w:r>
      <w:proofErr w:type="gramStart"/>
      <w:r w:rsidRPr="00675449">
        <w:rPr>
          <w:rFonts w:ascii="Times New Roman" w:hAnsi="Times New Roman" w:cs="Times New Roman"/>
          <w:sz w:val="24"/>
          <w:szCs w:val="24"/>
        </w:rPr>
        <w:t>Личностные</w:t>
      </w:r>
      <w:proofErr w:type="gramEnd"/>
      <w:r w:rsidRPr="00675449">
        <w:rPr>
          <w:rFonts w:ascii="Times New Roman" w:hAnsi="Times New Roman" w:cs="Times New Roman"/>
          <w:sz w:val="24"/>
          <w:szCs w:val="24"/>
        </w:rPr>
        <w:t xml:space="preserve"> УУД не подлежат итоговой оценке; регулятивные, коммуникативные и познавательные УУД подлежат итоговой оценке. Комплекс используемых для оценки метапредметных результатов освоения </w:t>
      </w:r>
      <w:r w:rsidRPr="00675449">
        <w:rPr>
          <w:rFonts w:ascii="Times New Roman" w:hAnsi="Times New Roman" w:cs="Times New Roman"/>
          <w:sz w:val="24"/>
          <w:szCs w:val="24"/>
        </w:rPr>
        <w:lastRenderedPageBreak/>
        <w:t xml:space="preserve">учащимися ООП НОО методик (типовых задач). Помимо типовых задач для оценки метапредметных результатов освоения ООП НОО учителями могут использоваться итоговые комплексные работы (контрольно-измерительные материалы) на межпредметной основе. Формы представления результатов – неперсонифицированные карты мониторинга уровня сформированности метапредметных результатов освоения ООП НОО, аналитические справки учителей по итогам комплексных работ на межпредметной основе, портфель достижений учащегося, итоговая таблица с персонифицированными данными по результатам освоения учащимися ООП НОО  </w:t>
      </w:r>
    </w:p>
    <w:p w:rsidR="00696E3E"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b/>
          <w:sz w:val="24"/>
          <w:szCs w:val="24"/>
        </w:rPr>
        <w:t>Особенности оценки метапредметных результатов освоения ООП НОО</w:t>
      </w:r>
      <w:r w:rsidRPr="00675449">
        <w:rPr>
          <w:rFonts w:ascii="Times New Roman" w:hAnsi="Times New Roman" w:cs="Times New Roman"/>
          <w:sz w:val="24"/>
          <w:szCs w:val="24"/>
        </w:rPr>
        <w:t xml:space="preserve">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учащихся и отражают совокупность познавательных, коммуникативных и регулятивных универсальных учебных действий. Формирование метапредметных результатов обеспечивается за счёт всех учебных предметов и внеурочной деятельности.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Оценка метапредметных результатов проводится с целью определения сформированности: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универсальных учебных познавательных действий;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универсальных учебных коммуникативных действий;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универсальных учебных регулятивных действий.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Овладение универсальными учебными познавательными действиями согласно ФГОС НОО предполагает формирование и оценку у учащихся следующих групп умений: 1) базовые логические действия:</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сравнивать объекты, устанавливать основания для сравнения, устанавливать аналогии;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объединять части объекта (объекты) по определённому признаку;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определять существенный признак для классификации, классифицировать предложенные объекты;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выявлять недостаток информации для решения учебной (практической) задачи на основе предложенного алгоритма;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устанавливать причинно-следственные связи в ситуациях, поддающихся непосредственному наблюдению или знакомых по опыту, делать выводы;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2) базовые исследовательские действия: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определять разрыв между реальным и желательным состоянием объекта (ситуации) на основе предложенных педагогическим работником вопросов;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 помощью педагогического работника формулировать цель, планировать изменения объекта, ситуации;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сравнивать несколько вариантов решения задачи, выбирать наиболее </w:t>
      </w:r>
      <w:proofErr w:type="gramStart"/>
      <w:r w:rsidRPr="00675449">
        <w:rPr>
          <w:rFonts w:ascii="Times New Roman" w:hAnsi="Times New Roman" w:cs="Times New Roman"/>
          <w:sz w:val="24"/>
          <w:szCs w:val="24"/>
        </w:rPr>
        <w:t>подходящий</w:t>
      </w:r>
      <w:proofErr w:type="gramEnd"/>
      <w:r w:rsidRPr="00675449">
        <w:rPr>
          <w:rFonts w:ascii="Times New Roman" w:hAnsi="Times New Roman" w:cs="Times New Roman"/>
          <w:sz w:val="24"/>
          <w:szCs w:val="24"/>
        </w:rPr>
        <w:t xml:space="preserve"> (на основе предложенных критериев); </w:t>
      </w:r>
    </w:p>
    <w:p w:rsidR="00394473"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lastRenderedPageBreak/>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прогнозировать возможное развитие процессов, событий и их последствия в аналогичных или сходных ситуациях;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3) работа с информацией:</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выбирать источник получения информации;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распознавать достоверную и недостоверную информацию самостоятельно или на основании предложенного педагогическим работником способа её проверки; </w:t>
      </w:r>
    </w:p>
    <w:p w:rsidR="00696E3E"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соблюдать с помощью взрослых (педагогических работников, родителей (законных представителей) несовершеннолетних учащихся) элементарные правила информационной безопасности при поиске информации в Интернете;</w:t>
      </w:r>
    </w:p>
    <w:p w:rsidR="0047461B"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анализировать и создавать текстовую, виде</w:t>
      </w:r>
      <w:proofErr w:type="gramStart"/>
      <w:r w:rsidRPr="00675449">
        <w:rPr>
          <w:rFonts w:ascii="Times New Roman" w:hAnsi="Times New Roman" w:cs="Times New Roman"/>
          <w:sz w:val="24"/>
          <w:szCs w:val="24"/>
        </w:rPr>
        <w:t>о-</w:t>
      </w:r>
      <w:proofErr w:type="gramEnd"/>
      <w:r w:rsidRPr="00675449">
        <w:rPr>
          <w:rFonts w:ascii="Times New Roman" w:hAnsi="Times New Roman" w:cs="Times New Roman"/>
          <w:sz w:val="24"/>
          <w:szCs w:val="24"/>
        </w:rPr>
        <w:t xml:space="preserve">, графическую, звуковую информацию в соответствии с учебной задачей; </w:t>
      </w:r>
    </w:p>
    <w:p w:rsidR="0047461B"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самостоятельно создавать схемы, таблицы для представления информации. </w:t>
      </w:r>
    </w:p>
    <w:p w:rsidR="00585356" w:rsidRDefault="0047461B"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w:t>
      </w:r>
      <w:r w:rsidR="00696E3E" w:rsidRPr="00675449">
        <w:rPr>
          <w:rFonts w:ascii="Times New Roman" w:hAnsi="Times New Roman" w:cs="Times New Roman"/>
          <w:sz w:val="24"/>
          <w:szCs w:val="24"/>
        </w:rPr>
        <w:t xml:space="preserve">Овладение универсальными учебными коммуникативными действиями согласно ФГОС НОО предполагает формирование и оценку у учащихся следующих групп умений: </w:t>
      </w:r>
    </w:p>
    <w:p w:rsidR="0047461B"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1) общение: </w:t>
      </w:r>
    </w:p>
    <w:p w:rsidR="0047461B"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воспринимать и формулировать суждения, выражать эмоции в соответствии с целями и условиями общения в знакомой среде; </w:t>
      </w:r>
    </w:p>
    <w:p w:rsidR="0047461B"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проявлять уважительное отношение к собеседнику, соблюдать правила ведения диалога и дискуссии; </w:t>
      </w:r>
    </w:p>
    <w:p w:rsidR="0047461B"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признавать возможность существования разных точек зрения; </w:t>
      </w:r>
    </w:p>
    <w:p w:rsidR="0047461B"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корректно и аргументированно высказывать своё мнение; </w:t>
      </w:r>
    </w:p>
    <w:p w:rsidR="0047461B"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строить речевое высказывание в соответствии с поставленной задачей; </w:t>
      </w:r>
    </w:p>
    <w:p w:rsidR="0047461B"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создавать устные и письменные тексты (описание, рассуждение, повествование);</w:t>
      </w:r>
    </w:p>
    <w:p w:rsidR="0047461B"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 готовить небольшие публичные выступления;</w:t>
      </w:r>
    </w:p>
    <w:p w:rsidR="0047461B"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 подбирать иллюстративный материал (рисунки, фото, плакаты) к тексту выступления;</w:t>
      </w:r>
    </w:p>
    <w:p w:rsidR="0047461B"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2) совместная деятельность: </w:t>
      </w:r>
    </w:p>
    <w:p w:rsidR="0047461B"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47461B"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47461B"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проявлять готовность руководить, выполнять поручения, подчиняться; </w:t>
      </w:r>
    </w:p>
    <w:p w:rsidR="0047461B"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ответственно выполнять свою часть работы; </w:t>
      </w:r>
    </w:p>
    <w:p w:rsidR="0047461B"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 оценивать свой вклад в общий результат; </w:t>
      </w:r>
    </w:p>
    <w:p w:rsidR="0047461B"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выполнять совместные проектные задания с опорой на предложенные образцы. </w:t>
      </w:r>
      <w:r w:rsidR="0047461B" w:rsidRPr="00675449">
        <w:rPr>
          <w:rFonts w:ascii="Times New Roman" w:hAnsi="Times New Roman" w:cs="Times New Roman"/>
          <w:sz w:val="24"/>
          <w:szCs w:val="24"/>
        </w:rPr>
        <w:t xml:space="preserve">         </w:t>
      </w:r>
      <w:r w:rsidRPr="00675449">
        <w:rPr>
          <w:rFonts w:ascii="Times New Roman" w:hAnsi="Times New Roman" w:cs="Times New Roman"/>
          <w:sz w:val="24"/>
          <w:szCs w:val="24"/>
        </w:rPr>
        <w:t xml:space="preserve">Овладение универсальными учебными регулятивными действиями согласно ФГОС НОО предполагает формирование и оценку у учащихся следующих групп умений: </w:t>
      </w:r>
    </w:p>
    <w:p w:rsidR="0047461B"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1) самоорганизация: </w:t>
      </w:r>
    </w:p>
    <w:p w:rsidR="0047461B"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планировать действия по решению учебной задачи для получения результата; </w:t>
      </w:r>
    </w:p>
    <w:p w:rsidR="0047461B"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выстраивать последовательность выбранных действий;</w:t>
      </w:r>
    </w:p>
    <w:p w:rsidR="0047461B"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2) самоконтроль:</w:t>
      </w:r>
    </w:p>
    <w:p w:rsidR="0047461B"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 устанавливать причины успеха/неудач в учебной деятельности; </w:t>
      </w:r>
    </w:p>
    <w:p w:rsidR="0047461B" w:rsidRPr="00675449" w:rsidRDefault="00696E3E"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корректировать свои учебные действия для преодоления ошибок. </w:t>
      </w:r>
    </w:p>
    <w:p w:rsidR="0047461B" w:rsidRPr="00675449" w:rsidRDefault="00696E3E"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w:t>
      </w:r>
      <w:r w:rsidR="0047461B" w:rsidRPr="00675449">
        <w:rPr>
          <w:rFonts w:ascii="Times New Roman" w:hAnsi="Times New Roman" w:cs="Times New Roman"/>
          <w:sz w:val="24"/>
          <w:szCs w:val="24"/>
        </w:rPr>
        <w:t xml:space="preserve"> образовательной организации в ходе внутришкольного мониторинга. </w:t>
      </w:r>
    </w:p>
    <w:p w:rsidR="0047461B" w:rsidRPr="00675449" w:rsidRDefault="0047461B"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w:t>
      </w:r>
    </w:p>
    <w:p w:rsidR="0047461B" w:rsidRPr="00675449" w:rsidRDefault="0047461B"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Основное содержание оценки метапредметных результатов при получении начального общего образования строится вокруг умения учиться. </w:t>
      </w:r>
    </w:p>
    <w:p w:rsidR="0047461B" w:rsidRPr="00675449" w:rsidRDefault="0047461B"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Оценка метапредметных результатов проводится в ходе различных процедур таких, как: </w:t>
      </w:r>
    </w:p>
    <w:p w:rsidR="0047461B" w:rsidRPr="00675449" w:rsidRDefault="0047461B"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решение задач творческого и поискового характера, </w:t>
      </w:r>
    </w:p>
    <w:p w:rsidR="0047461B" w:rsidRPr="00675449" w:rsidRDefault="0047461B"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учебное проектирование, </w:t>
      </w:r>
    </w:p>
    <w:p w:rsidR="0047461B" w:rsidRPr="00675449" w:rsidRDefault="0047461B"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проверочные работы, </w:t>
      </w:r>
    </w:p>
    <w:p w:rsidR="0047461B" w:rsidRPr="00675449" w:rsidRDefault="0047461B"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комплексные работы на межпредметной основе, </w:t>
      </w:r>
    </w:p>
    <w:p w:rsidR="0047461B" w:rsidRPr="00675449" w:rsidRDefault="0047461B"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мониторинг сформированности УУД (в конце учебного года).  </w:t>
      </w:r>
    </w:p>
    <w:p w:rsidR="0047461B" w:rsidRPr="00675449" w:rsidRDefault="0047461B" w:rsidP="00675449">
      <w:pPr>
        <w:spacing w:after="0"/>
        <w:jc w:val="both"/>
        <w:rPr>
          <w:rFonts w:ascii="Times New Roman" w:hAnsi="Times New Roman" w:cs="Times New Roman"/>
          <w:b/>
          <w:sz w:val="24"/>
          <w:szCs w:val="24"/>
        </w:rPr>
      </w:pPr>
      <w:r w:rsidRPr="00675449">
        <w:rPr>
          <w:rFonts w:ascii="Times New Roman" w:hAnsi="Times New Roman" w:cs="Times New Roman"/>
          <w:b/>
          <w:sz w:val="24"/>
          <w:szCs w:val="24"/>
        </w:rPr>
        <w:t xml:space="preserve">Особенности оценки предметных результатов освоения ООП НОО </w:t>
      </w:r>
    </w:p>
    <w:p w:rsidR="0047461B" w:rsidRPr="00675449" w:rsidRDefault="0047461B"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Оценка предметных результатов представляет собой оценку достижения учащимися планируемых результатов по отдельным учебным предметам. Формирование этих результатов обеспечивается за счет основных компонентов образовательной деятельности – учебных предметов. Основным объектом оценки предметных результатов в соответствии с требованиями является способность к решению учебно-познавательных и учебно-практических задач, основанная на изучаемом учебном материале, с использованием способов действий, соответствующих содержанию учебных предметов, в т.ч. метапредметных (познавательных, регулятивных, коммуникативных) действий. </w:t>
      </w:r>
    </w:p>
    <w:p w:rsidR="0047461B" w:rsidRPr="00675449" w:rsidRDefault="0047461B"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Для оценки предметных результатов предлагаются следующие критерии: знание и понимание, применение, функциональность. </w:t>
      </w:r>
    </w:p>
    <w:p w:rsidR="0047461B" w:rsidRPr="00675449" w:rsidRDefault="0047461B"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Обобщённый критерий «знание и понимание» включает знание и понимание </w:t>
      </w:r>
      <w:proofErr w:type="gramStart"/>
      <w:r w:rsidRPr="00675449">
        <w:rPr>
          <w:rFonts w:ascii="Times New Roman" w:hAnsi="Times New Roman" w:cs="Times New Roman"/>
          <w:sz w:val="24"/>
          <w:szCs w:val="24"/>
        </w:rPr>
        <w:t>роли изучаемой области знания/вида деятельности</w:t>
      </w:r>
      <w:proofErr w:type="gramEnd"/>
      <w:r w:rsidRPr="00675449">
        <w:rPr>
          <w:rFonts w:ascii="Times New Roman" w:hAnsi="Times New Roman" w:cs="Times New Roman"/>
          <w:sz w:val="24"/>
          <w:szCs w:val="24"/>
        </w:rPr>
        <w:t xml:space="preserve"> в различных контекстах, знание и понимание терминологии, понятий и идей, а также процедурных знаний или алгоритмов. Обобщённый критерий «применение» включает: </w:t>
      </w:r>
    </w:p>
    <w:p w:rsidR="0047461B" w:rsidRPr="00675449" w:rsidRDefault="0047461B"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47461B" w:rsidRPr="00675449" w:rsidRDefault="0047461B"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 -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 </w:t>
      </w:r>
    </w:p>
    <w:p w:rsidR="0047461B" w:rsidRPr="00675449" w:rsidRDefault="0047461B"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47461B" w:rsidRPr="00675449" w:rsidRDefault="0047461B"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     Особенности оценки по отдельному предмету фиксируются в приложении к образовательной программе, которая утверждается педагогическим советом МКОУ ООШ д. </w:t>
      </w:r>
      <w:proofErr w:type="gramStart"/>
      <w:r w:rsidRPr="00675449">
        <w:rPr>
          <w:rFonts w:ascii="Times New Roman" w:hAnsi="Times New Roman" w:cs="Times New Roman"/>
          <w:sz w:val="24"/>
          <w:szCs w:val="24"/>
        </w:rPr>
        <w:t>Безводное</w:t>
      </w:r>
      <w:proofErr w:type="gramEnd"/>
      <w:r w:rsidRPr="00675449">
        <w:rPr>
          <w:rFonts w:ascii="Times New Roman" w:hAnsi="Times New Roman" w:cs="Times New Roman"/>
          <w:sz w:val="24"/>
          <w:szCs w:val="24"/>
        </w:rPr>
        <w:t xml:space="preserve"> и доводится до сведения учащихся и их родителей (законных представителей). </w:t>
      </w:r>
    </w:p>
    <w:p w:rsidR="0047461B" w:rsidRPr="00675449" w:rsidRDefault="0047461B"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Описание включает: </w:t>
      </w:r>
    </w:p>
    <w:p w:rsidR="0047461B" w:rsidRPr="00675449" w:rsidRDefault="0047461B"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список итоговых планируемых результатов с указанием этапов их формирования и способов оценки; </w:t>
      </w:r>
    </w:p>
    <w:p w:rsidR="0047461B" w:rsidRPr="00675449" w:rsidRDefault="0047461B"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требования к выставлению отметок за промежуточную аттестацию; </w:t>
      </w:r>
    </w:p>
    <w:p w:rsidR="00696E3E" w:rsidRPr="00675449" w:rsidRDefault="0047461B"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график контрольных мероприятий.</w:t>
      </w:r>
    </w:p>
    <w:p w:rsidR="0047461B" w:rsidRPr="00675449" w:rsidRDefault="0047461B"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Система оценки предметных результатов освоения учебных программ с учетом уровневого подхода, предполагает выделение базового уровня достижений как точки отсчета при построении всей системы оценки и организации индивидуальной работы с учащимися по достижению предметных результатов. </w:t>
      </w:r>
    </w:p>
    <w:p w:rsidR="0047461B" w:rsidRPr="00675449" w:rsidRDefault="0047461B" w:rsidP="00675449">
      <w:pPr>
        <w:spacing w:after="0"/>
        <w:ind w:left="708" w:firstLine="708"/>
        <w:jc w:val="both"/>
        <w:rPr>
          <w:rFonts w:ascii="Times New Roman" w:hAnsi="Times New Roman" w:cs="Times New Roman"/>
          <w:b/>
          <w:sz w:val="24"/>
          <w:szCs w:val="24"/>
        </w:rPr>
      </w:pPr>
      <w:r w:rsidRPr="00675449">
        <w:rPr>
          <w:rFonts w:ascii="Times New Roman" w:hAnsi="Times New Roman" w:cs="Times New Roman"/>
          <w:b/>
          <w:sz w:val="24"/>
          <w:szCs w:val="24"/>
        </w:rPr>
        <w:t xml:space="preserve">Уровень достижения предметных результатов: </w:t>
      </w:r>
    </w:p>
    <w:p w:rsidR="0047461B" w:rsidRPr="00675449" w:rsidRDefault="0047461B"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b/>
          <w:sz w:val="24"/>
          <w:szCs w:val="24"/>
        </w:rPr>
        <w:t>Низкий уровень («2»).</w:t>
      </w:r>
      <w:r w:rsidRPr="00675449">
        <w:rPr>
          <w:rFonts w:ascii="Times New Roman" w:hAnsi="Times New Roman" w:cs="Times New Roman"/>
          <w:sz w:val="24"/>
          <w:szCs w:val="24"/>
        </w:rPr>
        <w:t xml:space="preserve"> Отсутствует систематическая базовая подготовка. Учащимся не освоено 50% планируемых результатов, имеются значительные пробелы в знаниях, дальнейшее обучение затруднено. Учащийся требует специальной диагностики затруднений в обучении, оказания специальной целенаправленной помощи в достижении базового уровня предметных результатов. Уровень усвоения учебного материала: узнавание изучаемых объектов и процессов при повторном восприятии ранее усвоенной информации о них или действий с ними, выделение изучаемого объекта из ряда предъявленных различных объектов. Пример: действия по воспроизведению учебного материала (объектов изучения)</w:t>
      </w:r>
    </w:p>
    <w:p w:rsidR="0047461B" w:rsidRPr="00675449" w:rsidRDefault="0047461B" w:rsidP="00675449">
      <w:pPr>
        <w:spacing w:after="0"/>
        <w:ind w:left="708"/>
        <w:jc w:val="both"/>
        <w:rPr>
          <w:rFonts w:ascii="Times New Roman" w:hAnsi="Times New Roman" w:cs="Times New Roman"/>
          <w:sz w:val="24"/>
          <w:szCs w:val="24"/>
        </w:rPr>
      </w:pPr>
      <w:r w:rsidRPr="00675449">
        <w:rPr>
          <w:rFonts w:ascii="Times New Roman" w:hAnsi="Times New Roman" w:cs="Times New Roman"/>
          <w:b/>
          <w:sz w:val="24"/>
          <w:szCs w:val="24"/>
        </w:rPr>
        <w:t>Базовый уровень («3»).</w:t>
      </w:r>
      <w:r w:rsidRPr="00675449">
        <w:rPr>
          <w:rFonts w:ascii="Times New Roman" w:hAnsi="Times New Roman" w:cs="Times New Roman"/>
          <w:sz w:val="24"/>
          <w:szCs w:val="24"/>
        </w:rPr>
        <w:t xml:space="preserve">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общего образования. Уровень усвоения учебного материала: воспроизведение усвоенных ранее знаний от буквальной копии до применения в типовых ситуациях. Пример: воспроизведение информации по памяти, решение типовых задач (по усвоенному ранее образцу) </w:t>
      </w:r>
    </w:p>
    <w:p w:rsidR="0047461B" w:rsidRPr="00675449" w:rsidRDefault="0047461B" w:rsidP="00675449">
      <w:pPr>
        <w:spacing w:after="0"/>
        <w:ind w:left="708"/>
        <w:jc w:val="both"/>
        <w:rPr>
          <w:rFonts w:ascii="Times New Roman" w:hAnsi="Times New Roman" w:cs="Times New Roman"/>
          <w:sz w:val="24"/>
          <w:szCs w:val="24"/>
        </w:rPr>
      </w:pPr>
      <w:r w:rsidRPr="00675449">
        <w:rPr>
          <w:rFonts w:ascii="Times New Roman" w:hAnsi="Times New Roman" w:cs="Times New Roman"/>
          <w:b/>
          <w:sz w:val="24"/>
          <w:szCs w:val="24"/>
        </w:rPr>
        <w:t>Повышенный уровень («4»).</w:t>
      </w:r>
      <w:r w:rsidRPr="00675449">
        <w:rPr>
          <w:rFonts w:ascii="Times New Roman" w:hAnsi="Times New Roman" w:cs="Times New Roman"/>
          <w:sz w:val="24"/>
          <w:szCs w:val="24"/>
        </w:rPr>
        <w:t xml:space="preserve"> Самостоятельное решение учащимся нестандартной задачи, для чего потребовалось действие в новой непривычной ситуации, использование новых, усваиваемых в данный момент знаний (в т.ч. выходящих за рамки опорной системы знаний по учебному предмету). Уровень усвоения </w:t>
      </w:r>
      <w:r w:rsidRPr="00675449">
        <w:rPr>
          <w:rFonts w:ascii="Times New Roman" w:hAnsi="Times New Roman" w:cs="Times New Roman"/>
          <w:sz w:val="24"/>
          <w:szCs w:val="24"/>
        </w:rPr>
        <w:lastRenderedPageBreak/>
        <w:t xml:space="preserve">учебного материала: учащийся способен самостоятельно воспроизводить и преобразовывать усвоенную информацию для обсуждения известных объектов и применять ее в разнообразных нетиповых ситуациях. При этом учащийся способен генерировать новую для него информацию об изучаемых объектах и действиях с ними. Пример: решение нетиповых задач, выбор подходящего алгоритма из набора ранее изученных алгоритмов для решения конкретной задачи </w:t>
      </w:r>
      <w:r w:rsidRPr="00675449">
        <w:rPr>
          <w:rFonts w:ascii="Times New Roman" w:hAnsi="Times New Roman" w:cs="Times New Roman"/>
          <w:b/>
          <w:sz w:val="24"/>
          <w:szCs w:val="24"/>
        </w:rPr>
        <w:t>Высокий («5»).</w:t>
      </w:r>
      <w:r w:rsidRPr="00675449">
        <w:rPr>
          <w:rFonts w:ascii="Times New Roman" w:hAnsi="Times New Roman" w:cs="Times New Roman"/>
          <w:sz w:val="24"/>
          <w:szCs w:val="24"/>
        </w:rPr>
        <w:t xml:space="preserve"> Учащийся решает нетиповую, не изучавшуюся в классе задачу, для решения которой потребовались либо самостоятельно добытые, не изучавшиеся знания, либо новые, самостоятельно усвоенные умения и действия, требуемые на следующем уровне образования. Это демонстрирует исключительные успехи отдельных учащихся по отдельным темам программных требований. Уровень усвоения учебного материала: учащийся способен создавать новую информацию, ранее неизвестную никому. Пример: разработка нового алгоритма решения задачи </w:t>
      </w:r>
    </w:p>
    <w:p w:rsidR="0047461B" w:rsidRPr="00675449" w:rsidRDefault="0047461B"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Описанный выше уровневый подход к оценке сформированности предметных результатов применяется в ходе различных оценочных процедур. Обязательными составляющими системы оценки сформированности предметных результатов являются материалы текущей (тематической), промежуточной аттестаций и итогового оценивания. При этом итоговая оценка ограничивается контролем успешности освоения действий, выполняемых учащимися, с предметным содержанием, отражающим опорную систему знаний данного учебного предмета. К оценке сформированности предметных результатов применяется в ходе различных оценочных процедур, регламентированных школьным локальным актом «Положением о формах, периодичности, порядке текущего контроля успеваемости и промежуточной аттестации учащихся». </w:t>
      </w:r>
    </w:p>
    <w:p w:rsidR="003D74E2" w:rsidRPr="00675449" w:rsidRDefault="0047461B"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Решение о достижении или не достижении планируемых предметных результатов освоения ООП НОО принимается учителем на основании результатов выполнения заданий базового уровня. Критерием освоения учебного материала считается выполнение не менее 50% заданий базового уровня или получение 50% от максимального балла за выполнение заданий базового уровня. Информация о достижении учащимися предметных результатов освоения ООП НОО является составляющей системы внутреннего мониторинга (внутренней</w:t>
      </w:r>
      <w:r w:rsidR="003D74E2" w:rsidRPr="00675449">
        <w:rPr>
          <w:rFonts w:ascii="Times New Roman" w:hAnsi="Times New Roman" w:cs="Times New Roman"/>
          <w:sz w:val="24"/>
          <w:szCs w:val="24"/>
        </w:rPr>
        <w:t xml:space="preserve"> оценки) образовательных достижений учащихся, но любое их использование (в т.ч. в целях аккредитации образовательной организации) возможно только в соответствии с Федеральным законом РФ от 17.07.2006 № 152-ФЗ «О персональных данных». В текущей образовательной деятельности оценка этих достижений проводится в форме (формах), не представляющей угрозы личности, психологической безопасности, статусу учащегося. Оценка проводится учителями. Результаты оценки персонифицируются. Для проведения оценки используются как контрольно- измерительные материалы, разработанные учителями, так и стандартизированные контрольно-измерительные материалы.</w:t>
      </w:r>
    </w:p>
    <w:p w:rsidR="003D74E2" w:rsidRPr="00675449" w:rsidRDefault="003D74E2"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Оценка личностных результатов осуществляется, во-первых, в ходе мониторинговых исследований согласно ежегодной школьной циклограмме мониторинга сформированности УУД. </w:t>
      </w:r>
    </w:p>
    <w:p w:rsidR="003D74E2" w:rsidRPr="00675449" w:rsidRDefault="003D74E2"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Вторым 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 способствующего формированию у учащихся культуры </w:t>
      </w:r>
      <w:r w:rsidRPr="00675449">
        <w:rPr>
          <w:rFonts w:ascii="Times New Roman" w:hAnsi="Times New Roman" w:cs="Times New Roman"/>
          <w:sz w:val="24"/>
          <w:szCs w:val="24"/>
        </w:rPr>
        <w:lastRenderedPageBreak/>
        <w:t xml:space="preserve">мышления, логики, умений анализировать, обобщать, систематизировать, классифицировать. Личностные результаты выпускников при получении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3D74E2" w:rsidRPr="00675449" w:rsidRDefault="003D74E2"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b/>
          <w:sz w:val="24"/>
          <w:szCs w:val="24"/>
        </w:rPr>
        <w:t>1.5.3. Организация и содержание оценочных процедур</w:t>
      </w:r>
      <w:r w:rsidRPr="00675449">
        <w:rPr>
          <w:rFonts w:ascii="Times New Roman" w:hAnsi="Times New Roman" w:cs="Times New Roman"/>
          <w:sz w:val="24"/>
          <w:szCs w:val="24"/>
        </w:rPr>
        <w:t xml:space="preserve">. </w:t>
      </w:r>
    </w:p>
    <w:p w:rsidR="003D74E2" w:rsidRPr="00675449" w:rsidRDefault="003D74E2"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Стартовая педагогическая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rsidR="003D74E2" w:rsidRPr="00675449" w:rsidRDefault="003D74E2"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Стартовая диагностика в 1-ых и 5-ых классах проводится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Текущая оценка представляет собой процедуру оценки индивидуального продвижения в освоении программы учебного предмета. </w:t>
      </w:r>
    </w:p>
    <w:p w:rsidR="003D74E2" w:rsidRPr="00675449" w:rsidRDefault="003D74E2"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Текущая оценка является формирующей, т.е. поддерживающей и направляющей усилия учащегося, включающей его в самостоятельную оценочную деятельность, и диагностической, способствующей выявлению и осознанию педагогическим работником и учащимся существующих проблем в обучении. </w:t>
      </w:r>
    </w:p>
    <w:p w:rsidR="003D74E2" w:rsidRPr="00675449" w:rsidRDefault="003D74E2"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Объектом текущей оценки являются тематические планируемые результаты, </w:t>
      </w:r>
      <w:proofErr w:type="gramStart"/>
      <w:r w:rsidRPr="00675449">
        <w:rPr>
          <w:rFonts w:ascii="Times New Roman" w:hAnsi="Times New Roman" w:cs="Times New Roman"/>
          <w:sz w:val="24"/>
          <w:szCs w:val="24"/>
        </w:rPr>
        <w:t>этапы</w:t>
      </w:r>
      <w:proofErr w:type="gramEnd"/>
      <w:r w:rsidRPr="00675449">
        <w:rPr>
          <w:rFonts w:ascii="Times New Roman" w:hAnsi="Times New Roman" w:cs="Times New Roman"/>
          <w:sz w:val="24"/>
          <w:szCs w:val="24"/>
        </w:rPr>
        <w:t xml:space="preserve">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675449">
        <w:rPr>
          <w:rFonts w:ascii="Times New Roman" w:hAnsi="Times New Roman" w:cs="Times New Roman"/>
          <w:sz w:val="24"/>
          <w:szCs w:val="24"/>
        </w:rPr>
        <w:t>о-</w:t>
      </w:r>
      <w:proofErr w:type="gramEnd"/>
      <w:r w:rsidRPr="00675449">
        <w:rPr>
          <w:rFonts w:ascii="Times New Roman" w:hAnsi="Times New Roman" w:cs="Times New Roman"/>
          <w:sz w:val="24"/>
          <w:szCs w:val="24"/>
        </w:rPr>
        <w:t xml:space="preserve">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w:t>
      </w:r>
      <w:proofErr w:type="gramStart"/>
      <w:r w:rsidRPr="00675449">
        <w:rPr>
          <w:rFonts w:ascii="Times New Roman" w:hAnsi="Times New Roman" w:cs="Times New Roman"/>
          <w:sz w:val="24"/>
          <w:szCs w:val="24"/>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учащегося от необходимости выполнять тематическую проверочную работу.</w:t>
      </w:r>
      <w:proofErr w:type="gramEnd"/>
      <w:r w:rsidRPr="00675449">
        <w:rPr>
          <w:rFonts w:ascii="Times New Roman" w:hAnsi="Times New Roman" w:cs="Times New Roman"/>
          <w:sz w:val="24"/>
          <w:szCs w:val="24"/>
        </w:rPr>
        <w:t xml:space="preserve"> 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w:t>
      </w:r>
    </w:p>
    <w:p w:rsidR="0047461B" w:rsidRPr="00675449" w:rsidRDefault="003D74E2"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По предметам, вводимым </w:t>
      </w:r>
      <w:r w:rsidR="00585356">
        <w:rPr>
          <w:rFonts w:ascii="Times New Roman" w:hAnsi="Times New Roman" w:cs="Times New Roman"/>
          <w:sz w:val="24"/>
          <w:szCs w:val="24"/>
        </w:rPr>
        <w:t xml:space="preserve">МКОУ ООШ д. </w:t>
      </w:r>
      <w:proofErr w:type="gramStart"/>
      <w:r w:rsidR="00585356">
        <w:rPr>
          <w:rFonts w:ascii="Times New Roman" w:hAnsi="Times New Roman" w:cs="Times New Roman"/>
          <w:sz w:val="24"/>
          <w:szCs w:val="24"/>
        </w:rPr>
        <w:t>Безводное</w:t>
      </w:r>
      <w:proofErr w:type="gramEnd"/>
      <w:r w:rsidR="00585356">
        <w:rPr>
          <w:rFonts w:ascii="Times New Roman" w:hAnsi="Times New Roman" w:cs="Times New Roman"/>
          <w:sz w:val="24"/>
          <w:szCs w:val="24"/>
        </w:rPr>
        <w:t xml:space="preserve"> </w:t>
      </w:r>
      <w:r w:rsidRPr="00675449">
        <w:rPr>
          <w:rFonts w:ascii="Times New Roman" w:hAnsi="Times New Roman" w:cs="Times New Roman"/>
          <w:sz w:val="24"/>
          <w:szCs w:val="24"/>
        </w:rPr>
        <w:t xml:space="preserve">самостоятельно, тематические планируемые результаты устанавливаются самой образовательной организацией. Тематическая оценка ведётся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rsidR="003D74E2" w:rsidRPr="00675449" w:rsidRDefault="003D74E2"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Направление и цели оценочной деятельности. Содержательный контроль и оценка предметных компетентностей (грамотности) учащихся предусматривает выявление индивидуальной динамики качества усвоения предмета ребенком и не допускает сравнения его с другими детьми. </w:t>
      </w:r>
    </w:p>
    <w:p w:rsidR="003D74E2" w:rsidRPr="00675449" w:rsidRDefault="003D74E2"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Критериями контроля являются требования к планируемым результатам стандарта, целевые установки по курсу, разделу, теме, уроку. Объектами контроля являются предметные, метапредметные результаты, универсальные учебные действия. </w:t>
      </w:r>
    </w:p>
    <w:p w:rsidR="003D74E2" w:rsidRPr="00675449" w:rsidRDefault="003D74E2"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На персонифицированную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общего образования, выносятся только предметные и метапредметные результаты. </w:t>
      </w:r>
    </w:p>
    <w:p w:rsidR="003D74E2" w:rsidRPr="00675449" w:rsidRDefault="003D74E2"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Предметом итоговой оценки является способность учащихся решать </w:t>
      </w:r>
      <w:proofErr w:type="gramStart"/>
      <w:r w:rsidRPr="00675449">
        <w:rPr>
          <w:rFonts w:ascii="Times New Roman" w:hAnsi="Times New Roman" w:cs="Times New Roman"/>
          <w:sz w:val="24"/>
          <w:szCs w:val="24"/>
        </w:rPr>
        <w:t>учебно- познавательные</w:t>
      </w:r>
      <w:proofErr w:type="gramEnd"/>
      <w:r w:rsidRPr="00675449">
        <w:rPr>
          <w:rFonts w:ascii="Times New Roman" w:hAnsi="Times New Roman" w:cs="Times New Roman"/>
          <w:sz w:val="24"/>
          <w:szCs w:val="24"/>
        </w:rPr>
        <w:t xml:space="preserve">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w:t>
      </w:r>
    </w:p>
    <w:p w:rsidR="003D74E2" w:rsidRPr="00675449" w:rsidRDefault="003D74E2"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Личностные результаты учащихся на уровне начального общего образования в полном соответствии с требованиями Стандарта не подлежат итоговой оценке. Они являются предметом различного рода неперсонифицированных мониторинговых исследований. </w:t>
      </w:r>
    </w:p>
    <w:p w:rsidR="008A201A" w:rsidRPr="00675449" w:rsidRDefault="003D74E2"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Стартовый (предварительный) контроль: имеет диагностические задачи и осуществляется в начале учебного года, начиная со второго года обучения или перед изучением новых крупных разделов. Цель: предварительная диагностика знаний, умений и универсальных учебных действий, связанных с предстоящей деятельностью. </w:t>
      </w:r>
    </w:p>
    <w:p w:rsidR="008A201A" w:rsidRPr="00675449" w:rsidRDefault="003D74E2"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Текущий контроль: проводится поурочно после осуществления учебного действия методом сравнения фактических результатов или выполненных операций с образцом. Цель: контроль предметных знаний и универсальных учебных действий по результатам урока. </w:t>
      </w:r>
    </w:p>
    <w:p w:rsidR="008A201A" w:rsidRPr="00675449" w:rsidRDefault="003D74E2" w:rsidP="00675449">
      <w:pPr>
        <w:spacing w:after="0"/>
        <w:ind w:left="708" w:firstLine="708"/>
        <w:jc w:val="both"/>
        <w:rPr>
          <w:rFonts w:ascii="Times New Roman" w:hAnsi="Times New Roman" w:cs="Times New Roman"/>
          <w:sz w:val="24"/>
          <w:szCs w:val="24"/>
        </w:rPr>
      </w:pPr>
      <w:proofErr w:type="gramStart"/>
      <w:r w:rsidRPr="00675449">
        <w:rPr>
          <w:rFonts w:ascii="Times New Roman" w:hAnsi="Times New Roman" w:cs="Times New Roman"/>
          <w:sz w:val="24"/>
          <w:szCs w:val="24"/>
        </w:rPr>
        <w:t>Рубежный (тематический, полугодовой) контроль: осуществляется по итогам изучения темы, раздела, курса, полугодия.</w:t>
      </w:r>
      <w:proofErr w:type="gramEnd"/>
      <w:r w:rsidRPr="00675449">
        <w:rPr>
          <w:rFonts w:ascii="Times New Roman" w:hAnsi="Times New Roman" w:cs="Times New Roman"/>
          <w:sz w:val="24"/>
          <w:szCs w:val="24"/>
        </w:rPr>
        <w:t xml:space="preserve"> Цель: контроль предметных знаний и метапредметных результатов темы, раздела, курса. </w:t>
      </w:r>
    </w:p>
    <w:p w:rsidR="008A201A" w:rsidRPr="00675449" w:rsidRDefault="003D74E2"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Годовой (итоговый) контроль; предполагает комплексную проверку образовательных результатов, в т.ч. и метапредметных в конце учебного года. </w:t>
      </w:r>
    </w:p>
    <w:p w:rsidR="008A201A" w:rsidRPr="00585356" w:rsidRDefault="003D74E2" w:rsidP="00675449">
      <w:pPr>
        <w:spacing w:after="0"/>
        <w:ind w:left="708" w:firstLine="708"/>
        <w:jc w:val="both"/>
        <w:rPr>
          <w:rFonts w:ascii="Times New Roman" w:hAnsi="Times New Roman" w:cs="Times New Roman"/>
          <w:b/>
          <w:sz w:val="24"/>
          <w:szCs w:val="24"/>
        </w:rPr>
      </w:pPr>
      <w:r w:rsidRPr="00585356">
        <w:rPr>
          <w:rFonts w:ascii="Times New Roman" w:hAnsi="Times New Roman" w:cs="Times New Roman"/>
          <w:b/>
          <w:sz w:val="24"/>
          <w:szCs w:val="24"/>
        </w:rPr>
        <w:t xml:space="preserve">Формы контроля: </w:t>
      </w:r>
    </w:p>
    <w:p w:rsidR="008A201A" w:rsidRPr="00675449" w:rsidRDefault="003D74E2"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1. стартовые (входные) работы на начало учебного года; </w:t>
      </w:r>
    </w:p>
    <w:p w:rsidR="008A201A" w:rsidRPr="00675449" w:rsidRDefault="003D74E2"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2. стандартизированные письменные и устные работы; </w:t>
      </w:r>
    </w:p>
    <w:p w:rsidR="008A201A" w:rsidRPr="00675449" w:rsidRDefault="003D74E2"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3. комплексные диагностические и контрольные работы; </w:t>
      </w:r>
    </w:p>
    <w:p w:rsidR="008A201A" w:rsidRPr="00675449" w:rsidRDefault="003D74E2"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4. тематические проверочные (контрольные) работы; </w:t>
      </w:r>
    </w:p>
    <w:p w:rsidR="008A201A" w:rsidRPr="00675449" w:rsidRDefault="003D74E2"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5. самоанализ и самооценка; </w:t>
      </w:r>
    </w:p>
    <w:p w:rsidR="008A201A" w:rsidRPr="00675449" w:rsidRDefault="003D74E2"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6. </w:t>
      </w:r>
      <w:proofErr w:type="gramStart"/>
      <w:r w:rsidRPr="00675449">
        <w:rPr>
          <w:rFonts w:ascii="Times New Roman" w:hAnsi="Times New Roman" w:cs="Times New Roman"/>
          <w:sz w:val="24"/>
          <w:szCs w:val="24"/>
        </w:rPr>
        <w:t>индивидуальные</w:t>
      </w:r>
      <w:proofErr w:type="gramEnd"/>
      <w:r w:rsidRPr="00675449">
        <w:rPr>
          <w:rFonts w:ascii="Times New Roman" w:hAnsi="Times New Roman" w:cs="Times New Roman"/>
          <w:sz w:val="24"/>
          <w:szCs w:val="24"/>
        </w:rPr>
        <w:t xml:space="preserve"> накопительные портфолио учащихся. </w:t>
      </w:r>
    </w:p>
    <w:p w:rsidR="008A201A" w:rsidRPr="00675449" w:rsidRDefault="003D74E2"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Количество тематических, проверочных, диагностических и итоговых работ установлено по каждому предмету в соответствии с Положением о формах, периодичности и порядке проведения текущего контроля успеваемости и промежуточной аттестации обучающихся  </w:t>
      </w:r>
      <w:r w:rsidR="008A201A" w:rsidRPr="00675449">
        <w:rPr>
          <w:rFonts w:ascii="Times New Roman" w:hAnsi="Times New Roman" w:cs="Times New Roman"/>
          <w:sz w:val="24"/>
          <w:szCs w:val="24"/>
        </w:rPr>
        <w:t>МКОУ ООШ д. Безводное</w:t>
      </w:r>
      <w:r w:rsidRPr="00675449">
        <w:rPr>
          <w:rFonts w:ascii="Times New Roman" w:hAnsi="Times New Roman" w:cs="Times New Roman"/>
          <w:sz w:val="24"/>
          <w:szCs w:val="24"/>
        </w:rPr>
        <w:t xml:space="preserve">. </w:t>
      </w:r>
    </w:p>
    <w:p w:rsidR="003D74E2" w:rsidRPr="00675449" w:rsidRDefault="003D74E2"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lastRenderedPageBreak/>
        <w:t>На уровне начального общего образования используется преимущественно внутренняя оценка, которая включает разнообразные методы оценивания:</w:t>
      </w:r>
    </w:p>
    <w:p w:rsidR="008A201A" w:rsidRPr="00675449" w:rsidRDefault="008A201A"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1. наблюдения за определенными аспектами деятельности учащихся или их продвижением в обучении (например, наблюдения за совершенствованием техники чтения и письма, или за развитием коммуникативных и исследовательских умений), </w:t>
      </w:r>
    </w:p>
    <w:p w:rsidR="008A201A" w:rsidRPr="00675449" w:rsidRDefault="008A201A"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2. оценку процесса выполнения учащимися различного рода творческих заданий, выполняемых ими как индивидуально, так и в парах, группах (чтение и пересказ, участие в обсуждениях, выполнение проектов и мини-исследований и т.д.); </w:t>
      </w:r>
    </w:p>
    <w:p w:rsidR="008A201A" w:rsidRPr="00675449" w:rsidRDefault="008A201A"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3. тестирование (как правило, для оценки продвижения в освоении системы предметных знаний); </w:t>
      </w:r>
    </w:p>
    <w:p w:rsidR="008A201A" w:rsidRPr="00675449" w:rsidRDefault="008A201A"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4. оценку открытых ответов (т.е. даваемых учеником в свободном формате) – как устных, так и письменных; </w:t>
      </w:r>
    </w:p>
    <w:p w:rsidR="008A201A" w:rsidRPr="00675449" w:rsidRDefault="008A201A"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5. оценку закрытых или частично закрытых ответов, ограничиваемых форматом заданий (задания с выбором ответа, задания с коротким свободным ответом); </w:t>
      </w:r>
    </w:p>
    <w:p w:rsidR="008A201A" w:rsidRPr="00675449" w:rsidRDefault="008A201A"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6. оценку результатов рефлексии учащихся (разнообразных листов самоанализа, листов достижений, дневников учащихся и т.п.); </w:t>
      </w:r>
    </w:p>
    <w:p w:rsidR="008A201A" w:rsidRPr="00675449" w:rsidRDefault="008A201A"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7. результаты психолого-педагогических исследований, иллюстрирующих динамику развития отдельных интеллектуальных и личностных качеств обучающегося, УУД; </w:t>
      </w:r>
    </w:p>
    <w:p w:rsidR="008A201A" w:rsidRPr="00675449" w:rsidRDefault="008A201A"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8. инструментарий мониторинга и аналитические материалы (информация об элементах и уровнях проверяемого знания – знания, понимания, применения, систематизации); </w:t>
      </w:r>
    </w:p>
    <w:p w:rsidR="008A201A" w:rsidRPr="00675449" w:rsidRDefault="008A201A"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9. карты мониторинга уровня сформированности метапредметных результатов освоения ООП НОО по классам, аналитические справки учителей по итогам комплексных работ, портфолио учащегося, итоговая таблица с персонифицированными данными по результатам освоения учащимися ООП НОО.</w:t>
      </w:r>
    </w:p>
    <w:p w:rsidR="008A201A" w:rsidRPr="00675449" w:rsidRDefault="008A201A"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Форма контроля и учёта достижений учащихся во внеурочной деятельности: </w:t>
      </w:r>
    </w:p>
    <w:p w:rsidR="008A201A" w:rsidRPr="00675449" w:rsidRDefault="008A201A"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1. участие в выставках, конкурсах, соревнованиях </w:t>
      </w:r>
    </w:p>
    <w:p w:rsidR="008A201A" w:rsidRPr="00675449" w:rsidRDefault="008A201A"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2. активность в проектах и программах внеурочной деятельности. </w:t>
      </w:r>
    </w:p>
    <w:p w:rsidR="008A201A" w:rsidRPr="00675449" w:rsidRDefault="008A201A"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u w:val="single"/>
        </w:rPr>
        <w:t>Формы представления результатов</w:t>
      </w:r>
      <w:r w:rsidRPr="00675449">
        <w:rPr>
          <w:rFonts w:ascii="Times New Roman" w:hAnsi="Times New Roman" w:cs="Times New Roman"/>
          <w:sz w:val="24"/>
          <w:szCs w:val="24"/>
        </w:rPr>
        <w:t xml:space="preserve"> – таблицы с персонифицированными данными по итогам работ, аналитические справки учителей по итогам работ, портфель достижений учащегося, итоговая таблица с персонифицированными данными по результатам освоения учащимися ООП НОО. </w:t>
      </w:r>
    </w:p>
    <w:p w:rsidR="008A201A" w:rsidRPr="00675449" w:rsidRDefault="008A201A"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u w:val="single"/>
        </w:rPr>
        <w:t>Комплексный подход к оценке результатов освоения ООП НОО</w:t>
      </w:r>
      <w:r w:rsidRPr="00675449">
        <w:rPr>
          <w:rFonts w:ascii="Times New Roman" w:hAnsi="Times New Roman" w:cs="Times New Roman"/>
          <w:sz w:val="24"/>
          <w:szCs w:val="24"/>
        </w:rPr>
        <w:t xml:space="preserve"> </w:t>
      </w:r>
    </w:p>
    <w:p w:rsidR="008A201A" w:rsidRPr="00675449" w:rsidRDefault="008A201A"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Критериями оценивания являются: </w:t>
      </w:r>
    </w:p>
    <w:p w:rsidR="008A201A" w:rsidRPr="00675449" w:rsidRDefault="008A201A"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соответствие достигнутых предметных, метапредметных и личностных результатов учащихся требованиям к результатам освоения образовательной программы начального общего образования ФГОС; </w:t>
      </w:r>
    </w:p>
    <w:p w:rsidR="008A201A" w:rsidRPr="00675449" w:rsidRDefault="008A20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динамика результатов </w:t>
      </w:r>
      <w:proofErr w:type="gramStart"/>
      <w:r w:rsidRPr="00675449">
        <w:rPr>
          <w:rFonts w:ascii="Times New Roman" w:hAnsi="Times New Roman" w:cs="Times New Roman"/>
          <w:sz w:val="24"/>
          <w:szCs w:val="24"/>
        </w:rPr>
        <w:t>предметной</w:t>
      </w:r>
      <w:proofErr w:type="gramEnd"/>
      <w:r w:rsidRPr="00675449">
        <w:rPr>
          <w:rFonts w:ascii="Times New Roman" w:hAnsi="Times New Roman" w:cs="Times New Roman"/>
          <w:sz w:val="24"/>
          <w:szCs w:val="24"/>
        </w:rPr>
        <w:t xml:space="preserve"> обученности, формирования УУД. </w:t>
      </w:r>
    </w:p>
    <w:p w:rsidR="008A201A" w:rsidRPr="00675449" w:rsidRDefault="008A201A"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Используемая в школе система оценки ориентирована на стимулирование учащегося </w:t>
      </w:r>
      <w:proofErr w:type="gramStart"/>
      <w:r w:rsidRPr="00675449">
        <w:rPr>
          <w:rFonts w:ascii="Times New Roman" w:hAnsi="Times New Roman" w:cs="Times New Roman"/>
          <w:sz w:val="24"/>
          <w:szCs w:val="24"/>
        </w:rPr>
        <w:t>стремиться</w:t>
      </w:r>
      <w:proofErr w:type="gramEnd"/>
      <w:r w:rsidRPr="00675449">
        <w:rPr>
          <w:rFonts w:ascii="Times New Roman" w:hAnsi="Times New Roman" w:cs="Times New Roman"/>
          <w:sz w:val="24"/>
          <w:szCs w:val="24"/>
        </w:rPr>
        <w:t xml:space="preserve"> к объективному контролю, а не сокрытию своего незнания и неумения, на формирование потребности в адекватной и конструктивной самооценке. Система оценки ориентирует образовательную деятельность на </w:t>
      </w:r>
      <w:r w:rsidRPr="00675449">
        <w:rPr>
          <w:rFonts w:ascii="Times New Roman" w:hAnsi="Times New Roman" w:cs="Times New Roman"/>
          <w:sz w:val="24"/>
          <w:szCs w:val="24"/>
        </w:rPr>
        <w:lastRenderedPageBreak/>
        <w:t xml:space="preserve">воспитание учащихся, достижение планируемых </w:t>
      </w:r>
      <w:proofErr w:type="gramStart"/>
      <w:r w:rsidRPr="00675449">
        <w:rPr>
          <w:rFonts w:ascii="Times New Roman" w:hAnsi="Times New Roman" w:cs="Times New Roman"/>
          <w:sz w:val="24"/>
          <w:szCs w:val="24"/>
        </w:rPr>
        <w:t>результатов освоения содержания учебных предметов начального общего образования</w:t>
      </w:r>
      <w:proofErr w:type="gramEnd"/>
      <w:r w:rsidRPr="00675449">
        <w:rPr>
          <w:rFonts w:ascii="Times New Roman" w:hAnsi="Times New Roman" w:cs="Times New Roman"/>
          <w:sz w:val="24"/>
          <w:szCs w:val="24"/>
        </w:rPr>
        <w:t xml:space="preserve"> и формирование универсальных учебных действий. </w:t>
      </w:r>
    </w:p>
    <w:p w:rsidR="008A201A" w:rsidRPr="00675449" w:rsidRDefault="008A201A"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В учебном процессе обеспечивается комплексный подход к оценке результатов освоения ООП НОО. </w:t>
      </w:r>
    </w:p>
    <w:p w:rsidR="008A201A" w:rsidRPr="00675449" w:rsidRDefault="008A201A"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Оценка предметных результатов проводится с помощью следующего инструментария: диагностических, проверочных работ, направленных на определение уровня освоения темы учащимися; рубежных, итоговых работ. </w:t>
      </w:r>
    </w:p>
    <w:p w:rsidR="008A201A" w:rsidRPr="00675449" w:rsidRDefault="008A201A"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В учебном процессе обеспечивается комплексный подход к оценке результатов освоения ООП НОО, позволяющий вести оценку не только предметных, но и метапредметных и личностных результатов (комплексные работы).</w:t>
      </w:r>
    </w:p>
    <w:p w:rsidR="008A201A" w:rsidRPr="00675449" w:rsidRDefault="008A201A"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Комплексные работы </w:t>
      </w:r>
    </w:p>
    <w:p w:rsidR="008A201A" w:rsidRPr="00675449" w:rsidRDefault="008A201A" w:rsidP="00675449">
      <w:pPr>
        <w:spacing w:after="0"/>
        <w:ind w:left="708" w:firstLine="708"/>
        <w:jc w:val="both"/>
        <w:rPr>
          <w:rFonts w:ascii="Times New Roman" w:hAnsi="Times New Roman" w:cs="Times New Roman"/>
          <w:sz w:val="24"/>
          <w:szCs w:val="24"/>
        </w:rPr>
      </w:pPr>
      <w:proofErr w:type="gramStart"/>
      <w:r w:rsidRPr="00675449">
        <w:rPr>
          <w:rFonts w:ascii="Times New Roman" w:hAnsi="Times New Roman" w:cs="Times New Roman"/>
          <w:sz w:val="24"/>
          <w:szCs w:val="24"/>
        </w:rPr>
        <w:t>Проведение комплексной интегрированной письменной контрольной работы важно потому, что оно позволяет определить сформированность умения переноса знаний и способов учебных действий, полученных в одних предметах, на другие учебные ситуации и задачи, т.е. способствовать выявлению как разнообразных важнейших предметных аспектов обучения, так и целостной оценки, так и в определенном смысле выявлению меры сформированности уровня компетентности ребенка в решении разнообразных проблем.</w:t>
      </w:r>
      <w:proofErr w:type="gramEnd"/>
      <w:r w:rsidRPr="00675449">
        <w:rPr>
          <w:rFonts w:ascii="Times New Roman" w:hAnsi="Times New Roman" w:cs="Times New Roman"/>
          <w:sz w:val="24"/>
          <w:szCs w:val="24"/>
        </w:rPr>
        <w:t xml:space="preserve">                    Все годовые комплексные проверочные работы имеют схожую структуру, позволяющую отслеживать динамику в подготовке каждого ученика. </w:t>
      </w:r>
    </w:p>
    <w:p w:rsidR="008A201A" w:rsidRPr="00675449" w:rsidRDefault="008A201A"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Задания основной части охватывают все предметы, служащие основой дальнейшего обучения – русский язык, литературное чтение, математика, окружающий мир. С помощью этих работ оценивается в области чтения </w:t>
      </w:r>
    </w:p>
    <w:p w:rsidR="008A201A" w:rsidRPr="00675449" w:rsidRDefault="008A201A"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Техника и навыки чтения: </w:t>
      </w:r>
    </w:p>
    <w:p w:rsidR="008A201A" w:rsidRPr="00675449" w:rsidRDefault="008A201A"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скорость чтения (в скрытой для детей форме) несплошного текста; </w:t>
      </w:r>
    </w:p>
    <w:p w:rsidR="008A201A" w:rsidRPr="00675449" w:rsidRDefault="008A201A"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общая ориентация в структуре текста (деление текста на абзацы); </w:t>
      </w:r>
    </w:p>
    <w:p w:rsidR="008A201A" w:rsidRPr="00675449" w:rsidRDefault="008A201A" w:rsidP="00675449">
      <w:pPr>
        <w:spacing w:after="0"/>
        <w:ind w:left="1416"/>
        <w:jc w:val="both"/>
        <w:rPr>
          <w:rFonts w:ascii="Times New Roman" w:hAnsi="Times New Roman" w:cs="Times New Roman"/>
          <w:sz w:val="24"/>
          <w:szCs w:val="24"/>
        </w:rPr>
      </w:pPr>
      <w:r w:rsidRPr="00675449">
        <w:rPr>
          <w:rFonts w:ascii="Times New Roman" w:hAnsi="Times New Roman" w:cs="Times New Roman"/>
          <w:sz w:val="24"/>
          <w:szCs w:val="24"/>
        </w:rPr>
        <w:t>• сформированность навыков ознакомительного, выборочного и поискового чтения;   • умение прочитать и понять инструкцию, содержащуюся в тексте задания и неукоснительно ее придерживаться.</w:t>
      </w:r>
    </w:p>
    <w:p w:rsidR="008A201A" w:rsidRPr="00675449" w:rsidRDefault="008A20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При этом указывается, что при проверке скорости чтения результаты детей с дисграфией или дислексией интерпретации не подлежат. Таких детей лучше вообще освободить от выполнения данной контрольной работы, дав им какое-либо иное задание. </w:t>
      </w:r>
    </w:p>
    <w:p w:rsidR="008A201A" w:rsidRPr="00675449" w:rsidRDefault="008A20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Культура чтения, навыки работы с текстом и информацией, включающие разнообразные аспекты, детально описанные в пояснениях и рекомендациях по оцениванию каждого из предлагаемых заданий: </w:t>
      </w:r>
    </w:p>
    <w:p w:rsidR="008A201A" w:rsidRPr="00675449" w:rsidRDefault="008A20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поиск и упорядочивание информации; </w:t>
      </w:r>
    </w:p>
    <w:p w:rsidR="008A201A" w:rsidRPr="00675449" w:rsidRDefault="008A20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вычленение ключевой информации; </w:t>
      </w:r>
    </w:p>
    <w:p w:rsidR="008A201A" w:rsidRPr="00675449" w:rsidRDefault="008A20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представление ее в разных форматах, связь информации; </w:t>
      </w:r>
    </w:p>
    <w:p w:rsidR="008A201A" w:rsidRPr="00675449" w:rsidRDefault="008A201A" w:rsidP="00675449">
      <w:pPr>
        <w:spacing w:after="0"/>
        <w:ind w:firstLine="708"/>
        <w:jc w:val="both"/>
        <w:rPr>
          <w:rFonts w:ascii="Times New Roman" w:hAnsi="Times New Roman" w:cs="Times New Roman"/>
          <w:sz w:val="24"/>
          <w:szCs w:val="24"/>
        </w:rPr>
      </w:pPr>
      <w:proofErr w:type="gramStart"/>
      <w:r w:rsidRPr="00675449">
        <w:rPr>
          <w:rFonts w:ascii="Times New Roman" w:hAnsi="Times New Roman" w:cs="Times New Roman"/>
          <w:sz w:val="24"/>
          <w:szCs w:val="24"/>
        </w:rPr>
        <w:t>• представленной в различных частях текста и в разных форматах;</w:t>
      </w:r>
      <w:proofErr w:type="gramEnd"/>
    </w:p>
    <w:p w:rsidR="008A201A" w:rsidRPr="00675449" w:rsidRDefault="008A20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интерпретация информации и т.д</w:t>
      </w:r>
      <w:proofErr w:type="gramStart"/>
      <w:r w:rsidRPr="00675449">
        <w:rPr>
          <w:rFonts w:ascii="Times New Roman" w:hAnsi="Times New Roman" w:cs="Times New Roman"/>
          <w:sz w:val="24"/>
          <w:szCs w:val="24"/>
        </w:rPr>
        <w:t xml:space="preserve">.. </w:t>
      </w:r>
      <w:proofErr w:type="gramEnd"/>
    </w:p>
    <w:p w:rsidR="008A201A" w:rsidRPr="00675449" w:rsidRDefault="008A20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Читательский отклик на </w:t>
      </w:r>
      <w:proofErr w:type="gramStart"/>
      <w:r w:rsidRPr="00675449">
        <w:rPr>
          <w:rFonts w:ascii="Times New Roman" w:hAnsi="Times New Roman" w:cs="Times New Roman"/>
          <w:sz w:val="24"/>
          <w:szCs w:val="24"/>
        </w:rPr>
        <w:t>прочитанное</w:t>
      </w:r>
      <w:proofErr w:type="gramEnd"/>
      <w:r w:rsidRPr="00675449">
        <w:rPr>
          <w:rFonts w:ascii="Times New Roman" w:hAnsi="Times New Roman" w:cs="Times New Roman"/>
          <w:sz w:val="24"/>
          <w:szCs w:val="24"/>
        </w:rPr>
        <w:t>.</w:t>
      </w:r>
    </w:p>
    <w:p w:rsidR="008A201A" w:rsidRPr="00675449" w:rsidRDefault="008A20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В области системы языка </w:t>
      </w:r>
    </w:p>
    <w:p w:rsidR="008A201A" w:rsidRPr="00675449" w:rsidRDefault="008A20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Овладение ребенком основными системами понятий и дифференцированных предметных учебных действий по всем изученным разделам курса (фонетика, орфоэпия, </w:t>
      </w:r>
      <w:r w:rsidRPr="00675449">
        <w:rPr>
          <w:rFonts w:ascii="Times New Roman" w:hAnsi="Times New Roman" w:cs="Times New Roman"/>
          <w:sz w:val="24"/>
          <w:szCs w:val="24"/>
        </w:rPr>
        <w:lastRenderedPageBreak/>
        <w:t>графика, лексика, морфемика, морфология, синтаксис и пунктуация, орфография, культура речи):</w:t>
      </w:r>
    </w:p>
    <w:p w:rsidR="008A201A" w:rsidRPr="00675449" w:rsidRDefault="008A20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целостность системы понятий (4 класса); </w:t>
      </w:r>
    </w:p>
    <w:p w:rsidR="008A201A" w:rsidRPr="00675449" w:rsidRDefault="008A20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фонетический разбор слова, звукобуквенные связи; • разбор слова по составу (начиная с 3 класса.);</w:t>
      </w:r>
    </w:p>
    <w:p w:rsidR="008A201A" w:rsidRPr="00675449" w:rsidRDefault="008A20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разбор предложения по частям речи;</w:t>
      </w:r>
    </w:p>
    <w:p w:rsidR="008A201A" w:rsidRPr="00675449" w:rsidRDefault="008A20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синтаксический разбор предложения. </w:t>
      </w:r>
    </w:p>
    <w:p w:rsidR="008A201A" w:rsidRPr="00675449" w:rsidRDefault="008A20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Умение строить свободные высказывания: </w:t>
      </w:r>
    </w:p>
    <w:p w:rsidR="008A201A" w:rsidRPr="00675449" w:rsidRDefault="008A20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словосочетания (умение озаглавить текст, начиная со 2 класса); </w:t>
      </w:r>
    </w:p>
    <w:p w:rsidR="008A201A" w:rsidRPr="00675449" w:rsidRDefault="008A20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предложения; </w:t>
      </w:r>
    </w:p>
    <w:p w:rsidR="0084626B" w:rsidRPr="00675449" w:rsidRDefault="008A201A" w:rsidP="00675449">
      <w:pPr>
        <w:spacing w:after="0"/>
        <w:ind w:firstLine="708"/>
        <w:jc w:val="both"/>
        <w:rPr>
          <w:rFonts w:ascii="Times New Roman" w:hAnsi="Times New Roman" w:cs="Times New Roman"/>
          <w:sz w:val="24"/>
          <w:szCs w:val="24"/>
        </w:rPr>
      </w:pPr>
      <w:proofErr w:type="gramStart"/>
      <w:r w:rsidRPr="00675449">
        <w:rPr>
          <w:rFonts w:ascii="Times New Roman" w:hAnsi="Times New Roman" w:cs="Times New Roman"/>
          <w:sz w:val="24"/>
          <w:szCs w:val="24"/>
        </w:rPr>
        <w:t xml:space="preserve">• связный текст (начиная со 2 класса), в том числе – и математического характера (составление собственных вопросов к задаче (2 класс), собственной задачи (3 класс, дополнительное задание и 4-й класс, основное задание), предполагающий отклик на этическую ситуацию, на нравственную и социальную проблему, на экологические проблемы, задание проблемного характера. </w:t>
      </w:r>
      <w:proofErr w:type="gramEnd"/>
    </w:p>
    <w:p w:rsidR="0084626B" w:rsidRPr="00675449" w:rsidRDefault="008A20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Сформированность правописных навыков (в объеме изученного), техники оформления текста (в ситуации списывания слова, предложения или текста и в ситуации свободного высказывания). </w:t>
      </w:r>
    </w:p>
    <w:p w:rsidR="0084626B" w:rsidRPr="00675449" w:rsidRDefault="008A201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Объем словарного запаса и сформированность умений его самостоятельного</w:t>
      </w:r>
      <w:r w:rsidR="0084626B" w:rsidRPr="00675449">
        <w:rPr>
          <w:rFonts w:ascii="Times New Roman" w:hAnsi="Times New Roman" w:cs="Times New Roman"/>
          <w:sz w:val="24"/>
          <w:szCs w:val="24"/>
        </w:rPr>
        <w:t xml:space="preserve"> пополнения и обогащения (последнее задание каждой работы).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В области математики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Овладение ребенком основными системами понятий и дифференцированных предметных учебных действий по всем изученным разделам курса:</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счет, числа, арифметические действия, вычисления, величины и действия с ними;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геометрические представления, работа с данными.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Умение видеть математические проблемы в обсуждаемых ситуациях, умение формализовать условие задачи, заданное в текстовой форме, в виде таблиц и диаграмм, с опорой на визуальную информацию.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Умение рассуждать и обосновывать свои действия.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В области окружающего мира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Сформированность первичных представлений о природных объектах, их характерных признаках и используемых для их описания понятий: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тела и вещества (масса, размеры, скорость и другие характеристики);</w:t>
      </w:r>
    </w:p>
    <w:p w:rsidR="0084626B" w:rsidRPr="00675449" w:rsidRDefault="0084626B"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объекты живой и неживой природы; </w:t>
      </w:r>
    </w:p>
    <w:p w:rsidR="0084626B" w:rsidRPr="00675449" w:rsidRDefault="0084626B"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классификация и распознавание отдельных представителей различных классов животных и растений;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распознавание отдельных географических объектов.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Сформированность первичных предметных способов учебных действий: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навыков измерения и оценки;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навыков работа с картой;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навыков систематизации.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Сформированность первичных методологических представлений: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этапы исследования и их описание;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различение фактов и суждений;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постановка проблемы и выдвижение гипотез.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Кроме того, предлагаемые работы дают возможность для сбора дополнительных данных к оценке таких важнейших универсальных способов действий, как рефлексия, способность к саморегуляции, самоконтролю, самокоррекции.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Комплект комплексных контрольных работ сопровождается детальными рекомендациями </w:t>
      </w:r>
      <w:proofErr w:type="gramStart"/>
      <w:r w:rsidRPr="00675449">
        <w:rPr>
          <w:rFonts w:ascii="Times New Roman" w:hAnsi="Times New Roman" w:cs="Times New Roman"/>
          <w:sz w:val="24"/>
          <w:szCs w:val="24"/>
        </w:rPr>
        <w:t>по</w:t>
      </w:r>
      <w:proofErr w:type="gramEnd"/>
      <w:r w:rsidRPr="00675449">
        <w:rPr>
          <w:rFonts w:ascii="Times New Roman" w:hAnsi="Times New Roman" w:cs="Times New Roman"/>
          <w:sz w:val="24"/>
          <w:szCs w:val="24"/>
        </w:rPr>
        <w:t xml:space="preserve">: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проведению работ;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оцениванию каждого отдельного задания (с приведением списка проверяемых элементов, вариантов полного и частично правильного ответов, с указанием критериев правильности выполнения задания);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оцениванию работы в целом;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интерпретации результатов каждого задания и работы в целом и по использованию полученных результатов;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фиксации первичных результатов выполнения работ детьми и результатов их обработки, с приведением примеров используемых форм.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Портфолио достижений как инструмент оценки динамики индивидуальных образовательных достижений. </w:t>
      </w:r>
    </w:p>
    <w:p w:rsidR="008A201A"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учащихся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Одним из наиболее адекватных инструментов для оценки динамики образовательных достижений служит портфель (портфолио) достижений ученика.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поддерживать высокую учебную мотивацию учащихся;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поощрять их активность и самостоятельность, расширять возможности обучения и самообучения;</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развивать навыки рефлексивной и оценочной (в том числе самооценочной) деятельности учащихся;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формировать умение учиться — ставить цели, планировать и организовывать собственную учебную деятельность.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Портфель достижений представляет собой специально организованную подборку работ, которые демонстрируют усилия, прогресс и достижения учащегося в различных </w:t>
      </w:r>
      <w:r w:rsidRPr="00675449">
        <w:rPr>
          <w:rFonts w:ascii="Times New Roman" w:hAnsi="Times New Roman" w:cs="Times New Roman"/>
          <w:sz w:val="24"/>
          <w:szCs w:val="24"/>
        </w:rPr>
        <w:lastRenderedPageBreak/>
        <w:t xml:space="preserve">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Оценка динамики образовательных достижений имеет две составляющие:</w:t>
      </w:r>
    </w:p>
    <w:tbl>
      <w:tblPr>
        <w:tblStyle w:val="a4"/>
        <w:tblW w:w="0" w:type="auto"/>
        <w:tblLook w:val="04A0"/>
      </w:tblPr>
      <w:tblGrid>
        <w:gridCol w:w="4785"/>
        <w:gridCol w:w="4786"/>
      </w:tblGrid>
      <w:tr w:rsidR="0084626B" w:rsidRPr="00675449" w:rsidTr="0084626B">
        <w:tc>
          <w:tcPr>
            <w:tcW w:w="4785" w:type="dxa"/>
          </w:tcPr>
          <w:p w:rsidR="0084626B" w:rsidRPr="00675449" w:rsidRDefault="0084626B" w:rsidP="00675449">
            <w:pPr>
              <w:jc w:val="both"/>
              <w:rPr>
                <w:rFonts w:ascii="Times New Roman" w:hAnsi="Times New Roman" w:cs="Times New Roman"/>
                <w:sz w:val="24"/>
                <w:szCs w:val="24"/>
              </w:rPr>
            </w:pPr>
            <w:r w:rsidRPr="00675449">
              <w:rPr>
                <w:rFonts w:ascii="Times New Roman" w:hAnsi="Times New Roman" w:cs="Times New Roman"/>
                <w:sz w:val="24"/>
                <w:szCs w:val="24"/>
              </w:rPr>
              <w:t>педагогическая</w:t>
            </w:r>
          </w:p>
        </w:tc>
        <w:tc>
          <w:tcPr>
            <w:tcW w:w="4786" w:type="dxa"/>
          </w:tcPr>
          <w:p w:rsidR="0084626B" w:rsidRPr="00675449" w:rsidRDefault="0084626B" w:rsidP="00675449">
            <w:pPr>
              <w:ind w:firstLine="708"/>
              <w:jc w:val="both"/>
              <w:rPr>
                <w:rFonts w:ascii="Times New Roman" w:hAnsi="Times New Roman" w:cs="Times New Roman"/>
                <w:sz w:val="24"/>
                <w:szCs w:val="24"/>
              </w:rPr>
            </w:pPr>
            <w:r w:rsidRPr="00675449">
              <w:rPr>
                <w:rFonts w:ascii="Times New Roman" w:hAnsi="Times New Roman" w:cs="Times New Roman"/>
                <w:sz w:val="24"/>
                <w:szCs w:val="24"/>
              </w:rPr>
              <w:t>психологическая</w:t>
            </w:r>
          </w:p>
          <w:p w:rsidR="0084626B" w:rsidRPr="00675449" w:rsidRDefault="0084626B" w:rsidP="00675449">
            <w:pPr>
              <w:jc w:val="both"/>
              <w:rPr>
                <w:rFonts w:ascii="Times New Roman" w:hAnsi="Times New Roman" w:cs="Times New Roman"/>
                <w:sz w:val="24"/>
                <w:szCs w:val="24"/>
              </w:rPr>
            </w:pPr>
          </w:p>
        </w:tc>
      </w:tr>
      <w:tr w:rsidR="0084626B" w:rsidRPr="00675449" w:rsidTr="0084626B">
        <w:tc>
          <w:tcPr>
            <w:tcW w:w="4785" w:type="dxa"/>
          </w:tcPr>
          <w:p w:rsidR="0084626B" w:rsidRPr="00675449" w:rsidRDefault="0084626B" w:rsidP="00675449">
            <w:pPr>
              <w:jc w:val="both"/>
              <w:rPr>
                <w:rFonts w:ascii="Times New Roman" w:hAnsi="Times New Roman" w:cs="Times New Roman"/>
                <w:sz w:val="24"/>
                <w:szCs w:val="24"/>
              </w:rPr>
            </w:pPr>
            <w:r w:rsidRPr="00675449">
              <w:rPr>
                <w:rFonts w:ascii="Times New Roman" w:hAnsi="Times New Roman" w:cs="Times New Roman"/>
                <w:sz w:val="24"/>
                <w:szCs w:val="24"/>
              </w:rPr>
              <w:t>Оценка динамики степени и уровня овладения действиями с предметным содержанием</w:t>
            </w:r>
          </w:p>
          <w:p w:rsidR="0084626B" w:rsidRPr="00675449" w:rsidRDefault="0084626B" w:rsidP="00675449">
            <w:pPr>
              <w:jc w:val="both"/>
              <w:rPr>
                <w:rFonts w:ascii="Times New Roman" w:hAnsi="Times New Roman" w:cs="Times New Roman"/>
                <w:sz w:val="24"/>
                <w:szCs w:val="24"/>
              </w:rPr>
            </w:pPr>
          </w:p>
        </w:tc>
        <w:tc>
          <w:tcPr>
            <w:tcW w:w="4786" w:type="dxa"/>
          </w:tcPr>
          <w:p w:rsidR="0084626B" w:rsidRPr="00675449" w:rsidRDefault="0084626B" w:rsidP="00675449">
            <w:pPr>
              <w:jc w:val="both"/>
              <w:rPr>
                <w:rFonts w:ascii="Times New Roman" w:hAnsi="Times New Roman" w:cs="Times New Roman"/>
                <w:sz w:val="24"/>
                <w:szCs w:val="24"/>
              </w:rPr>
            </w:pPr>
            <w:r w:rsidRPr="00675449">
              <w:rPr>
                <w:rFonts w:ascii="Times New Roman" w:hAnsi="Times New Roman" w:cs="Times New Roman"/>
                <w:sz w:val="24"/>
                <w:szCs w:val="24"/>
              </w:rPr>
              <w:t>Оценка индивидуальных достижений в развитии ребёнка</w:t>
            </w:r>
          </w:p>
        </w:tc>
      </w:tr>
    </w:tbl>
    <w:p w:rsidR="0084626B" w:rsidRPr="00675449" w:rsidRDefault="0084626B" w:rsidP="00675449">
      <w:pPr>
        <w:spacing w:after="0"/>
        <w:jc w:val="both"/>
        <w:rPr>
          <w:rFonts w:ascii="Times New Roman" w:hAnsi="Times New Roman" w:cs="Times New Roman"/>
          <w:sz w:val="24"/>
          <w:szCs w:val="24"/>
        </w:rPr>
      </w:pP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w:t>
      </w:r>
    </w:p>
    <w:p w:rsidR="0084626B" w:rsidRPr="00675449" w:rsidRDefault="0084626B"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 </w:t>
      </w:r>
    </w:p>
    <w:p w:rsidR="0084626B" w:rsidRPr="00675449" w:rsidRDefault="0084626B" w:rsidP="00675449">
      <w:pPr>
        <w:pStyle w:val="a3"/>
        <w:numPr>
          <w:ilvl w:val="0"/>
          <w:numId w:val="3"/>
        </w:num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 </w:t>
      </w:r>
    </w:p>
    <w:p w:rsidR="0084626B" w:rsidRPr="00675449" w:rsidRDefault="0084626B"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w:t>
      </w:r>
    </w:p>
    <w:p w:rsidR="0084626B" w:rsidRPr="00675449" w:rsidRDefault="0084626B"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Примерами такого рода работ в МКОУ ООШ д. </w:t>
      </w:r>
      <w:proofErr w:type="gramStart"/>
      <w:r w:rsidRPr="00675449">
        <w:rPr>
          <w:rFonts w:ascii="Times New Roman" w:hAnsi="Times New Roman" w:cs="Times New Roman"/>
          <w:sz w:val="24"/>
          <w:szCs w:val="24"/>
        </w:rPr>
        <w:t>Безводное</w:t>
      </w:r>
      <w:proofErr w:type="gramEnd"/>
      <w:r w:rsidRPr="00675449">
        <w:rPr>
          <w:rFonts w:ascii="Times New Roman" w:hAnsi="Times New Roman" w:cs="Times New Roman"/>
          <w:sz w:val="24"/>
          <w:szCs w:val="24"/>
        </w:rPr>
        <w:t xml:space="preserve"> являются: </w:t>
      </w:r>
    </w:p>
    <w:p w:rsidR="0084626B" w:rsidRPr="00675449" w:rsidRDefault="0084626B"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по русскому языку и литературному чтению, иностранному языку — диктанты и изложения, сочинения на заданную тему, сочинения на произвольную тему, «дневники читателя», иллюстрированные «авторские» работы детей, материалы их самоанализа и рефлексии и т. п.;</w:t>
      </w:r>
    </w:p>
    <w:p w:rsidR="0084626B" w:rsidRPr="00675449" w:rsidRDefault="0084626B"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по математике — математические диктанты, оформленные результаты мини- исследований, записи решения учебно-познавательных и учебно-практических задач, математические модели, материалы самоанализа и рефлексии и т. п.; </w:t>
      </w:r>
    </w:p>
    <w:p w:rsidR="0084626B" w:rsidRPr="00675449" w:rsidRDefault="0084626B"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по окружающему миру — дневники наблюдений, оформленные результаты мини- исследований и мини-проектов, интервью, творческие работы, материалы самоанализа и рефлексии и т. п.;</w:t>
      </w:r>
    </w:p>
    <w:p w:rsidR="0084626B" w:rsidRPr="00675449" w:rsidRDefault="0084626B"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материалы самоанализа и рефлексии и т. п.; </w:t>
      </w:r>
    </w:p>
    <w:p w:rsidR="0084626B" w:rsidRPr="00675449" w:rsidRDefault="0084626B"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 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 </w:t>
      </w:r>
    </w:p>
    <w:p w:rsidR="0084626B" w:rsidRPr="00675449" w:rsidRDefault="0084626B"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по физической 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w:t>
      </w:r>
      <w:r w:rsidR="00585356">
        <w:rPr>
          <w:rFonts w:ascii="Times New Roman" w:hAnsi="Times New Roman" w:cs="Times New Roman"/>
          <w:sz w:val="24"/>
          <w:szCs w:val="24"/>
        </w:rPr>
        <w:t>самоанализа и рефлексии.</w:t>
      </w:r>
    </w:p>
    <w:p w:rsidR="00747FB3" w:rsidRPr="00675449" w:rsidRDefault="00747FB3"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w:t>
      </w:r>
      <w:r w:rsidRPr="00675449">
        <w:rPr>
          <w:rFonts w:ascii="Times New Roman" w:hAnsi="Times New Roman" w:cs="Times New Roman"/>
          <w:sz w:val="24"/>
          <w:szCs w:val="24"/>
        </w:rPr>
        <w:tab/>
      </w:r>
      <w:r w:rsidR="0084626B" w:rsidRPr="00675449">
        <w:rPr>
          <w:rFonts w:ascii="Times New Roman" w:hAnsi="Times New Roman" w:cs="Times New Roman"/>
          <w:sz w:val="24"/>
          <w:szCs w:val="24"/>
        </w:rPr>
        <w:t xml:space="preserve">2.  Систематизированные материалы наблюдений (оценочные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 предметника, и в роли классного руководителя), иные учителя-предметники, школьный педагог-психолог и другие непосредственные участники образовательного процесса. </w:t>
      </w:r>
    </w:p>
    <w:p w:rsidR="00747FB3" w:rsidRPr="00675449" w:rsidRDefault="0084626B"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3. Материалы, характеризующие достижения учащихся в рамках внеучебной (школьной и внешкольной) и досуговой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sidRPr="00675449">
        <w:rPr>
          <w:rFonts w:ascii="Times New Roman" w:hAnsi="Times New Roman" w:cs="Times New Roman"/>
          <w:sz w:val="24"/>
          <w:szCs w:val="24"/>
        </w:rPr>
        <w:t>достижения планируемых результатов освоения примерной образовательной программы</w:t>
      </w:r>
      <w:r w:rsidR="00585356">
        <w:rPr>
          <w:rFonts w:ascii="Times New Roman" w:hAnsi="Times New Roman" w:cs="Times New Roman"/>
          <w:sz w:val="24"/>
          <w:szCs w:val="24"/>
        </w:rPr>
        <w:t xml:space="preserve"> начального общего образования</w:t>
      </w:r>
      <w:proofErr w:type="gramEnd"/>
      <w:r w:rsidR="00585356">
        <w:rPr>
          <w:rFonts w:ascii="Times New Roman" w:hAnsi="Times New Roman" w:cs="Times New Roman"/>
          <w:sz w:val="24"/>
          <w:szCs w:val="24"/>
        </w:rPr>
        <w:t>.</w:t>
      </w:r>
      <w:r w:rsidR="00747FB3" w:rsidRPr="00675449">
        <w:rPr>
          <w:rFonts w:ascii="Times New Roman" w:hAnsi="Times New Roman" w:cs="Times New Roman"/>
          <w:sz w:val="24"/>
          <w:szCs w:val="24"/>
        </w:rPr>
        <w:t xml:space="preserve"> </w:t>
      </w:r>
      <w:proofErr w:type="gramStart"/>
      <w:r w:rsidRPr="00675449">
        <w:rPr>
          <w:rFonts w:ascii="Times New Roman" w:hAnsi="Times New Roman" w:cs="Times New Roman"/>
          <w:sz w:val="24"/>
          <w:szCs w:val="24"/>
        </w:rPr>
        <w:t xml:space="preserve">Критерии оценивания портфолио классным руководителем или экспертом (учитель- предметник старшей школы, заместитель директора по учебной или воспитательной работе, педагог-психолог): содержание (полнота, достоверность, соответствие возрасту); структура, логичность изложения материала; творческая подача, оригинальность, образность; грамотность, культура речи; качество оформления материала. </w:t>
      </w:r>
      <w:proofErr w:type="gramEnd"/>
    </w:p>
    <w:p w:rsidR="00747FB3" w:rsidRPr="00675449" w:rsidRDefault="0084626B"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3 балла – полностью соответствует, ярко выражено;  </w:t>
      </w:r>
    </w:p>
    <w:p w:rsidR="00747FB3" w:rsidRPr="00675449" w:rsidRDefault="0084626B"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2 балла – небольшие недочёты, замечания; </w:t>
      </w:r>
    </w:p>
    <w:p w:rsidR="00747FB3" w:rsidRPr="00675449" w:rsidRDefault="0084626B"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1 балл – частично соответствует;  </w:t>
      </w:r>
    </w:p>
    <w:p w:rsidR="00747FB3" w:rsidRPr="00675449" w:rsidRDefault="0084626B"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0 баллов – не соответствует. </w:t>
      </w:r>
    </w:p>
    <w:p w:rsidR="00747FB3" w:rsidRPr="00675449" w:rsidRDefault="0084626B"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По результатам оценки, которая формируется на основе материалов портфеля достижений, делаются выводы о: </w:t>
      </w:r>
    </w:p>
    <w:p w:rsidR="00747FB3" w:rsidRPr="00675449" w:rsidRDefault="0084626B"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сформированности у учащегося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 </w:t>
      </w:r>
    </w:p>
    <w:p w:rsidR="0084626B" w:rsidRPr="00675449" w:rsidRDefault="0084626B"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сформированности основ умения учиться, понимаемой как способности к самоорганизации с целью постановки и решения учебно-познавательных и учебно- практических задач; индивидуальном прогрессе в основных сферах развития личности — мотивационн</w:t>
      </w:r>
      <w:proofErr w:type="gramStart"/>
      <w:r w:rsidRPr="00675449">
        <w:rPr>
          <w:rFonts w:ascii="Times New Roman" w:hAnsi="Times New Roman" w:cs="Times New Roman"/>
          <w:sz w:val="24"/>
          <w:szCs w:val="24"/>
        </w:rPr>
        <w:t>о-</w:t>
      </w:r>
      <w:proofErr w:type="gramEnd"/>
      <w:r w:rsidRPr="00675449">
        <w:rPr>
          <w:rFonts w:ascii="Times New Roman" w:hAnsi="Times New Roman" w:cs="Times New Roman"/>
          <w:sz w:val="24"/>
          <w:szCs w:val="24"/>
        </w:rPr>
        <w:t xml:space="preserve"> смысловой, познавательной, эмоциональной, волевой и саморегуляции</w:t>
      </w:r>
      <w:r w:rsidR="00747FB3" w:rsidRPr="00675449">
        <w:rPr>
          <w:rFonts w:ascii="Times New Roman" w:hAnsi="Times New Roman" w:cs="Times New Roman"/>
          <w:sz w:val="24"/>
          <w:szCs w:val="24"/>
        </w:rPr>
        <w:t>.</w:t>
      </w:r>
    </w:p>
    <w:p w:rsidR="00747FB3" w:rsidRPr="00675449" w:rsidRDefault="00747FB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Итоговая оценка учащихся, освоивших основную образовательную программу начального общего образования. Оценка динамики учебных достижений учащихся </w:t>
      </w:r>
    </w:p>
    <w:p w:rsidR="00747FB3" w:rsidRPr="00675449" w:rsidRDefault="00747FB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учитывается готовность к решению </w:t>
      </w:r>
      <w:proofErr w:type="gramStart"/>
      <w:r w:rsidRPr="00675449">
        <w:rPr>
          <w:rFonts w:ascii="Times New Roman" w:hAnsi="Times New Roman" w:cs="Times New Roman"/>
          <w:sz w:val="24"/>
          <w:szCs w:val="24"/>
        </w:rPr>
        <w:t>учебно- практических</w:t>
      </w:r>
      <w:proofErr w:type="gramEnd"/>
      <w:r w:rsidRPr="00675449">
        <w:rPr>
          <w:rFonts w:ascii="Times New Roman" w:hAnsi="Times New Roman" w:cs="Times New Roman"/>
          <w:sz w:val="24"/>
          <w:szCs w:val="24"/>
        </w:rPr>
        <w:t xml:space="preserve"> и учебно-познавательных задач на основе: системы знаний и представлений о природе, обществе, человеке, технологии; обобщенных способов деятельности, умений в учебно-познавательной и практической деятельности; коммуникативных и информационных умений; системы знаний об основах здорового и безопасного образа жизни. </w:t>
      </w:r>
    </w:p>
    <w:p w:rsidR="00747FB3" w:rsidRPr="00675449" w:rsidRDefault="00747FB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Итоговая оценка освоения ООП НОО проводится самой школой. Предметом итоговой оценки освоения учащимися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w:t>
      </w:r>
    </w:p>
    <w:p w:rsidR="00747FB3" w:rsidRPr="00675449" w:rsidRDefault="00747FB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В итоговой оценке выделяются две составляющие: </w:t>
      </w:r>
    </w:p>
    <w:p w:rsidR="00747FB3" w:rsidRPr="00675449" w:rsidRDefault="00747FB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результаты промежуточной аттестации учащихся, отражающие динамику их индивидуальных образовательных достижений, продвижение в достижении планируемых результатов освоения ООП НОО; </w:t>
      </w:r>
    </w:p>
    <w:p w:rsidR="00747FB3" w:rsidRPr="00675449" w:rsidRDefault="00747FB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результаты годовых контрольных работ, характеризующие уровень освоения учащимися основных формируемых способов действий в отношении к опорной системе знаний, необходимых для получения общего образования следующего уровня. </w:t>
      </w:r>
    </w:p>
    <w:p w:rsidR="00747FB3" w:rsidRPr="00675449" w:rsidRDefault="00747FB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Итоговая оценка выпускника формируется на основе накопленной оценки по всем учебным предметам и оценок за выполнение, (по всем предметам учебного плана и комплексной работы на межпредметной основе). </w:t>
      </w:r>
    </w:p>
    <w:p w:rsidR="00747FB3" w:rsidRPr="00675449" w:rsidRDefault="00747FB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Годовые работы в 1 классах проводятся по учебным предметам «Русский язык» и «Математика» в форме тестирования и комплексной контрольной работы по предметам «Русский язык», «Математика», «Окружающий мир» на безотметочной основе. </w:t>
      </w:r>
    </w:p>
    <w:p w:rsidR="00747FB3" w:rsidRPr="00675449" w:rsidRDefault="00747FB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Годовые контрольные работы во 2-4 классах проводится по всем учебным предметам учебного плана НОО в форме: контрольного диктанта, тестирования, зачётов, зачётных практических работ, контроля зачётных нормативов, защита проекта.</w:t>
      </w:r>
    </w:p>
    <w:p w:rsidR="00747FB3" w:rsidRPr="00675449" w:rsidRDefault="00747FB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Итоговая оценка освоения ООП НОО направлена на оценку достижения учащимися планируемых результатов освоения основной образовательной программы начального общего образования. Результаты итоговой оценки освоения основной образовательной программы начального общего образования используются для принятия решения о переводе учащихся для получения основного общего образования. К результатам индивидуальных достижений учащихся,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учащегося;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учащихся осуществляется в ходе различных мониторинговых исследований. </w:t>
      </w:r>
    </w:p>
    <w:p w:rsidR="00747FB3" w:rsidRPr="00675449" w:rsidRDefault="00747FB3"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При этом накопленная оценка характеризует выполнение всей совокупности планируемых результатов, а также динамику образовательных достижений учащихся за период обучения.     Результаты предметных работ оцениваются по 4-балльной шкале, результаты итоговой комплексной работы на основе текста распределяются по уровням и не переводятся в 4-балльную оценочную шкалу: </w:t>
      </w:r>
    </w:p>
    <w:p w:rsidR="00747FB3" w:rsidRPr="00675449" w:rsidRDefault="00747FB3"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низкий уровень – правильно выполнено от 40 до 50% заданий комплексной работы; </w:t>
      </w:r>
    </w:p>
    <w:p w:rsidR="00747FB3" w:rsidRPr="00675449" w:rsidRDefault="00747FB3"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базовый уровень – правильно выполнено 50-70 % заданий комплексной работы;</w:t>
      </w:r>
    </w:p>
    <w:p w:rsidR="00747FB3" w:rsidRPr="00675449" w:rsidRDefault="00747FB3"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повышенный уровень – правильно выполнено 70-95% заданий комплексной работы;</w:t>
      </w:r>
    </w:p>
    <w:p w:rsidR="00747FB3" w:rsidRPr="00675449" w:rsidRDefault="00747FB3"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высокий уровень – правильно выполнено более 95% заданий комплексной работы. </w:t>
      </w:r>
    </w:p>
    <w:p w:rsidR="00747FB3" w:rsidRPr="00675449" w:rsidRDefault="00747FB3" w:rsidP="00675449">
      <w:pPr>
        <w:spacing w:after="0"/>
        <w:ind w:firstLine="708"/>
        <w:jc w:val="both"/>
        <w:rPr>
          <w:rFonts w:ascii="Times New Roman" w:hAnsi="Times New Roman" w:cs="Times New Roman"/>
          <w:sz w:val="24"/>
          <w:szCs w:val="24"/>
        </w:rPr>
      </w:pPr>
      <w:proofErr w:type="gramStart"/>
      <w:r w:rsidRPr="00675449">
        <w:rPr>
          <w:rFonts w:ascii="Times New Roman" w:hAnsi="Times New Roman" w:cs="Times New Roman"/>
          <w:sz w:val="24"/>
          <w:szCs w:val="24"/>
        </w:rPr>
        <w:t>В том случае, если учащийся не выполнил годовую работу, получил отметку «2» (неудовлетворительно) или выполнил менее 40% заданий комплексной работы на основе текста, учителем, после проведения поэлементного анализа результатов работы, проводится индивидуальная работа по устранению учебных дефицитов в тех заданиях, в которых учащийся допустил ошибки или к выполнению которых он не приступал.</w:t>
      </w:r>
      <w:proofErr w:type="gramEnd"/>
      <w:r w:rsidRPr="00675449">
        <w:rPr>
          <w:rFonts w:ascii="Times New Roman" w:hAnsi="Times New Roman" w:cs="Times New Roman"/>
          <w:sz w:val="24"/>
          <w:szCs w:val="24"/>
        </w:rPr>
        <w:t xml:space="preserve"> После </w:t>
      </w:r>
      <w:r w:rsidRPr="00675449">
        <w:rPr>
          <w:rFonts w:ascii="Times New Roman" w:hAnsi="Times New Roman" w:cs="Times New Roman"/>
          <w:sz w:val="24"/>
          <w:szCs w:val="24"/>
        </w:rPr>
        <w:lastRenderedPageBreak/>
        <w:t xml:space="preserve">проведения индивидуальной корректирующей работы учащийся может вновь выполнить работу повторно в срок не позднее 1 недели после объявления результатов предшествовавших работ. Если учащийся не смог присутствовать на годовой работе, срок  выполнения  им  пропущенных  работ  согласуется  с  родителями  (законными представителями) учащегося, и он может выполнить работы в срок до окончания текущего учебного года. </w:t>
      </w:r>
    </w:p>
    <w:p w:rsidR="00747FB3" w:rsidRPr="00675449" w:rsidRDefault="00747FB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Результаты промежуточной аттестации и годовых работ выпускников 4 классов оформляются учителем в информационной индивидуальной карте результатов итоговой оценки освоения ООП НОО, которая дополняется краткой характеристикой достижений и положительных качеств учащегося. Информационная карта включает в себя следующие разделы (приложение к ООП НОО): </w:t>
      </w:r>
    </w:p>
    <w:p w:rsidR="00747FB3" w:rsidRPr="00675449" w:rsidRDefault="00747FB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1. Информацию обо всех учебных предметах учебного плана начального общего образования, изучавшихся учащимся с 1 по 4 класс. </w:t>
      </w:r>
    </w:p>
    <w:p w:rsidR="00747FB3" w:rsidRPr="00675449" w:rsidRDefault="00747FB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2. Информацию о результатах итоговой оценки освоения учащимся ООП НОО: - по результатам промежуточной аттестации по годам обучения; - по результатам контрольных работ по предметам учебного плана; - по результатам итоговой комплексной работы на межпредметной основе. </w:t>
      </w:r>
    </w:p>
    <w:p w:rsidR="00747FB3" w:rsidRPr="00675449" w:rsidRDefault="00747FB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3. Характеристику достижений и положительных качеств учащегося (в характеристике отмечаются образовательные достижения учащегося по достижению личностных, метапредметных и предметных результатов; даются педагогические рекомендации к выбору индивидуальной образовательной траектории на уровне основного общего образования с учётом интересов учащегося, выявленных проблем и отмеченных образовательных достижений) </w:t>
      </w:r>
    </w:p>
    <w:p w:rsidR="00747FB3" w:rsidRPr="00675449" w:rsidRDefault="00747FB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4. Решение педагогического совета ОО о допуске учащегося к обучению на следующем уровне образования. Результаты итоговой оценки освоения ООП НОО используются для принятия решения педагогическим советом МКОУ ООШ д. </w:t>
      </w:r>
      <w:proofErr w:type="gramStart"/>
      <w:r w:rsidRPr="00675449">
        <w:rPr>
          <w:rFonts w:ascii="Times New Roman" w:hAnsi="Times New Roman" w:cs="Times New Roman"/>
          <w:sz w:val="24"/>
          <w:szCs w:val="24"/>
        </w:rPr>
        <w:t>Безводное</w:t>
      </w:r>
      <w:proofErr w:type="gramEnd"/>
      <w:r w:rsidRPr="00675449">
        <w:rPr>
          <w:rFonts w:ascii="Times New Roman" w:hAnsi="Times New Roman" w:cs="Times New Roman"/>
          <w:sz w:val="24"/>
          <w:szCs w:val="24"/>
        </w:rPr>
        <w:t xml:space="preserve"> о допуске учащихся 4-х классов к получению образования на уровне основного общего образования. </w:t>
      </w:r>
    </w:p>
    <w:p w:rsidR="00747FB3" w:rsidRPr="00675449" w:rsidRDefault="00747FB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По итогам сообщения заместителя директора по учебной работе о результатах освоения учащимися 4-х классов ООП НОО, педагогический совет может принять следующие решения: </w:t>
      </w:r>
    </w:p>
    <w:p w:rsidR="00747FB3" w:rsidRPr="00585356" w:rsidRDefault="00747FB3" w:rsidP="00585356">
      <w:pPr>
        <w:pStyle w:val="a3"/>
        <w:numPr>
          <w:ilvl w:val="0"/>
          <w:numId w:val="18"/>
        </w:numPr>
        <w:spacing w:after="0"/>
        <w:jc w:val="both"/>
        <w:rPr>
          <w:rFonts w:ascii="Times New Roman" w:hAnsi="Times New Roman" w:cs="Times New Roman"/>
          <w:sz w:val="24"/>
          <w:szCs w:val="24"/>
        </w:rPr>
      </w:pPr>
      <w:r w:rsidRPr="00585356">
        <w:rPr>
          <w:rFonts w:ascii="Times New Roman" w:hAnsi="Times New Roman" w:cs="Times New Roman"/>
          <w:sz w:val="24"/>
          <w:szCs w:val="24"/>
        </w:rPr>
        <w:t xml:space="preserve">Освоил (а) ООП НОО, </w:t>
      </w:r>
      <w:proofErr w:type="gramStart"/>
      <w:r w:rsidRPr="00585356">
        <w:rPr>
          <w:rFonts w:ascii="Times New Roman" w:hAnsi="Times New Roman" w:cs="Times New Roman"/>
          <w:sz w:val="24"/>
          <w:szCs w:val="24"/>
        </w:rPr>
        <w:t>допущен</w:t>
      </w:r>
      <w:proofErr w:type="gramEnd"/>
      <w:r w:rsidRPr="00585356">
        <w:rPr>
          <w:rFonts w:ascii="Times New Roman" w:hAnsi="Times New Roman" w:cs="Times New Roman"/>
          <w:sz w:val="24"/>
          <w:szCs w:val="24"/>
        </w:rPr>
        <w:t xml:space="preserve"> (а) к обучению на уровне основного общего образования (ООО).</w:t>
      </w:r>
    </w:p>
    <w:p w:rsidR="00747FB3" w:rsidRPr="00675449" w:rsidRDefault="00747FB3" w:rsidP="00675449">
      <w:pPr>
        <w:spacing w:after="0"/>
        <w:jc w:val="both"/>
        <w:rPr>
          <w:rFonts w:ascii="Times New Roman" w:hAnsi="Times New Roman" w:cs="Times New Roman"/>
          <w:sz w:val="24"/>
          <w:szCs w:val="24"/>
        </w:rPr>
      </w:pPr>
      <w:proofErr w:type="gramStart"/>
      <w:r w:rsidRPr="00675449">
        <w:rPr>
          <w:rFonts w:ascii="Times New Roman" w:hAnsi="Times New Roman" w:cs="Times New Roman"/>
          <w:sz w:val="24"/>
          <w:szCs w:val="24"/>
        </w:rPr>
        <w:t xml:space="preserve">Основания: положительные результаты промежуточной аттестации по всем учебным предметам (курсам), входящим в учебный план начального общего образования (не ниже отметки «3» (удовлетворительно) и годовых работ по предметам учебного плана (не ниже отметки «3» (удовлетворительно), комплексной работы на основе текста (правильно выполнено не менее 40% заданий комплексной работы). </w:t>
      </w:r>
      <w:proofErr w:type="gramEnd"/>
    </w:p>
    <w:p w:rsidR="00747FB3" w:rsidRPr="00585356" w:rsidRDefault="00747FB3" w:rsidP="00585356">
      <w:pPr>
        <w:pStyle w:val="a3"/>
        <w:numPr>
          <w:ilvl w:val="0"/>
          <w:numId w:val="18"/>
        </w:numPr>
        <w:spacing w:after="0"/>
        <w:jc w:val="both"/>
        <w:rPr>
          <w:rFonts w:ascii="Times New Roman" w:hAnsi="Times New Roman" w:cs="Times New Roman"/>
          <w:sz w:val="24"/>
          <w:szCs w:val="24"/>
        </w:rPr>
      </w:pPr>
      <w:r w:rsidRPr="00585356">
        <w:rPr>
          <w:rFonts w:ascii="Times New Roman" w:hAnsi="Times New Roman" w:cs="Times New Roman"/>
          <w:sz w:val="24"/>
          <w:szCs w:val="24"/>
        </w:rPr>
        <w:t xml:space="preserve">Не освоил (а) ООП НОО, </w:t>
      </w:r>
      <w:proofErr w:type="gramStart"/>
      <w:r w:rsidRPr="00585356">
        <w:rPr>
          <w:rFonts w:ascii="Times New Roman" w:hAnsi="Times New Roman" w:cs="Times New Roman"/>
          <w:sz w:val="24"/>
          <w:szCs w:val="24"/>
        </w:rPr>
        <w:t>оставлен</w:t>
      </w:r>
      <w:proofErr w:type="gramEnd"/>
      <w:r w:rsidRPr="00585356">
        <w:rPr>
          <w:rFonts w:ascii="Times New Roman" w:hAnsi="Times New Roman" w:cs="Times New Roman"/>
          <w:sz w:val="24"/>
          <w:szCs w:val="24"/>
        </w:rPr>
        <w:t xml:space="preserve"> (а) на повторное обучение. </w:t>
      </w:r>
    </w:p>
    <w:p w:rsidR="00747FB3" w:rsidRPr="00675449" w:rsidRDefault="00747FB3"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Основания: учащиеся в ОО, не ликвидировавшие в установленные сроки академической задолженности с момента ее образования. Условие: письменное согласие родителей (законных представителей). </w:t>
      </w:r>
    </w:p>
    <w:p w:rsidR="00747FB3" w:rsidRPr="00585356" w:rsidRDefault="00747FB3" w:rsidP="00585356">
      <w:pPr>
        <w:pStyle w:val="a3"/>
        <w:numPr>
          <w:ilvl w:val="0"/>
          <w:numId w:val="18"/>
        </w:numPr>
        <w:spacing w:after="0"/>
        <w:jc w:val="both"/>
        <w:rPr>
          <w:rFonts w:ascii="Times New Roman" w:hAnsi="Times New Roman" w:cs="Times New Roman"/>
          <w:sz w:val="24"/>
          <w:szCs w:val="24"/>
        </w:rPr>
      </w:pPr>
      <w:r w:rsidRPr="00585356">
        <w:rPr>
          <w:rFonts w:ascii="Times New Roman" w:hAnsi="Times New Roman" w:cs="Times New Roman"/>
          <w:sz w:val="24"/>
          <w:szCs w:val="24"/>
        </w:rPr>
        <w:t xml:space="preserve">Не освоил (а) ООП НОО, </w:t>
      </w:r>
      <w:proofErr w:type="gramStart"/>
      <w:r w:rsidRPr="00585356">
        <w:rPr>
          <w:rFonts w:ascii="Times New Roman" w:hAnsi="Times New Roman" w:cs="Times New Roman"/>
          <w:sz w:val="24"/>
          <w:szCs w:val="24"/>
        </w:rPr>
        <w:t>переведён</w:t>
      </w:r>
      <w:proofErr w:type="gramEnd"/>
      <w:r w:rsidRPr="00585356">
        <w:rPr>
          <w:rFonts w:ascii="Times New Roman" w:hAnsi="Times New Roman" w:cs="Times New Roman"/>
          <w:sz w:val="24"/>
          <w:szCs w:val="24"/>
        </w:rPr>
        <w:t xml:space="preserve"> (а) на обучение по адаптированной образовательной программе. </w:t>
      </w:r>
    </w:p>
    <w:p w:rsidR="00747FB3" w:rsidRPr="00675449" w:rsidRDefault="00747FB3"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lastRenderedPageBreak/>
        <w:t>Основания: учащиеся в ОО, не ликвидировавшие в установленные сроки академической задолженности с момента ее образования. Условие: письменное согласие родителей (законных представителей), заключение ПМПК.</w:t>
      </w:r>
    </w:p>
    <w:p w:rsidR="00747FB3" w:rsidRPr="00585356" w:rsidRDefault="00747FB3" w:rsidP="00585356">
      <w:pPr>
        <w:pStyle w:val="a3"/>
        <w:numPr>
          <w:ilvl w:val="0"/>
          <w:numId w:val="18"/>
        </w:numPr>
        <w:spacing w:after="0"/>
        <w:jc w:val="both"/>
        <w:rPr>
          <w:rFonts w:ascii="Times New Roman" w:hAnsi="Times New Roman" w:cs="Times New Roman"/>
          <w:sz w:val="24"/>
          <w:szCs w:val="24"/>
        </w:rPr>
      </w:pPr>
      <w:r w:rsidRPr="00585356">
        <w:rPr>
          <w:rFonts w:ascii="Times New Roman" w:hAnsi="Times New Roman" w:cs="Times New Roman"/>
          <w:sz w:val="24"/>
          <w:szCs w:val="24"/>
        </w:rPr>
        <w:t xml:space="preserve">Не освоил (а) ООП НОО, </w:t>
      </w:r>
      <w:proofErr w:type="gramStart"/>
      <w:r w:rsidRPr="00585356">
        <w:rPr>
          <w:rFonts w:ascii="Times New Roman" w:hAnsi="Times New Roman" w:cs="Times New Roman"/>
          <w:sz w:val="24"/>
          <w:szCs w:val="24"/>
        </w:rPr>
        <w:t>переведён</w:t>
      </w:r>
      <w:proofErr w:type="gramEnd"/>
      <w:r w:rsidRPr="00585356">
        <w:rPr>
          <w:rFonts w:ascii="Times New Roman" w:hAnsi="Times New Roman" w:cs="Times New Roman"/>
          <w:sz w:val="24"/>
          <w:szCs w:val="24"/>
        </w:rPr>
        <w:t xml:space="preserve"> (а) на обучение по индивидуальному учебному плану. </w:t>
      </w:r>
    </w:p>
    <w:p w:rsidR="00747FB3" w:rsidRPr="00675449" w:rsidRDefault="00747FB3"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Основания: учащиеся в ОО, не ликвидировавшие в установленные сроки академической задолженности с момента ее образования. Условие: письменное согласие родителей (законных представителей), заключение ПМПК.  Согласно  </w:t>
      </w:r>
      <w:proofErr w:type="gramStart"/>
      <w:r w:rsidRPr="00675449">
        <w:rPr>
          <w:rFonts w:ascii="Times New Roman" w:hAnsi="Times New Roman" w:cs="Times New Roman"/>
          <w:sz w:val="24"/>
          <w:szCs w:val="24"/>
        </w:rPr>
        <w:t>ч</w:t>
      </w:r>
      <w:proofErr w:type="gramEnd"/>
      <w:r w:rsidRPr="00675449">
        <w:rPr>
          <w:rFonts w:ascii="Times New Roman" w:hAnsi="Times New Roman" w:cs="Times New Roman"/>
          <w:sz w:val="24"/>
          <w:szCs w:val="24"/>
        </w:rPr>
        <w:t xml:space="preserve">.5  ст.66  ФЗ-273,  «Обучающиеся,  не  освоившие  основной образовательной программы начального общего образования, не допускаются к обучению на следующих уровнях общего образования». </w:t>
      </w:r>
    </w:p>
    <w:p w:rsidR="00747FB3" w:rsidRPr="00675449" w:rsidRDefault="00747FB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Таким образом, обучение по ООП ООО учащихся, не освоивших ООП НОО, не допускается. </w:t>
      </w:r>
    </w:p>
    <w:p w:rsidR="00747FB3" w:rsidRPr="00675449" w:rsidRDefault="00747FB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Оценка эффективности образовательной деятельности </w:t>
      </w:r>
    </w:p>
    <w:p w:rsidR="00987EEA" w:rsidRPr="00675449" w:rsidRDefault="00747FB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Формами оценки деятельности образовательного учреждения на уровне начального общего образования могут являться следующие процедуры независимой оценки качества начального общего образования: </w:t>
      </w:r>
    </w:p>
    <w:p w:rsidR="00987EEA" w:rsidRPr="00675449" w:rsidRDefault="00747FB3" w:rsidP="00675449">
      <w:pPr>
        <w:pStyle w:val="a3"/>
        <w:numPr>
          <w:ilvl w:val="0"/>
          <w:numId w:val="6"/>
        </w:num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Международные сравнительные исследования: TIMSS (Trends in Mathematics and Science Study) – сопоставительное исследование качества и тенденций в математическом и естественнонаучном образовании. В рамках исследования оценивается общеобразовательная подготовка учащихся 4 классов по математике и естественнонаучным предметам. Проводится 1 раз в 4 года. </w:t>
      </w:r>
    </w:p>
    <w:p w:rsidR="00987EEA" w:rsidRPr="00675449" w:rsidRDefault="00747FB3"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PIRLS (Progress in International Reading Literacy Study) – сопоставительное исследование читательской грамотности. Проводится среди выпускников 4-х классов 1 раз в 5 лет. </w:t>
      </w:r>
    </w:p>
    <w:p w:rsidR="00987EEA" w:rsidRPr="00675449" w:rsidRDefault="00987EE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w:t>
      </w:r>
      <w:r w:rsidR="00747FB3" w:rsidRPr="00675449">
        <w:rPr>
          <w:rFonts w:ascii="Times New Roman" w:hAnsi="Times New Roman" w:cs="Times New Roman"/>
          <w:sz w:val="24"/>
          <w:szCs w:val="24"/>
        </w:rPr>
        <w:t xml:space="preserve">2. Инструментарий и процедуры оценки качества начального общего образования в соответствии с ФГОС (математика, русский язык, окружающий мир, комплексные работы) – институт стратегических исследований в области образования РАО (ИСИО РАО) </w:t>
      </w:r>
    </w:p>
    <w:p w:rsidR="00987EEA" w:rsidRPr="00675449" w:rsidRDefault="00987EE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w:t>
      </w:r>
      <w:r w:rsidR="00747FB3" w:rsidRPr="00675449">
        <w:rPr>
          <w:rFonts w:ascii="Times New Roman" w:hAnsi="Times New Roman" w:cs="Times New Roman"/>
          <w:sz w:val="24"/>
          <w:szCs w:val="24"/>
        </w:rPr>
        <w:t>3. Всероссийские проверочные работы (математика, русский язык, окружающий мир) Национальное исследование качества образования (НИКО) - Федеральная служба по надзору в сфере образования и науки сайт ФИС ОКО (</w:t>
      </w:r>
      <w:hyperlink r:id="rId6" w:history="1">
        <w:r w:rsidRPr="00675449">
          <w:rPr>
            <w:rStyle w:val="a5"/>
            <w:rFonts w:ascii="Times New Roman" w:hAnsi="Times New Roman" w:cs="Times New Roman"/>
            <w:sz w:val="24"/>
            <w:szCs w:val="24"/>
          </w:rPr>
          <w:t>https://lk-fisoko.obrnadzor.gov.ru/</w:t>
        </w:r>
      </w:hyperlink>
      <w:r w:rsidR="00747FB3" w:rsidRPr="00675449">
        <w:rPr>
          <w:rFonts w:ascii="Times New Roman" w:hAnsi="Times New Roman" w:cs="Times New Roman"/>
          <w:sz w:val="24"/>
          <w:szCs w:val="24"/>
        </w:rPr>
        <w:t xml:space="preserve">) </w:t>
      </w:r>
    </w:p>
    <w:p w:rsidR="00747FB3" w:rsidRPr="00675449" w:rsidRDefault="00747FB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Оценка результатов деятельности ОО на уровне начального общего образования осуществляется в ходе его аккредитации, а также в рамках аттестации педагогических кадров. Она проводится на основе </w:t>
      </w:r>
      <w:proofErr w:type="gramStart"/>
      <w:r w:rsidRPr="00675449">
        <w:rPr>
          <w:rFonts w:ascii="Times New Roman" w:hAnsi="Times New Roman" w:cs="Times New Roman"/>
          <w:sz w:val="24"/>
          <w:szCs w:val="24"/>
        </w:rPr>
        <w:t>результатов итоговой оценки достижения планируемых результатов освоения основной образовательной программы начального общего образования</w:t>
      </w:r>
      <w:proofErr w:type="gramEnd"/>
      <w:r w:rsidRPr="00675449">
        <w:rPr>
          <w:rFonts w:ascii="Times New Roman" w:hAnsi="Times New Roman" w:cs="Times New Roman"/>
          <w:sz w:val="24"/>
          <w:szCs w:val="24"/>
        </w:rPr>
        <w:t xml:space="preserve"> с учётом результатов мониторинговых исследований разного уровня (федерального, регионального, муниципального); условий реализации ООП НОО; особенностей контингента учащихся. Предметом оценки в ходе данных процедур является также текущая оценочная деятельность образовательной организации и педагогов начальной школы и, в частности, отслеживание динамики образовательных достижений</w:t>
      </w:r>
      <w:r w:rsidR="00987EEA" w:rsidRPr="00675449">
        <w:rPr>
          <w:rFonts w:ascii="Times New Roman" w:hAnsi="Times New Roman" w:cs="Times New Roman"/>
          <w:sz w:val="24"/>
          <w:szCs w:val="24"/>
        </w:rPr>
        <w:t xml:space="preserve"> выпускников начальной школы.  </w:t>
      </w:r>
    </w:p>
    <w:p w:rsidR="00987EEA" w:rsidRPr="00675449" w:rsidRDefault="00987EEA" w:rsidP="00585356">
      <w:pPr>
        <w:spacing w:after="0"/>
        <w:jc w:val="both"/>
        <w:rPr>
          <w:rFonts w:ascii="Times New Roman" w:hAnsi="Times New Roman" w:cs="Times New Roman"/>
          <w:b/>
          <w:sz w:val="24"/>
          <w:szCs w:val="24"/>
        </w:rPr>
      </w:pPr>
    </w:p>
    <w:p w:rsidR="00987EEA" w:rsidRPr="00675449" w:rsidRDefault="00987EEA" w:rsidP="00675449">
      <w:pPr>
        <w:pStyle w:val="a3"/>
        <w:numPr>
          <w:ilvl w:val="0"/>
          <w:numId w:val="6"/>
        </w:numPr>
        <w:spacing w:after="0"/>
        <w:jc w:val="both"/>
        <w:rPr>
          <w:rFonts w:ascii="Times New Roman" w:hAnsi="Times New Roman" w:cs="Times New Roman"/>
          <w:b/>
          <w:sz w:val="24"/>
          <w:szCs w:val="24"/>
        </w:rPr>
      </w:pPr>
      <w:r w:rsidRPr="00675449">
        <w:rPr>
          <w:rFonts w:ascii="Times New Roman" w:hAnsi="Times New Roman" w:cs="Times New Roman"/>
          <w:b/>
          <w:sz w:val="24"/>
          <w:szCs w:val="24"/>
        </w:rPr>
        <w:t>Содержательный раздел.</w:t>
      </w:r>
    </w:p>
    <w:p w:rsidR="00987EEA" w:rsidRPr="00675449" w:rsidRDefault="00987EEA" w:rsidP="00675449">
      <w:pPr>
        <w:pStyle w:val="a3"/>
        <w:spacing w:after="0"/>
        <w:jc w:val="both"/>
        <w:rPr>
          <w:rFonts w:ascii="Times New Roman" w:hAnsi="Times New Roman" w:cs="Times New Roman"/>
          <w:b/>
          <w:sz w:val="24"/>
          <w:szCs w:val="24"/>
        </w:rPr>
      </w:pPr>
    </w:p>
    <w:p w:rsidR="00987EEA" w:rsidRPr="00675449" w:rsidRDefault="00987EEA" w:rsidP="00675449">
      <w:pPr>
        <w:spacing w:after="0"/>
        <w:ind w:firstLine="708"/>
        <w:jc w:val="both"/>
        <w:rPr>
          <w:rFonts w:ascii="Times New Roman" w:hAnsi="Times New Roman" w:cs="Times New Roman"/>
          <w:b/>
          <w:sz w:val="24"/>
          <w:szCs w:val="24"/>
        </w:rPr>
      </w:pPr>
      <w:r w:rsidRPr="00675449">
        <w:rPr>
          <w:rFonts w:ascii="Times New Roman" w:hAnsi="Times New Roman" w:cs="Times New Roman"/>
          <w:b/>
          <w:sz w:val="24"/>
          <w:szCs w:val="24"/>
        </w:rPr>
        <w:t xml:space="preserve"> 2.1. Рабочие программы учебных предметов, учебных курсов (в том числе внеурочной деятельности), учебных модулей </w:t>
      </w:r>
    </w:p>
    <w:p w:rsidR="00987EEA" w:rsidRPr="00675449" w:rsidRDefault="00987EE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В соответствии с Федеральным государственным образовательным стандартом начального общего образования (п. 31.1), 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программы начального общего образования и разрабатываются на основе требований ФГОС к результатам освоения программы начального общего образования.            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 </w:t>
      </w:r>
    </w:p>
    <w:p w:rsidR="00987EEA" w:rsidRPr="00675449" w:rsidRDefault="00987EE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w:t>
      </w:r>
      <w:proofErr w:type="gramStart"/>
      <w:r w:rsidRPr="00675449">
        <w:rPr>
          <w:rFonts w:ascii="Times New Roman" w:hAnsi="Times New Roman" w:cs="Times New Roman"/>
          <w:sz w:val="24"/>
          <w:szCs w:val="24"/>
        </w:rPr>
        <w:t>ИКТ-компетентности</w:t>
      </w:r>
      <w:proofErr w:type="gramEnd"/>
      <w:r w:rsidRPr="00675449">
        <w:rPr>
          <w:rFonts w:ascii="Times New Roman" w:hAnsi="Times New Roman" w:cs="Times New Roman"/>
          <w:sz w:val="24"/>
          <w:szCs w:val="24"/>
        </w:rPr>
        <w:t xml:space="preserve"> учащихся. </w:t>
      </w:r>
    </w:p>
    <w:p w:rsidR="00987EEA" w:rsidRPr="00675449" w:rsidRDefault="00987EE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 предметность в отборе содержания образования, обеспечить интеграцию в изучении разных сторон окружающего мира. </w:t>
      </w:r>
    </w:p>
    <w:p w:rsidR="00987EEA" w:rsidRPr="00675449" w:rsidRDefault="00987EE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Разработка программ по учебным предметам и курсам (в том числе внеурочной деятельности) начальной школы основана на Требованиях к результатам </w:t>
      </w:r>
      <w:proofErr w:type="gramStart"/>
      <w:r w:rsidRPr="00675449">
        <w:rPr>
          <w:rFonts w:ascii="Times New Roman" w:hAnsi="Times New Roman" w:cs="Times New Roman"/>
          <w:sz w:val="24"/>
          <w:szCs w:val="24"/>
        </w:rPr>
        <w:t>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roofErr w:type="gramEnd"/>
      <w:r w:rsidRPr="00675449">
        <w:rPr>
          <w:rFonts w:ascii="Times New Roman" w:hAnsi="Times New Roman" w:cs="Times New Roman"/>
          <w:sz w:val="24"/>
          <w:szCs w:val="24"/>
        </w:rPr>
        <w:t xml:space="preserve">. </w:t>
      </w:r>
    </w:p>
    <w:p w:rsidR="00987EEA" w:rsidRPr="00675449" w:rsidRDefault="00987EE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программы начального общего образования и разрабатываются на основе требований ФГОС к результатам освоения программы начального общего образования. </w:t>
      </w:r>
    </w:p>
    <w:p w:rsidR="00987EEA" w:rsidRPr="00675449" w:rsidRDefault="00987EE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должны включают:</w:t>
      </w:r>
    </w:p>
    <w:p w:rsidR="00987EEA" w:rsidRPr="00675449" w:rsidRDefault="00987EE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содержание учебного предмета, учебного курса (в том числе внеурочной деятельности), учебного модуля; </w:t>
      </w:r>
    </w:p>
    <w:p w:rsidR="00987EEA" w:rsidRPr="00675449" w:rsidRDefault="00987EE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планируемые результаты освоения учебного предмета, учебного курса (в том числе внеурочной деятельности), учебного модуля;</w:t>
      </w:r>
    </w:p>
    <w:p w:rsidR="00987EEA" w:rsidRPr="00675449" w:rsidRDefault="00987EE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w:t>
      </w:r>
      <w:proofErr w:type="gramStart"/>
      <w:r w:rsidRPr="00675449">
        <w:rPr>
          <w:rFonts w:ascii="Times New Roman" w:hAnsi="Times New Roman" w:cs="Times New Roman"/>
          <w:sz w:val="24"/>
          <w:szCs w:val="24"/>
        </w:rPr>
        <w:t xml:space="preserve">-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w:t>
      </w:r>
      <w:r w:rsidRPr="00675449">
        <w:rPr>
          <w:rFonts w:ascii="Times New Roman" w:hAnsi="Times New Roman" w:cs="Times New Roman"/>
          <w:sz w:val="24"/>
          <w:szCs w:val="24"/>
        </w:rPr>
        <w:lastRenderedPageBreak/>
        <w:t>цифровых образовательных ресурсов), используемыми для обучения и воспитания различных групп пользователей</w:t>
      </w:r>
      <w:proofErr w:type="gramEnd"/>
      <w:r w:rsidRPr="00675449">
        <w:rPr>
          <w:rFonts w:ascii="Times New Roman" w:hAnsi="Times New Roman" w:cs="Times New Roman"/>
          <w:sz w:val="24"/>
          <w:szCs w:val="24"/>
        </w:rPr>
        <w:t xml:space="preserve">, </w:t>
      </w:r>
      <w:proofErr w:type="gramStart"/>
      <w:r w:rsidRPr="00675449">
        <w:rPr>
          <w:rFonts w:ascii="Times New Roman" w:hAnsi="Times New Roman" w:cs="Times New Roman"/>
          <w:sz w:val="24"/>
          <w:szCs w:val="24"/>
        </w:rPr>
        <w:t xml:space="preserve">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roofErr w:type="gramEnd"/>
    </w:p>
    <w:p w:rsidR="00987EEA" w:rsidRPr="00675449" w:rsidRDefault="00987EE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Рабочие программы учебных курсов внеурочной деятельности также содержат указание на форму проведения занятий.   </w:t>
      </w:r>
    </w:p>
    <w:p w:rsidR="00987EEA" w:rsidRPr="00675449" w:rsidRDefault="00987EE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Рабочие программы учебных предметов, учебных курсов (в том числе внеурочной деятельности), учебных модулей сформированы с учетом рабочей программы воспитания. Рабочие программы учебных предметов, курсов и курсов внеурочной деятельности являются приложением к ООП НОО. </w:t>
      </w:r>
    </w:p>
    <w:p w:rsidR="00987EEA" w:rsidRPr="0014674B" w:rsidRDefault="00987EEA" w:rsidP="00675449">
      <w:pPr>
        <w:spacing w:after="0"/>
        <w:ind w:firstLine="708"/>
        <w:jc w:val="both"/>
        <w:rPr>
          <w:rFonts w:ascii="Times New Roman" w:hAnsi="Times New Roman" w:cs="Times New Roman"/>
          <w:b/>
          <w:sz w:val="24"/>
          <w:szCs w:val="24"/>
        </w:rPr>
      </w:pPr>
      <w:r w:rsidRPr="0014674B">
        <w:rPr>
          <w:rFonts w:ascii="Times New Roman" w:hAnsi="Times New Roman" w:cs="Times New Roman"/>
          <w:b/>
          <w:sz w:val="24"/>
          <w:szCs w:val="24"/>
        </w:rPr>
        <w:t xml:space="preserve">1. Рабочие программы отдельных учебных предметов и курсов по УМК «Школа России» </w:t>
      </w:r>
    </w:p>
    <w:p w:rsidR="00987EEA" w:rsidRPr="00675449" w:rsidRDefault="00987EE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Рабочая программа учебного предмета «Русский язык» </w:t>
      </w:r>
    </w:p>
    <w:p w:rsidR="00585356" w:rsidRDefault="00987EE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Рабочая программа учебного предмета «Литературное чтение»</w:t>
      </w:r>
    </w:p>
    <w:p w:rsidR="00987EEA" w:rsidRPr="00675449" w:rsidRDefault="00585356" w:rsidP="0067544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Рабочая программа </w:t>
      </w:r>
      <w:r w:rsidR="00987EEA" w:rsidRPr="00675449">
        <w:rPr>
          <w:rFonts w:ascii="Times New Roman" w:hAnsi="Times New Roman" w:cs="Times New Roman"/>
          <w:sz w:val="24"/>
          <w:szCs w:val="24"/>
        </w:rPr>
        <w:t xml:space="preserve"> </w:t>
      </w:r>
      <w:r>
        <w:rPr>
          <w:rFonts w:ascii="Times New Roman" w:hAnsi="Times New Roman" w:cs="Times New Roman"/>
          <w:sz w:val="24"/>
          <w:szCs w:val="24"/>
        </w:rPr>
        <w:t>«Родной язык и литературное чтение на родном языке»</w:t>
      </w:r>
    </w:p>
    <w:p w:rsidR="00987EEA" w:rsidRPr="00675449" w:rsidRDefault="00987EE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Рабочая программа учебного предмета «Иностранный язык» </w:t>
      </w:r>
    </w:p>
    <w:p w:rsidR="00987EEA" w:rsidRPr="00675449" w:rsidRDefault="00987EE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Рабочая программа учебного предмета «Математика»</w:t>
      </w:r>
    </w:p>
    <w:p w:rsidR="00987EEA" w:rsidRPr="00675449" w:rsidRDefault="00987EE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Рабочая программа учебного предмета «Окружающий мир» </w:t>
      </w:r>
    </w:p>
    <w:p w:rsidR="00987EEA" w:rsidRPr="00675449" w:rsidRDefault="00987EE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Рабочая программа учебного предмета «Основы религиозных культур и светской этики»</w:t>
      </w:r>
    </w:p>
    <w:p w:rsidR="00987EEA" w:rsidRPr="00675449" w:rsidRDefault="00987EE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Рабочая программа учебного предмета «Изобразительное искусство» </w:t>
      </w:r>
    </w:p>
    <w:p w:rsidR="00987EEA" w:rsidRPr="00675449" w:rsidRDefault="00987EE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Рабочая программа учебного предмета «Музыка» </w:t>
      </w:r>
    </w:p>
    <w:p w:rsidR="00987EEA" w:rsidRPr="00675449" w:rsidRDefault="00987EE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Рабочая программа учебного предмета «Технология» </w:t>
      </w:r>
    </w:p>
    <w:p w:rsidR="00987EEA" w:rsidRPr="00675449" w:rsidRDefault="00987EE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Рабочая программа учебного предмета «Физическая культура» </w:t>
      </w:r>
    </w:p>
    <w:p w:rsidR="00987EEA" w:rsidRPr="0014674B" w:rsidRDefault="00987EEA" w:rsidP="00675449">
      <w:pPr>
        <w:spacing w:after="0"/>
        <w:ind w:firstLine="708"/>
        <w:jc w:val="both"/>
        <w:rPr>
          <w:rFonts w:ascii="Times New Roman" w:hAnsi="Times New Roman" w:cs="Times New Roman"/>
          <w:b/>
          <w:sz w:val="24"/>
          <w:szCs w:val="24"/>
        </w:rPr>
      </w:pPr>
      <w:r w:rsidRPr="0014674B">
        <w:rPr>
          <w:rFonts w:ascii="Times New Roman" w:hAnsi="Times New Roman" w:cs="Times New Roman"/>
          <w:b/>
          <w:sz w:val="24"/>
          <w:szCs w:val="24"/>
        </w:rPr>
        <w:t>2. Рабочие программы курсов внеурочной деятельности</w:t>
      </w:r>
      <w:r w:rsidR="00585356" w:rsidRPr="0014674B">
        <w:rPr>
          <w:rFonts w:ascii="Times New Roman" w:hAnsi="Times New Roman" w:cs="Times New Roman"/>
          <w:b/>
          <w:sz w:val="24"/>
          <w:szCs w:val="24"/>
        </w:rPr>
        <w:t>:</w:t>
      </w:r>
    </w:p>
    <w:p w:rsidR="00585356" w:rsidRPr="0014674B" w:rsidRDefault="00987EEA" w:rsidP="00675449">
      <w:pPr>
        <w:spacing w:after="0"/>
        <w:ind w:firstLine="708"/>
        <w:jc w:val="both"/>
        <w:rPr>
          <w:rFonts w:ascii="Times New Roman" w:hAnsi="Times New Roman" w:cs="Times New Roman"/>
          <w:sz w:val="24"/>
          <w:szCs w:val="24"/>
        </w:rPr>
      </w:pPr>
      <w:r w:rsidRPr="00585356">
        <w:rPr>
          <w:rFonts w:ascii="Times New Roman" w:hAnsi="Times New Roman" w:cs="Times New Roman"/>
          <w:sz w:val="24"/>
          <w:szCs w:val="24"/>
        </w:rPr>
        <w:t xml:space="preserve">- Рабочая программа </w:t>
      </w:r>
      <w:r w:rsidR="0014674B">
        <w:rPr>
          <w:rFonts w:ascii="Times New Roman" w:hAnsi="Times New Roman" w:cs="Times New Roman"/>
          <w:sz w:val="24"/>
          <w:szCs w:val="24"/>
        </w:rPr>
        <w:t xml:space="preserve">курса внеурочной деятельности </w:t>
      </w:r>
      <w:r w:rsidR="00585356" w:rsidRPr="0014674B">
        <w:rPr>
          <w:rFonts w:ascii="Times New Roman" w:hAnsi="Times New Roman" w:cs="Times New Roman"/>
          <w:sz w:val="24"/>
          <w:szCs w:val="24"/>
        </w:rPr>
        <w:t xml:space="preserve">«Разговоры о </w:t>
      </w:r>
      <w:proofErr w:type="gramStart"/>
      <w:r w:rsidR="00585356" w:rsidRPr="0014674B">
        <w:rPr>
          <w:rFonts w:ascii="Times New Roman" w:hAnsi="Times New Roman" w:cs="Times New Roman"/>
          <w:sz w:val="24"/>
          <w:szCs w:val="24"/>
        </w:rPr>
        <w:t>важном</w:t>
      </w:r>
      <w:proofErr w:type="gramEnd"/>
      <w:r w:rsidR="00585356" w:rsidRPr="0014674B">
        <w:rPr>
          <w:rFonts w:ascii="Times New Roman" w:hAnsi="Times New Roman" w:cs="Times New Roman"/>
          <w:sz w:val="24"/>
          <w:szCs w:val="24"/>
        </w:rPr>
        <w:t>»</w:t>
      </w:r>
    </w:p>
    <w:p w:rsidR="0014674B" w:rsidRPr="0014674B" w:rsidRDefault="00585356" w:rsidP="00675449">
      <w:pPr>
        <w:spacing w:after="0"/>
        <w:ind w:firstLine="708"/>
        <w:jc w:val="both"/>
        <w:rPr>
          <w:rFonts w:ascii="Times New Roman" w:hAnsi="Times New Roman" w:cs="Times New Roman"/>
          <w:sz w:val="24"/>
          <w:szCs w:val="24"/>
        </w:rPr>
      </w:pPr>
      <w:r w:rsidRPr="00585356">
        <w:rPr>
          <w:rFonts w:ascii="Times New Roman" w:hAnsi="Times New Roman" w:cs="Times New Roman"/>
          <w:sz w:val="24"/>
          <w:szCs w:val="24"/>
        </w:rPr>
        <w:t xml:space="preserve"> </w:t>
      </w:r>
      <w:r w:rsidR="00987EEA" w:rsidRPr="00585356">
        <w:rPr>
          <w:rFonts w:ascii="Times New Roman" w:hAnsi="Times New Roman" w:cs="Times New Roman"/>
          <w:sz w:val="24"/>
          <w:szCs w:val="24"/>
        </w:rPr>
        <w:t xml:space="preserve">- Рабочая программа курса внеурочной </w:t>
      </w:r>
      <w:r w:rsidR="00987EEA" w:rsidRPr="0014674B">
        <w:rPr>
          <w:rFonts w:ascii="Times New Roman" w:hAnsi="Times New Roman" w:cs="Times New Roman"/>
          <w:sz w:val="24"/>
          <w:szCs w:val="24"/>
        </w:rPr>
        <w:t>деятельности «</w:t>
      </w:r>
      <w:r w:rsidR="0014674B" w:rsidRPr="0014674B">
        <w:rPr>
          <w:rFonts w:ascii="Times New Roman" w:hAnsi="Times New Roman" w:cs="Times New Roman"/>
          <w:sz w:val="24"/>
          <w:szCs w:val="24"/>
        </w:rPr>
        <w:t>Профориентация»</w:t>
      </w:r>
    </w:p>
    <w:p w:rsidR="00987EEA" w:rsidRPr="00585356" w:rsidRDefault="00987EEA" w:rsidP="00675449">
      <w:pPr>
        <w:spacing w:after="0"/>
        <w:ind w:firstLine="708"/>
        <w:jc w:val="both"/>
        <w:rPr>
          <w:rFonts w:ascii="Times New Roman" w:hAnsi="Times New Roman" w:cs="Times New Roman"/>
          <w:sz w:val="24"/>
          <w:szCs w:val="24"/>
        </w:rPr>
      </w:pPr>
      <w:r w:rsidRPr="00585356">
        <w:rPr>
          <w:rFonts w:ascii="Times New Roman" w:hAnsi="Times New Roman" w:cs="Times New Roman"/>
          <w:sz w:val="24"/>
          <w:szCs w:val="24"/>
        </w:rPr>
        <w:t xml:space="preserve"> - Рабочая программа курса внеурочной деятельности «</w:t>
      </w:r>
      <w:r w:rsidR="0014674B">
        <w:rPr>
          <w:rFonts w:ascii="Times New Roman" w:hAnsi="Times New Roman" w:cs="Times New Roman"/>
          <w:sz w:val="24"/>
          <w:szCs w:val="24"/>
        </w:rPr>
        <w:t>Формирование функциональной грамотности</w:t>
      </w:r>
      <w:r w:rsidRPr="00585356">
        <w:rPr>
          <w:rFonts w:ascii="Times New Roman" w:hAnsi="Times New Roman" w:cs="Times New Roman"/>
          <w:sz w:val="24"/>
          <w:szCs w:val="24"/>
        </w:rPr>
        <w:t xml:space="preserve">» </w:t>
      </w:r>
    </w:p>
    <w:p w:rsidR="00987EEA" w:rsidRPr="00585356" w:rsidRDefault="00987EEA" w:rsidP="00675449">
      <w:pPr>
        <w:spacing w:after="0"/>
        <w:ind w:firstLine="708"/>
        <w:jc w:val="both"/>
        <w:rPr>
          <w:rFonts w:ascii="Times New Roman" w:hAnsi="Times New Roman" w:cs="Times New Roman"/>
          <w:sz w:val="24"/>
          <w:szCs w:val="24"/>
        </w:rPr>
      </w:pPr>
      <w:r w:rsidRPr="00585356">
        <w:rPr>
          <w:rFonts w:ascii="Times New Roman" w:hAnsi="Times New Roman" w:cs="Times New Roman"/>
          <w:sz w:val="24"/>
          <w:szCs w:val="24"/>
        </w:rPr>
        <w:t>- Рабочая программа курса внеурочной деятельности «</w:t>
      </w:r>
      <w:r w:rsidR="0014674B">
        <w:rPr>
          <w:rFonts w:ascii="Times New Roman" w:hAnsi="Times New Roman" w:cs="Times New Roman"/>
          <w:sz w:val="24"/>
          <w:szCs w:val="24"/>
        </w:rPr>
        <w:t>Подвижные игры</w:t>
      </w:r>
      <w:r w:rsidRPr="00585356">
        <w:rPr>
          <w:rFonts w:ascii="Times New Roman" w:hAnsi="Times New Roman" w:cs="Times New Roman"/>
          <w:sz w:val="24"/>
          <w:szCs w:val="24"/>
        </w:rPr>
        <w:t xml:space="preserve">» </w:t>
      </w:r>
    </w:p>
    <w:p w:rsidR="00987EEA" w:rsidRPr="00585356" w:rsidRDefault="00987EEA" w:rsidP="00675449">
      <w:pPr>
        <w:spacing w:after="0"/>
        <w:ind w:firstLine="708"/>
        <w:jc w:val="both"/>
        <w:rPr>
          <w:rFonts w:ascii="Times New Roman" w:hAnsi="Times New Roman" w:cs="Times New Roman"/>
          <w:sz w:val="24"/>
          <w:szCs w:val="24"/>
        </w:rPr>
      </w:pPr>
      <w:r w:rsidRPr="00585356">
        <w:rPr>
          <w:rFonts w:ascii="Times New Roman" w:hAnsi="Times New Roman" w:cs="Times New Roman"/>
          <w:sz w:val="24"/>
          <w:szCs w:val="24"/>
        </w:rPr>
        <w:t>- Рабочая программа курса внеурочной деятельности «</w:t>
      </w:r>
      <w:r w:rsidR="0014674B">
        <w:rPr>
          <w:rFonts w:ascii="Times New Roman" w:hAnsi="Times New Roman" w:cs="Times New Roman"/>
          <w:sz w:val="24"/>
          <w:szCs w:val="24"/>
        </w:rPr>
        <w:t>Ритмика</w:t>
      </w:r>
      <w:r w:rsidRPr="00585356">
        <w:rPr>
          <w:rFonts w:ascii="Times New Roman" w:hAnsi="Times New Roman" w:cs="Times New Roman"/>
          <w:sz w:val="24"/>
          <w:szCs w:val="24"/>
        </w:rPr>
        <w:t xml:space="preserve">» </w:t>
      </w:r>
    </w:p>
    <w:p w:rsidR="00987EEA" w:rsidRPr="00585356" w:rsidRDefault="00987EEA" w:rsidP="00675449">
      <w:pPr>
        <w:spacing w:after="0"/>
        <w:ind w:firstLine="708"/>
        <w:jc w:val="both"/>
        <w:rPr>
          <w:rFonts w:ascii="Times New Roman" w:hAnsi="Times New Roman" w:cs="Times New Roman"/>
          <w:sz w:val="24"/>
          <w:szCs w:val="24"/>
        </w:rPr>
      </w:pPr>
      <w:r w:rsidRPr="00585356">
        <w:rPr>
          <w:rFonts w:ascii="Times New Roman" w:hAnsi="Times New Roman" w:cs="Times New Roman"/>
          <w:sz w:val="24"/>
          <w:szCs w:val="24"/>
        </w:rPr>
        <w:t xml:space="preserve">- Рабочая программа курса внеурочной деятельности </w:t>
      </w:r>
    </w:p>
    <w:p w:rsidR="00987EEA" w:rsidRPr="00585356" w:rsidRDefault="00987EEA" w:rsidP="00675449">
      <w:pPr>
        <w:spacing w:after="0"/>
        <w:ind w:firstLine="708"/>
        <w:jc w:val="both"/>
        <w:rPr>
          <w:rFonts w:ascii="Times New Roman" w:hAnsi="Times New Roman" w:cs="Times New Roman"/>
          <w:sz w:val="24"/>
          <w:szCs w:val="24"/>
        </w:rPr>
      </w:pPr>
      <w:r w:rsidRPr="00585356">
        <w:rPr>
          <w:rFonts w:ascii="Times New Roman" w:hAnsi="Times New Roman" w:cs="Times New Roman"/>
          <w:sz w:val="24"/>
          <w:szCs w:val="24"/>
        </w:rPr>
        <w:t>«</w:t>
      </w:r>
      <w:r w:rsidR="0014674B">
        <w:rPr>
          <w:rFonts w:ascii="Times New Roman" w:hAnsi="Times New Roman" w:cs="Times New Roman"/>
          <w:sz w:val="24"/>
          <w:szCs w:val="24"/>
        </w:rPr>
        <w:t>Кукольный театр</w:t>
      </w:r>
      <w:r w:rsidRPr="00585356">
        <w:rPr>
          <w:rFonts w:ascii="Times New Roman" w:hAnsi="Times New Roman" w:cs="Times New Roman"/>
          <w:sz w:val="24"/>
          <w:szCs w:val="24"/>
        </w:rPr>
        <w:t>»</w:t>
      </w:r>
      <w:r w:rsidR="0014674B">
        <w:rPr>
          <w:rFonts w:ascii="Times New Roman" w:hAnsi="Times New Roman" w:cs="Times New Roman"/>
          <w:sz w:val="24"/>
          <w:szCs w:val="24"/>
        </w:rPr>
        <w:t>.</w:t>
      </w:r>
    </w:p>
    <w:p w:rsidR="00987EEA" w:rsidRPr="00675449" w:rsidRDefault="00987EEA" w:rsidP="0014674B">
      <w:pPr>
        <w:spacing w:after="0"/>
        <w:ind w:firstLine="708"/>
        <w:jc w:val="both"/>
        <w:rPr>
          <w:rFonts w:ascii="Times New Roman" w:hAnsi="Times New Roman" w:cs="Times New Roman"/>
          <w:sz w:val="24"/>
          <w:szCs w:val="24"/>
        </w:rPr>
      </w:pPr>
      <w:r w:rsidRPr="00585356">
        <w:rPr>
          <w:rFonts w:ascii="Times New Roman" w:hAnsi="Times New Roman" w:cs="Times New Roman"/>
          <w:sz w:val="24"/>
          <w:szCs w:val="24"/>
        </w:rPr>
        <w:t xml:space="preserve"> </w:t>
      </w:r>
    </w:p>
    <w:p w:rsidR="00987EEA" w:rsidRPr="00675449" w:rsidRDefault="00987EEA" w:rsidP="00675449">
      <w:pPr>
        <w:spacing w:after="0"/>
        <w:ind w:firstLine="708"/>
        <w:jc w:val="both"/>
        <w:rPr>
          <w:rFonts w:ascii="Times New Roman" w:hAnsi="Times New Roman" w:cs="Times New Roman"/>
          <w:sz w:val="24"/>
          <w:szCs w:val="24"/>
        </w:rPr>
      </w:pPr>
    </w:p>
    <w:p w:rsidR="00987EEA" w:rsidRPr="00675449" w:rsidRDefault="00987EE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По современным требованиям, рабочие программы предусматривают деятельность по формированию функциональной грамотности, используя содержание различных учебных предметов. В максимальном (в перспективе – обязательном) варианте имеются в виду все без исключения учебные предметы. В минимальном это должно напрямую соответствовать всем структурным элементам функциональной грамотности, проверяемым международным исследованием PISA. </w:t>
      </w:r>
    </w:p>
    <w:p w:rsidR="00987EEA" w:rsidRPr="00675449" w:rsidRDefault="00987EEA" w:rsidP="0014674B">
      <w:pPr>
        <w:spacing w:after="0"/>
        <w:jc w:val="both"/>
        <w:rPr>
          <w:rFonts w:ascii="Times New Roman" w:hAnsi="Times New Roman" w:cs="Times New Roman"/>
          <w:sz w:val="24"/>
          <w:szCs w:val="24"/>
        </w:rPr>
      </w:pPr>
    </w:p>
    <w:tbl>
      <w:tblPr>
        <w:tblStyle w:val="a4"/>
        <w:tblW w:w="0" w:type="auto"/>
        <w:tblLook w:val="04A0"/>
      </w:tblPr>
      <w:tblGrid>
        <w:gridCol w:w="4785"/>
        <w:gridCol w:w="4786"/>
      </w:tblGrid>
      <w:tr w:rsidR="00987EEA" w:rsidRPr="00675449" w:rsidTr="00987EEA">
        <w:tc>
          <w:tcPr>
            <w:tcW w:w="4785" w:type="dxa"/>
          </w:tcPr>
          <w:p w:rsidR="00987EEA" w:rsidRPr="00675449" w:rsidRDefault="00987EEA" w:rsidP="00675449">
            <w:pPr>
              <w:jc w:val="both"/>
              <w:rPr>
                <w:rFonts w:ascii="Times New Roman" w:hAnsi="Times New Roman" w:cs="Times New Roman"/>
                <w:b/>
                <w:sz w:val="24"/>
                <w:szCs w:val="24"/>
              </w:rPr>
            </w:pPr>
            <w:r w:rsidRPr="00675449">
              <w:rPr>
                <w:rFonts w:ascii="Times New Roman" w:hAnsi="Times New Roman" w:cs="Times New Roman"/>
                <w:b/>
                <w:sz w:val="24"/>
                <w:szCs w:val="24"/>
              </w:rPr>
              <w:t>Структурный модуль PISA</w:t>
            </w:r>
          </w:p>
        </w:tc>
        <w:tc>
          <w:tcPr>
            <w:tcW w:w="4786" w:type="dxa"/>
          </w:tcPr>
          <w:p w:rsidR="00987EEA" w:rsidRPr="00675449" w:rsidRDefault="00987EEA" w:rsidP="00675449">
            <w:pPr>
              <w:jc w:val="both"/>
              <w:rPr>
                <w:rFonts w:ascii="Times New Roman" w:hAnsi="Times New Roman" w:cs="Times New Roman"/>
                <w:b/>
                <w:sz w:val="24"/>
                <w:szCs w:val="24"/>
              </w:rPr>
            </w:pPr>
            <w:r w:rsidRPr="00675449">
              <w:rPr>
                <w:rFonts w:ascii="Times New Roman" w:hAnsi="Times New Roman" w:cs="Times New Roman"/>
                <w:b/>
                <w:sz w:val="24"/>
                <w:szCs w:val="24"/>
              </w:rPr>
              <w:t>Учебный предмет</w:t>
            </w:r>
          </w:p>
        </w:tc>
      </w:tr>
      <w:tr w:rsidR="00987EEA" w:rsidRPr="00675449" w:rsidTr="00987EEA">
        <w:tc>
          <w:tcPr>
            <w:tcW w:w="4785" w:type="dxa"/>
          </w:tcPr>
          <w:p w:rsidR="00987EEA" w:rsidRPr="00675449" w:rsidRDefault="00987EEA" w:rsidP="00675449">
            <w:pPr>
              <w:jc w:val="both"/>
              <w:rPr>
                <w:rFonts w:ascii="Times New Roman" w:hAnsi="Times New Roman" w:cs="Times New Roman"/>
                <w:sz w:val="24"/>
                <w:szCs w:val="24"/>
              </w:rPr>
            </w:pPr>
            <w:r w:rsidRPr="00675449">
              <w:rPr>
                <w:rFonts w:ascii="Times New Roman" w:hAnsi="Times New Roman" w:cs="Times New Roman"/>
                <w:sz w:val="24"/>
                <w:szCs w:val="24"/>
              </w:rPr>
              <w:t>Читательская грамотность</w:t>
            </w:r>
          </w:p>
        </w:tc>
        <w:tc>
          <w:tcPr>
            <w:tcW w:w="4786" w:type="dxa"/>
          </w:tcPr>
          <w:p w:rsidR="00987EEA" w:rsidRPr="00675449" w:rsidRDefault="00987EEA" w:rsidP="00675449">
            <w:pPr>
              <w:jc w:val="both"/>
              <w:rPr>
                <w:rFonts w:ascii="Times New Roman" w:hAnsi="Times New Roman" w:cs="Times New Roman"/>
                <w:sz w:val="24"/>
                <w:szCs w:val="24"/>
              </w:rPr>
            </w:pPr>
            <w:r w:rsidRPr="00675449">
              <w:rPr>
                <w:rFonts w:ascii="Times New Roman" w:hAnsi="Times New Roman" w:cs="Times New Roman"/>
                <w:sz w:val="24"/>
                <w:szCs w:val="24"/>
              </w:rPr>
              <w:t>Русский язык, Литературное чтение, Иностранный язык</w:t>
            </w:r>
          </w:p>
        </w:tc>
      </w:tr>
      <w:tr w:rsidR="00987EEA" w:rsidRPr="00675449" w:rsidTr="00987EEA">
        <w:tc>
          <w:tcPr>
            <w:tcW w:w="4785" w:type="dxa"/>
          </w:tcPr>
          <w:p w:rsidR="00987EEA" w:rsidRPr="00675449" w:rsidRDefault="00192C7A" w:rsidP="00675449">
            <w:pPr>
              <w:jc w:val="both"/>
              <w:rPr>
                <w:rFonts w:ascii="Times New Roman" w:hAnsi="Times New Roman" w:cs="Times New Roman"/>
                <w:sz w:val="24"/>
                <w:szCs w:val="24"/>
              </w:rPr>
            </w:pPr>
            <w:r w:rsidRPr="00675449">
              <w:rPr>
                <w:rFonts w:ascii="Times New Roman" w:hAnsi="Times New Roman" w:cs="Times New Roman"/>
                <w:sz w:val="24"/>
                <w:szCs w:val="24"/>
              </w:rPr>
              <w:t>Математическая грамотность</w:t>
            </w:r>
          </w:p>
        </w:tc>
        <w:tc>
          <w:tcPr>
            <w:tcW w:w="4786" w:type="dxa"/>
          </w:tcPr>
          <w:p w:rsidR="00987EEA" w:rsidRPr="00675449" w:rsidRDefault="00192C7A" w:rsidP="00675449">
            <w:pPr>
              <w:jc w:val="both"/>
              <w:rPr>
                <w:rFonts w:ascii="Times New Roman" w:hAnsi="Times New Roman" w:cs="Times New Roman"/>
                <w:sz w:val="24"/>
                <w:szCs w:val="24"/>
              </w:rPr>
            </w:pPr>
            <w:r w:rsidRPr="00675449">
              <w:rPr>
                <w:rFonts w:ascii="Times New Roman" w:hAnsi="Times New Roman" w:cs="Times New Roman"/>
                <w:sz w:val="24"/>
                <w:szCs w:val="24"/>
              </w:rPr>
              <w:t>Математика</w:t>
            </w:r>
          </w:p>
        </w:tc>
      </w:tr>
      <w:tr w:rsidR="00987EEA" w:rsidRPr="00675449" w:rsidTr="00987EEA">
        <w:tc>
          <w:tcPr>
            <w:tcW w:w="4785" w:type="dxa"/>
          </w:tcPr>
          <w:p w:rsidR="00987EEA" w:rsidRPr="00675449" w:rsidRDefault="00192C7A" w:rsidP="00675449">
            <w:pPr>
              <w:jc w:val="both"/>
              <w:rPr>
                <w:rFonts w:ascii="Times New Roman" w:hAnsi="Times New Roman" w:cs="Times New Roman"/>
                <w:sz w:val="24"/>
                <w:szCs w:val="24"/>
              </w:rPr>
            </w:pPr>
            <w:proofErr w:type="gramStart"/>
            <w:r w:rsidRPr="00675449">
              <w:rPr>
                <w:rFonts w:ascii="Times New Roman" w:hAnsi="Times New Roman" w:cs="Times New Roman"/>
                <w:sz w:val="24"/>
                <w:szCs w:val="24"/>
              </w:rPr>
              <w:lastRenderedPageBreak/>
              <w:t>Естественно-научная</w:t>
            </w:r>
            <w:proofErr w:type="gramEnd"/>
            <w:r w:rsidRPr="00675449">
              <w:rPr>
                <w:rFonts w:ascii="Times New Roman" w:hAnsi="Times New Roman" w:cs="Times New Roman"/>
                <w:sz w:val="24"/>
                <w:szCs w:val="24"/>
              </w:rPr>
              <w:t xml:space="preserve"> грамотность</w:t>
            </w:r>
          </w:p>
        </w:tc>
        <w:tc>
          <w:tcPr>
            <w:tcW w:w="4786" w:type="dxa"/>
          </w:tcPr>
          <w:p w:rsidR="00987EEA" w:rsidRPr="00675449" w:rsidRDefault="00192C7A" w:rsidP="00675449">
            <w:pPr>
              <w:jc w:val="both"/>
              <w:rPr>
                <w:rFonts w:ascii="Times New Roman" w:hAnsi="Times New Roman" w:cs="Times New Roman"/>
                <w:sz w:val="24"/>
                <w:szCs w:val="24"/>
              </w:rPr>
            </w:pPr>
            <w:r w:rsidRPr="00675449">
              <w:rPr>
                <w:rFonts w:ascii="Times New Roman" w:hAnsi="Times New Roman" w:cs="Times New Roman"/>
                <w:sz w:val="24"/>
                <w:szCs w:val="24"/>
              </w:rPr>
              <w:t>Окружающий мир</w:t>
            </w:r>
          </w:p>
        </w:tc>
      </w:tr>
      <w:tr w:rsidR="00987EEA" w:rsidRPr="00675449" w:rsidTr="00987EEA">
        <w:tc>
          <w:tcPr>
            <w:tcW w:w="4785" w:type="dxa"/>
          </w:tcPr>
          <w:p w:rsidR="00987EEA" w:rsidRPr="00675449" w:rsidRDefault="00192C7A" w:rsidP="00675449">
            <w:pPr>
              <w:jc w:val="both"/>
              <w:rPr>
                <w:rFonts w:ascii="Times New Roman" w:hAnsi="Times New Roman" w:cs="Times New Roman"/>
                <w:sz w:val="24"/>
                <w:szCs w:val="24"/>
              </w:rPr>
            </w:pPr>
            <w:r w:rsidRPr="00675449">
              <w:rPr>
                <w:rFonts w:ascii="Times New Roman" w:hAnsi="Times New Roman" w:cs="Times New Roman"/>
                <w:sz w:val="24"/>
                <w:szCs w:val="24"/>
              </w:rPr>
              <w:t>Финансовая грамотность</w:t>
            </w:r>
          </w:p>
        </w:tc>
        <w:tc>
          <w:tcPr>
            <w:tcW w:w="4786" w:type="dxa"/>
          </w:tcPr>
          <w:p w:rsidR="00987EEA" w:rsidRPr="00675449" w:rsidRDefault="00192C7A" w:rsidP="00675449">
            <w:pPr>
              <w:jc w:val="both"/>
              <w:rPr>
                <w:rFonts w:ascii="Times New Roman" w:hAnsi="Times New Roman" w:cs="Times New Roman"/>
                <w:sz w:val="24"/>
                <w:szCs w:val="24"/>
              </w:rPr>
            </w:pPr>
            <w:r w:rsidRPr="00675449">
              <w:rPr>
                <w:rFonts w:ascii="Times New Roman" w:hAnsi="Times New Roman" w:cs="Times New Roman"/>
                <w:sz w:val="24"/>
                <w:szCs w:val="24"/>
              </w:rPr>
              <w:t>Окружающий мир Математика</w:t>
            </w:r>
          </w:p>
        </w:tc>
      </w:tr>
      <w:tr w:rsidR="00987EEA" w:rsidRPr="00675449" w:rsidTr="00987EEA">
        <w:tc>
          <w:tcPr>
            <w:tcW w:w="4785" w:type="dxa"/>
          </w:tcPr>
          <w:p w:rsidR="00987EEA" w:rsidRPr="00675449" w:rsidRDefault="00987EEA" w:rsidP="00675449">
            <w:pPr>
              <w:jc w:val="both"/>
              <w:rPr>
                <w:rFonts w:ascii="Times New Roman" w:hAnsi="Times New Roman" w:cs="Times New Roman"/>
                <w:sz w:val="24"/>
                <w:szCs w:val="24"/>
              </w:rPr>
            </w:pPr>
          </w:p>
        </w:tc>
        <w:tc>
          <w:tcPr>
            <w:tcW w:w="4786" w:type="dxa"/>
          </w:tcPr>
          <w:p w:rsidR="00987EEA" w:rsidRPr="00675449" w:rsidRDefault="00987EEA" w:rsidP="00675449">
            <w:pPr>
              <w:jc w:val="both"/>
              <w:rPr>
                <w:rFonts w:ascii="Times New Roman" w:hAnsi="Times New Roman" w:cs="Times New Roman"/>
                <w:sz w:val="24"/>
                <w:szCs w:val="24"/>
              </w:rPr>
            </w:pPr>
          </w:p>
        </w:tc>
      </w:tr>
    </w:tbl>
    <w:p w:rsidR="00192C7A" w:rsidRPr="00675449" w:rsidRDefault="00192C7A" w:rsidP="00675449">
      <w:pPr>
        <w:spacing w:after="0"/>
        <w:ind w:firstLine="708"/>
        <w:jc w:val="both"/>
        <w:rPr>
          <w:rFonts w:ascii="Times New Roman" w:hAnsi="Times New Roman" w:cs="Times New Roman"/>
          <w:sz w:val="24"/>
          <w:szCs w:val="24"/>
        </w:rPr>
      </w:pPr>
    </w:p>
    <w:p w:rsidR="00192C7A" w:rsidRPr="00675449" w:rsidRDefault="00987EE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В данном разделе основной образовательной программы начального общего</w:t>
      </w:r>
      <w:r w:rsidR="00192C7A" w:rsidRPr="00675449">
        <w:rPr>
          <w:rFonts w:ascii="Times New Roman" w:hAnsi="Times New Roman" w:cs="Times New Roman"/>
          <w:sz w:val="24"/>
          <w:szCs w:val="24"/>
        </w:rPr>
        <w:t xml:space="preserve"> образования приводится основное содержание курсов по всем обязательным учебным предметам на уровне начального общего образования,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в зависимости от особенностей региона, состава класса, а также выбранного комплекта учебников.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Школа выбрала учебники УМК «Школа России», которые построены таким образом, что его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отраженные в ФГОС НОО, учитывают требования к структуре и содержанию рабочих программ и способствуют решению следующих образовательных задач: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1. Реализация методологической и методической основы ФГОС – организации учебной деятельности учащихся на основе системно-деятельностного подхода;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2. Достижение личностных, метапредметных и предметных результатов освоения основной образовательной программы начального общего образования посредством формирования универсальных учебных действий, как основы умения учиться. </w:t>
      </w:r>
    </w:p>
    <w:p w:rsidR="00987EE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Включение новой рабочей программы в состав ООП утверждается в качестве изменения в Программе приказом ОО.  </w:t>
      </w:r>
    </w:p>
    <w:p w:rsidR="00192C7A" w:rsidRPr="00675449" w:rsidRDefault="00192C7A" w:rsidP="00675449">
      <w:pPr>
        <w:spacing w:after="0"/>
        <w:ind w:firstLine="708"/>
        <w:jc w:val="both"/>
        <w:rPr>
          <w:rFonts w:ascii="Times New Roman" w:hAnsi="Times New Roman" w:cs="Times New Roman"/>
          <w:b/>
          <w:sz w:val="24"/>
          <w:szCs w:val="24"/>
        </w:rPr>
      </w:pP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b/>
          <w:sz w:val="24"/>
          <w:szCs w:val="24"/>
        </w:rPr>
        <w:t>2.2. Программа формирования универсальных учебных действий</w:t>
      </w:r>
      <w:r w:rsidRPr="00675449">
        <w:rPr>
          <w:rFonts w:ascii="Times New Roman" w:hAnsi="Times New Roman" w:cs="Times New Roman"/>
          <w:sz w:val="24"/>
          <w:szCs w:val="24"/>
        </w:rPr>
        <w:t xml:space="preserve">.  </w:t>
      </w:r>
    </w:p>
    <w:p w:rsidR="00192C7A" w:rsidRPr="00675449" w:rsidRDefault="00192C7A" w:rsidP="00675449">
      <w:pPr>
        <w:spacing w:after="0"/>
        <w:ind w:firstLine="708"/>
        <w:jc w:val="both"/>
        <w:rPr>
          <w:rFonts w:ascii="Times New Roman" w:hAnsi="Times New Roman" w:cs="Times New Roman"/>
          <w:sz w:val="24"/>
          <w:szCs w:val="24"/>
        </w:rPr>
      </w:pPr>
    </w:p>
    <w:p w:rsidR="00192C7A" w:rsidRPr="00675449" w:rsidRDefault="00192C7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2.2.1.Значение сформированных универсальных учебных действий для успешного обучения и развития младшего школьника. </w:t>
      </w:r>
    </w:p>
    <w:p w:rsidR="00192C7A" w:rsidRPr="00675449" w:rsidRDefault="00192C7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w:t>
      </w:r>
      <w:proofErr w:type="gramStart"/>
      <w:r w:rsidRPr="00675449">
        <w:rPr>
          <w:rFonts w:ascii="Times New Roman" w:hAnsi="Times New Roman" w:cs="Times New Roman"/>
          <w:sz w:val="24"/>
          <w:szCs w:val="24"/>
        </w:rPr>
        <w:t xml:space="preserve">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и служит основой для разработки рабочих программ учебных предметов, учебных курсов (в том числе внеурочной деятельности), учебных модулей предметов, курсов, дисциплин. </w:t>
      </w:r>
      <w:proofErr w:type="gramEnd"/>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у учащихся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учащимися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Программа формирования универсальных учебных действий у учащихся содержит:</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описание взаимосвязи универсальных учебных действий с содержанием учебных предметов;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характеристики регулятивных, познавательных, коммуникативных универсальных учебных действий обучающихся.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Сформированность универсальных учебных действий у учащихся определяется на этапе завершения ими освоения программы начального общего образования. ФГОС НОО устанавливает требования к результатам освоения учащимися программ начального общего образования: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1) личностным, включающим: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формирование у учащихся основ российской гражданской идентичности;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готовность учащихся к саморазвитию; мотивацию к познанию и обучению;</w:t>
      </w:r>
    </w:p>
    <w:p w:rsidR="00192C7A" w:rsidRPr="00675449" w:rsidRDefault="00192C7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ценностные установки и социально значимые качества личности; </w:t>
      </w:r>
    </w:p>
    <w:p w:rsidR="00192C7A" w:rsidRPr="00675449" w:rsidRDefault="00192C7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активное участие в социально значимой деятельности;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2) метапредметным, включающим:</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универсальные познавательные учебные действия (базовые логические и начальные исследовательские действия, а также работу с информацией);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универсальные коммуникативные действия (общение, совместная деятельность, презентация);</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универсальные регулятивные действия (саморегуляция, самоконтроль);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3) предметным, включающим освоенный учащимися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Программа направлена на обеспечение системно-деятельностного подхода, положенного в основу Стандарта, конкретизирует требования Стандарта к личностным и метапредметным результатам освоения Образовательной программы, дополняет традиционное содержание образовательных и воспитательных программ, служит основой разработки примерных учебных программ.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Цели программы: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обеспечение системного подхода к личностному развитию и формированию УУД в рамках образовательной программы;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мотивация к обучению, познанию и творчеству;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обеспечить регулирование различных аспектов освоения метапредметных умений, то есть способов деятельности, применимых в рамках, как образовательного процесса, так и при решении проблем в реальных жизненных ситуациях.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Программа формирования УУД для начального общего образования влияет: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во-первых, на успешное овладение младшими школьниками всеми учебными предметами;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 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учащегося;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в-третьих, на расширение и углубление познавательных интересов учащихся;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в-четвёртых, на успешное овладение младшими школьниками начальными навыками работы с развивающими сертифицированными учащими и игровыми цифровыми ресурсами; </w:t>
      </w:r>
    </w:p>
    <w:p w:rsidR="00192C7A" w:rsidRPr="00675449" w:rsidRDefault="00192C7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в-пятых, на успешное овладение младшими школьниками начальными сведениями об  информационной безопасности при работе с учащими и игровыми цифровыми ресурсами.   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учащегося в области метапредметных результатов. Это взаимодействие проявляется в следующем: </w:t>
      </w:r>
    </w:p>
    <w:p w:rsidR="00192C7A" w:rsidRPr="00675449" w:rsidRDefault="00192C7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1) предметные знания, умения и способы деятельности являются содержательной основой становления УУД; </w:t>
      </w:r>
    </w:p>
    <w:p w:rsidR="00192C7A" w:rsidRPr="00675449" w:rsidRDefault="00192C7A" w:rsidP="00675449">
      <w:pPr>
        <w:spacing w:after="0"/>
        <w:jc w:val="both"/>
        <w:rPr>
          <w:rFonts w:ascii="Times New Roman" w:hAnsi="Times New Roman" w:cs="Times New Roman"/>
          <w:sz w:val="24"/>
          <w:szCs w:val="24"/>
        </w:rPr>
      </w:pPr>
      <w:proofErr w:type="gramStart"/>
      <w:r w:rsidRPr="00675449">
        <w:rPr>
          <w:rFonts w:ascii="Times New Roman" w:hAnsi="Times New Roman" w:cs="Times New Roman"/>
          <w:sz w:val="24"/>
          <w:szCs w:val="24"/>
        </w:rPr>
        <w:t xml:space="preserve">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w:t>
      </w:r>
      <w:proofErr w:type="gramEnd"/>
    </w:p>
    <w:p w:rsidR="00192C7A" w:rsidRPr="00675449" w:rsidRDefault="00192C7A" w:rsidP="00675449">
      <w:pPr>
        <w:spacing w:after="0"/>
        <w:jc w:val="both"/>
        <w:rPr>
          <w:rFonts w:ascii="Times New Roman" w:hAnsi="Times New Roman" w:cs="Times New Roman"/>
          <w:sz w:val="24"/>
          <w:szCs w:val="24"/>
        </w:rPr>
      </w:pPr>
      <w:proofErr w:type="gramStart"/>
      <w:r w:rsidRPr="00675449">
        <w:rPr>
          <w:rFonts w:ascii="Times New Roman" w:hAnsi="Times New Roman" w:cs="Times New Roman"/>
          <w:sz w:val="24"/>
          <w:szCs w:val="24"/>
        </w:rPr>
        <w:t xml:space="preserve">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учащемуся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roofErr w:type="gramEnd"/>
    </w:p>
    <w:p w:rsidR="00192C7A" w:rsidRPr="00675449" w:rsidRDefault="00192C7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w:t>
      </w:r>
      <w:proofErr w:type="gramStart"/>
      <w:r w:rsidRPr="00675449">
        <w:rPr>
          <w:rFonts w:ascii="Times New Roman" w:hAnsi="Times New Roman" w:cs="Times New Roman"/>
          <w:sz w:val="24"/>
          <w:szCs w:val="24"/>
        </w:rPr>
        <w:t>учащегося</w:t>
      </w:r>
      <w:proofErr w:type="gramEnd"/>
      <w:r w:rsidRPr="00675449">
        <w:rPr>
          <w:rFonts w:ascii="Times New Roman" w:hAnsi="Times New Roman" w:cs="Times New Roman"/>
          <w:sz w:val="24"/>
          <w:szCs w:val="24"/>
        </w:rPr>
        <w:t xml:space="preserve">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В ФГОС выделены три группы универсальных учебных действий как наиболее значимых феноменов психического развития учащихся вообще и младшего школьника в частности: познавательные, коммуникативные и регулятивные УУД.</w:t>
      </w:r>
    </w:p>
    <w:p w:rsidR="00192C7A" w:rsidRPr="00675449" w:rsidRDefault="00192C7A" w:rsidP="00675449">
      <w:pPr>
        <w:spacing w:after="0"/>
        <w:ind w:firstLine="708"/>
        <w:jc w:val="both"/>
        <w:rPr>
          <w:rFonts w:ascii="Times New Roman" w:hAnsi="Times New Roman" w:cs="Times New Roman"/>
          <w:sz w:val="24"/>
          <w:szCs w:val="24"/>
        </w:rPr>
      </w:pPr>
    </w:p>
    <w:p w:rsidR="00192C7A" w:rsidRPr="00675449" w:rsidRDefault="00192C7A" w:rsidP="0014674B">
      <w:pPr>
        <w:spacing w:after="0"/>
        <w:ind w:firstLine="708"/>
        <w:jc w:val="both"/>
        <w:rPr>
          <w:rFonts w:ascii="Times New Roman" w:hAnsi="Times New Roman" w:cs="Times New Roman"/>
          <w:sz w:val="24"/>
          <w:szCs w:val="24"/>
        </w:rPr>
      </w:pPr>
      <w:r w:rsidRPr="00675449">
        <w:rPr>
          <w:rFonts w:ascii="Times New Roman" w:hAnsi="Times New Roman" w:cs="Times New Roman"/>
          <w:b/>
          <w:sz w:val="24"/>
          <w:szCs w:val="24"/>
        </w:rPr>
        <w:t>2.2.2. Описание взаимосвязи универсальных учебных действий с содержанием учебных предметов</w:t>
      </w:r>
      <w:r w:rsidRPr="00675449">
        <w:rPr>
          <w:rFonts w:ascii="Times New Roman" w:hAnsi="Times New Roman" w:cs="Times New Roman"/>
          <w:sz w:val="24"/>
          <w:szCs w:val="24"/>
        </w:rPr>
        <w:t xml:space="preserve">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учащихся, реализуется в рамках целостной образовательной деятельности в ходе изучения учащимися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учащихся.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учащихся </w:t>
      </w:r>
      <w:r w:rsidRPr="00675449">
        <w:rPr>
          <w:rFonts w:ascii="Times New Roman" w:hAnsi="Times New Roman" w:cs="Times New Roman"/>
          <w:sz w:val="24"/>
          <w:szCs w:val="24"/>
        </w:rPr>
        <w:lastRenderedPageBreak/>
        <w:t xml:space="preserve">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Каждый учебный предмет в зависимости от предметного содержания и релевантных способов организации учебной деятельности учащихся раскрывает определенные возможности для формирования универсальных учебных действий.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В частности, учебный предмет «Русский язык»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«Литературное чтение».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Учебный предмет «Литературное чтение» обеспечивают формирование следующих универсальных учебных действий: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смыслообразования через прослеживание судьбы героя и ориентацию учащегося в системе личностных смыслов;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самоопределения и самопознания на основе сравнения образа «Я» с героями литературных произведений посредством эмоционально-действенной идентификации; </w:t>
      </w:r>
    </w:p>
    <w:p w:rsidR="008A2323"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 </w:t>
      </w:r>
    </w:p>
    <w:p w:rsidR="008A2323"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эстетических ценностей и на их основе эстетических критериев; </w:t>
      </w:r>
    </w:p>
    <w:p w:rsidR="008A2323"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нравственно-этического оценивания через выявление морального содержания и нравственного значения действий персонажей; </w:t>
      </w:r>
    </w:p>
    <w:p w:rsidR="008A2323"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эмоционально-личностной децентрации на основе отождествления себя с героями произведения, соотнесения и сопоставления их позиций, взглядов и мнений; </w:t>
      </w:r>
    </w:p>
    <w:p w:rsidR="008A2323"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 умения понимать контекстную речь на основе воссоздания картины событий и поступков персонажей; </w:t>
      </w:r>
    </w:p>
    <w:p w:rsidR="008A2323"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 </w:t>
      </w:r>
    </w:p>
    <w:p w:rsidR="008A2323"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умения устанавливать логическую причинно-следственную последовательность событий и действий героев произведения; </w:t>
      </w:r>
    </w:p>
    <w:p w:rsidR="008A2323" w:rsidRPr="00675449" w:rsidRDefault="00192C7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умения строить план с выделением существенной и дополнительной информации. </w:t>
      </w:r>
    </w:p>
    <w:p w:rsidR="008A2323" w:rsidRPr="00675449" w:rsidRDefault="008A2323"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w:t>
      </w:r>
      <w:r w:rsidR="00192C7A" w:rsidRPr="00675449">
        <w:rPr>
          <w:rFonts w:ascii="Times New Roman" w:hAnsi="Times New Roman" w:cs="Times New Roman"/>
          <w:sz w:val="24"/>
          <w:szCs w:val="24"/>
        </w:rPr>
        <w:t xml:space="preserve">«Иностранный язык» </w:t>
      </w:r>
      <w:proofErr w:type="gramStart"/>
      <w:r w:rsidR="00192C7A" w:rsidRPr="00675449">
        <w:rPr>
          <w:rFonts w:ascii="Times New Roman" w:hAnsi="Times New Roman" w:cs="Times New Roman"/>
          <w:sz w:val="24"/>
          <w:szCs w:val="24"/>
        </w:rPr>
        <w:t>обеспечивает</w:t>
      </w:r>
      <w:proofErr w:type="gramEnd"/>
      <w:r w:rsidR="00192C7A" w:rsidRPr="00675449">
        <w:rPr>
          <w:rFonts w:ascii="Times New Roman" w:hAnsi="Times New Roman" w:cs="Times New Roman"/>
          <w:sz w:val="24"/>
          <w:szCs w:val="24"/>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 </w:t>
      </w:r>
    </w:p>
    <w:p w:rsidR="008A2323" w:rsidRPr="00675449" w:rsidRDefault="00192C7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общему речевому развитию обучающегося на основе формирования обобщенных лингвистических структур грамматики и синтаксиса; </w:t>
      </w:r>
    </w:p>
    <w:p w:rsidR="008A2323" w:rsidRPr="00675449" w:rsidRDefault="00192C7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развитию произвольности и осознанности монологической и диалогической речи;</w:t>
      </w:r>
    </w:p>
    <w:p w:rsidR="008A2323" w:rsidRPr="00675449" w:rsidRDefault="00192C7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развитию письменной речи; </w:t>
      </w:r>
    </w:p>
    <w:p w:rsidR="008A2323" w:rsidRPr="00675449" w:rsidRDefault="00192C7A"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8A2323"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Знакомство учащихся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8A2323"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8A2323"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«Математика и информатика». 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w:t>
      </w:r>
    </w:p>
    <w:p w:rsidR="00192C7A" w:rsidRPr="00675449" w:rsidRDefault="00192C7A"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675449">
        <w:rPr>
          <w:rFonts w:ascii="Times New Roman" w:hAnsi="Times New Roman" w:cs="Times New Roman"/>
          <w:sz w:val="24"/>
          <w:szCs w:val="24"/>
        </w:rPr>
        <w:t>дств дл</w:t>
      </w:r>
      <w:proofErr w:type="gramEnd"/>
      <w:r w:rsidRPr="00675449">
        <w:rPr>
          <w:rFonts w:ascii="Times New Roman" w:hAnsi="Times New Roman" w:cs="Times New Roman"/>
          <w:sz w:val="24"/>
          <w:szCs w:val="24"/>
        </w:rPr>
        <w:t xml:space="preserve">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 </w:t>
      </w:r>
      <w:r w:rsidR="008A2323" w:rsidRPr="00675449">
        <w:rPr>
          <w:rFonts w:ascii="Times New Roman" w:hAnsi="Times New Roman" w:cs="Times New Roman"/>
          <w:sz w:val="24"/>
          <w:szCs w:val="24"/>
        </w:rPr>
        <w:t xml:space="preserve">     </w:t>
      </w:r>
      <w:r w:rsidRPr="00675449">
        <w:rPr>
          <w:rFonts w:ascii="Times New Roman" w:hAnsi="Times New Roman" w:cs="Times New Roman"/>
          <w:sz w:val="24"/>
          <w:szCs w:val="24"/>
        </w:rP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учащийся осваивает систему социально принятых знаков и символов, существующих в современной культуре и необходимых как для его обучения, так и для</w:t>
      </w:r>
      <w:r w:rsidR="008A2323" w:rsidRPr="00675449">
        <w:rPr>
          <w:rFonts w:ascii="Times New Roman" w:hAnsi="Times New Roman" w:cs="Times New Roman"/>
          <w:sz w:val="24"/>
          <w:szCs w:val="24"/>
        </w:rPr>
        <w:t xml:space="preserve"> социализации.</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«Окружающий мир». Этот предмет выполняет интегрирующую функцию и обеспечивает формирование у учащихся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развитие морально-этического сознания — норм и правил взаимоотношений человека с другими людьми, социальными группами и сообществами. </w:t>
      </w:r>
    </w:p>
    <w:p w:rsidR="008A2323" w:rsidRPr="00675449" w:rsidRDefault="008A2323"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В сфере личностных универсальных учебных действий изучение предмета способствует принятию учащимися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Изучение данного предмета способствует формированию общепознавательных универсальных учебных действий: </w:t>
      </w:r>
    </w:p>
    <w:p w:rsidR="008A2323" w:rsidRPr="00675449" w:rsidRDefault="008A2323"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овладению начальными формами исследовательской деятельности, включая умение поиска и работы с информацией; </w:t>
      </w:r>
    </w:p>
    <w:p w:rsidR="008A2323" w:rsidRPr="00675449" w:rsidRDefault="008A2323"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 </w:t>
      </w:r>
    </w:p>
    <w:p w:rsidR="008A2323" w:rsidRPr="00675449" w:rsidRDefault="008A2323"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«Изобразительное искусство». Развивающий потенциал этого предмета связан с формированием личностных, познавательных, регулятивных действий.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Моделирующий характер изобразительной деятельности создает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учащихся.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w:t>
      </w:r>
      <w:r w:rsidRPr="00675449">
        <w:rPr>
          <w:rFonts w:ascii="Times New Roman" w:hAnsi="Times New Roman" w:cs="Times New Roman"/>
          <w:sz w:val="24"/>
          <w:szCs w:val="24"/>
        </w:rPr>
        <w:lastRenderedPageBreak/>
        <w:t xml:space="preserve">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«Музыка». Достижение личностных, метапредметных и предметных результатов освоения программы учащимися происходит в процессе активного восприятия и обсуждения музыки, освоения основ музыкальной грамоты, собственного опыта музыкально- творческой деятельности учащихся: хорового пения и игры на элементарных музыкальных инструментах, пластическом интонировании, подготовке музыкально театрализованных представлений. </w:t>
      </w:r>
    </w:p>
    <w:p w:rsidR="008A2323" w:rsidRPr="0014674B" w:rsidRDefault="008A2323" w:rsidP="00675449">
      <w:pPr>
        <w:spacing w:after="0"/>
        <w:ind w:firstLine="708"/>
        <w:jc w:val="both"/>
        <w:rPr>
          <w:rFonts w:ascii="Times New Roman" w:hAnsi="Times New Roman" w:cs="Times New Roman"/>
          <w:sz w:val="24"/>
          <w:szCs w:val="24"/>
          <w:u w:val="single"/>
        </w:rPr>
      </w:pPr>
      <w:r w:rsidRPr="0014674B">
        <w:rPr>
          <w:rFonts w:ascii="Times New Roman" w:hAnsi="Times New Roman" w:cs="Times New Roman"/>
          <w:sz w:val="24"/>
          <w:szCs w:val="24"/>
          <w:u w:val="single"/>
        </w:rPr>
        <w:t>Личностные результаты освоения программы должны отражать:</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формирование целостного, социально ориентированного взгляда на мир в его органичном единстве и разнообразии культур;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формирование уважительного отношения к культуре других народов;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формирование эстетических потребностей, ценностей и чувств;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формирование творческой активности и познавательного интереса при решении учебных задач и собственной музыкально-прикладной деятельности;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развитие навыков сотрудничества </w:t>
      </w:r>
      <w:proofErr w:type="gramStart"/>
      <w:r w:rsidRPr="00675449">
        <w:rPr>
          <w:rFonts w:ascii="Times New Roman" w:hAnsi="Times New Roman" w:cs="Times New Roman"/>
          <w:sz w:val="24"/>
          <w:szCs w:val="24"/>
        </w:rPr>
        <w:t>со</w:t>
      </w:r>
      <w:proofErr w:type="gramEnd"/>
      <w:r w:rsidRPr="00675449">
        <w:rPr>
          <w:rFonts w:ascii="Times New Roman" w:hAnsi="Times New Roman" w:cs="Times New Roman"/>
          <w:sz w:val="24"/>
          <w:szCs w:val="24"/>
        </w:rPr>
        <w:t xml:space="preserve"> взрослыми и сверстниками в разных социальных ситуациях;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формирование установки на наличие мотивации к бережному отношению к культурным и духовным ценностям.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В результате освоения программы у учащихся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 нравственном развитии человека. В процессе приобретения собственного опыта музыкально-творческой деятельности учащиеся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w:t>
      </w:r>
      <w:r w:rsidRPr="00675449">
        <w:rPr>
          <w:rFonts w:ascii="Times New Roman" w:hAnsi="Times New Roman" w:cs="Times New Roman"/>
          <w:sz w:val="24"/>
          <w:szCs w:val="24"/>
        </w:rPr>
        <w:lastRenderedPageBreak/>
        <w:t xml:space="preserve">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 исполнительских замыслов.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У учащихся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 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Учащиеся научатся организовывать культурный досуг, самостоятельную музыкально-творческую деятельность, в том числе, на основе </w:t>
      </w:r>
      <w:proofErr w:type="gramStart"/>
      <w:r w:rsidRPr="00675449">
        <w:rPr>
          <w:rFonts w:ascii="Times New Roman" w:hAnsi="Times New Roman" w:cs="Times New Roman"/>
          <w:sz w:val="24"/>
          <w:szCs w:val="24"/>
        </w:rPr>
        <w:t>домашнего</w:t>
      </w:r>
      <w:proofErr w:type="gramEnd"/>
      <w:r w:rsidRPr="00675449">
        <w:rPr>
          <w:rFonts w:ascii="Times New Roman" w:hAnsi="Times New Roman" w:cs="Times New Roman"/>
          <w:sz w:val="24"/>
          <w:szCs w:val="24"/>
        </w:rPr>
        <w:t xml:space="preserve"> музицирования, совместной музыкальной деятельности с друзьями, родителями.</w:t>
      </w:r>
    </w:p>
    <w:p w:rsidR="008A2323" w:rsidRPr="0014674B" w:rsidRDefault="008A2323" w:rsidP="00675449">
      <w:pPr>
        <w:spacing w:after="0"/>
        <w:ind w:firstLine="708"/>
        <w:jc w:val="both"/>
        <w:rPr>
          <w:rFonts w:ascii="Times New Roman" w:hAnsi="Times New Roman" w:cs="Times New Roman"/>
          <w:sz w:val="24"/>
          <w:szCs w:val="24"/>
          <w:u w:val="single"/>
        </w:rPr>
      </w:pPr>
      <w:r w:rsidRPr="0014674B">
        <w:rPr>
          <w:rFonts w:ascii="Times New Roman" w:hAnsi="Times New Roman" w:cs="Times New Roman"/>
          <w:sz w:val="24"/>
          <w:szCs w:val="24"/>
          <w:u w:val="single"/>
        </w:rPr>
        <w:t xml:space="preserve">Метапредметные результаты освоения программы отражают: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освоение способов решения проблем творческого и поискового характера в учебной, музыкально-исполнительской и творческой деятельности;</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освоение начальных форм познавательной и личностной рефлексии в процессе освоения музыкальной культуры в различных видах деятельности;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использование знаково-символических сре</w:t>
      </w:r>
      <w:proofErr w:type="gramStart"/>
      <w:r w:rsidRPr="00675449">
        <w:rPr>
          <w:rFonts w:ascii="Times New Roman" w:hAnsi="Times New Roman" w:cs="Times New Roman"/>
          <w:sz w:val="24"/>
          <w:szCs w:val="24"/>
        </w:rPr>
        <w:t>дств пр</w:t>
      </w:r>
      <w:proofErr w:type="gramEnd"/>
      <w:r w:rsidRPr="00675449">
        <w:rPr>
          <w:rFonts w:ascii="Times New Roman" w:hAnsi="Times New Roman" w:cs="Times New Roman"/>
          <w:sz w:val="24"/>
          <w:szCs w:val="24"/>
        </w:rPr>
        <w:t xml:space="preserve">едставления информации в процессе освоения средств музыкальной выразительности, основ музыкальной грамоты;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675449">
        <w:rPr>
          <w:rFonts w:ascii="Times New Roman" w:hAnsi="Times New Roman" w:cs="Times New Roman"/>
          <w:sz w:val="24"/>
          <w:szCs w:val="24"/>
        </w:rPr>
        <w:t>о-</w:t>
      </w:r>
      <w:proofErr w:type="gramEnd"/>
      <w:r w:rsidRPr="00675449">
        <w:rPr>
          <w:rFonts w:ascii="Times New Roman" w:hAnsi="Times New Roman" w:cs="Times New Roman"/>
          <w:sz w:val="24"/>
          <w:szCs w:val="24"/>
        </w:rPr>
        <w:t xml:space="preserve"> и графическим сопровождением;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готовность к учебному сотрудничеству (общение, взаимодействие) со сверстниками при решении различных музыкально-творческих задач;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овладение базовыми предметными и межпредметными понятиями в процессе освоения учебного предмета «Музыка»;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w:t>
      </w:r>
      <w:r w:rsidRPr="00675449">
        <w:rPr>
          <w:rFonts w:ascii="Times New Roman" w:hAnsi="Times New Roman" w:cs="Times New Roman"/>
          <w:sz w:val="24"/>
          <w:szCs w:val="24"/>
        </w:rPr>
        <w:lastRenderedPageBreak/>
        <w:t>анализировать звуки, готовить свое выступление и выступать с аудио-, виде</w:t>
      </w:r>
      <w:proofErr w:type="gramStart"/>
      <w:r w:rsidRPr="00675449">
        <w:rPr>
          <w:rFonts w:ascii="Times New Roman" w:hAnsi="Times New Roman" w:cs="Times New Roman"/>
          <w:sz w:val="24"/>
          <w:szCs w:val="24"/>
        </w:rPr>
        <w:t>о-</w:t>
      </w:r>
      <w:proofErr w:type="gramEnd"/>
      <w:r w:rsidRPr="00675449">
        <w:rPr>
          <w:rFonts w:ascii="Times New Roman" w:hAnsi="Times New Roman" w:cs="Times New Roman"/>
          <w:sz w:val="24"/>
          <w:szCs w:val="24"/>
        </w:rPr>
        <w:t xml:space="preserve"> и графическим сопровождением; соблюдать нормы информационной избирательности, этики и этикета;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 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«Технология». </w:t>
      </w:r>
      <w:proofErr w:type="gramStart"/>
      <w:r w:rsidRPr="00675449">
        <w:rPr>
          <w:rFonts w:ascii="Times New Roman" w:hAnsi="Times New Roman" w:cs="Times New Roman"/>
          <w:sz w:val="24"/>
          <w:szCs w:val="24"/>
        </w:rPr>
        <w:t xml:space="preserve">Специфика этого предмета и его значимость для формирования универсальных учебных действий обусловлены: </w:t>
      </w:r>
      <w:proofErr w:type="gramEnd"/>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ключевой ролью предметно-преобразовательной деятельности как основы формирования системы универсальных учебных действий; </w:t>
      </w:r>
    </w:p>
    <w:p w:rsidR="008C2331"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675449">
        <w:rPr>
          <w:rFonts w:ascii="Times New Roman" w:hAnsi="Times New Roman" w:cs="Times New Roman"/>
          <w:sz w:val="24"/>
          <w:szCs w:val="24"/>
        </w:rPr>
        <w:t>задач</w:t>
      </w:r>
      <w:proofErr w:type="gramEnd"/>
      <w:r w:rsidRPr="00675449">
        <w:rPr>
          <w:rFonts w:ascii="Times New Roman" w:hAnsi="Times New Roman" w:cs="Times New Roman"/>
          <w:sz w:val="24"/>
          <w:szCs w:val="24"/>
        </w:rPr>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rsidR="008C2331"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специальной организацией процесса планомерно-поэтапной отработки. </w:t>
      </w:r>
    </w:p>
    <w:p w:rsidR="008C2331"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Предметно-преобразовательной деятельности учащихся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 </w:t>
      </w:r>
    </w:p>
    <w:p w:rsidR="008C2331"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широким использованием форм группового сотрудничества и проектных форм работы для реализации учебных целей курса; </w:t>
      </w:r>
    </w:p>
    <w:p w:rsidR="008C2331"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формированием первоначальных элементов </w:t>
      </w:r>
      <w:proofErr w:type="gramStart"/>
      <w:r w:rsidRPr="00675449">
        <w:rPr>
          <w:rFonts w:ascii="Times New Roman" w:hAnsi="Times New Roman" w:cs="Times New Roman"/>
          <w:sz w:val="24"/>
          <w:szCs w:val="24"/>
        </w:rPr>
        <w:t>ИКТ-компетентности</w:t>
      </w:r>
      <w:proofErr w:type="gramEnd"/>
      <w:r w:rsidRPr="00675449">
        <w:rPr>
          <w:rFonts w:ascii="Times New Roman" w:hAnsi="Times New Roman" w:cs="Times New Roman"/>
          <w:sz w:val="24"/>
          <w:szCs w:val="24"/>
        </w:rPr>
        <w:t xml:space="preserve"> учащихся. Изучение технологии обеспечивает реализацию следующих целей: </w:t>
      </w:r>
    </w:p>
    <w:p w:rsidR="008C2331"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формирование картины мира материальной и духовной культуры как продукта творческой предметно-преобразующей деятельности человека;</w:t>
      </w:r>
    </w:p>
    <w:p w:rsidR="008C2331"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развитие знаково-символического и пространственного мышления, творческого и репродуктивного воображения на основе развития способности учащегося к </w:t>
      </w:r>
      <w:r w:rsidRPr="00675449">
        <w:rPr>
          <w:rFonts w:ascii="Times New Roman" w:hAnsi="Times New Roman" w:cs="Times New Roman"/>
          <w:sz w:val="24"/>
          <w:szCs w:val="24"/>
        </w:rPr>
        <w:lastRenderedPageBreak/>
        <w:t xml:space="preserve">моделированию и отображению объекта и процесса его преобразования в форме моделей (рисунков, планов, схем, чертежей); </w:t>
      </w:r>
    </w:p>
    <w:p w:rsidR="008C2331"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 </w:t>
      </w:r>
    </w:p>
    <w:p w:rsidR="008C2331"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формирование внутреннего плана на основе поэтапной отработки предметн</w:t>
      </w:r>
      <w:proofErr w:type="gramStart"/>
      <w:r w:rsidRPr="00675449">
        <w:rPr>
          <w:rFonts w:ascii="Times New Roman" w:hAnsi="Times New Roman" w:cs="Times New Roman"/>
          <w:sz w:val="24"/>
          <w:szCs w:val="24"/>
        </w:rPr>
        <w:t>о-</w:t>
      </w:r>
      <w:proofErr w:type="gramEnd"/>
      <w:r w:rsidRPr="00675449">
        <w:rPr>
          <w:rFonts w:ascii="Times New Roman" w:hAnsi="Times New Roman" w:cs="Times New Roman"/>
          <w:sz w:val="24"/>
          <w:szCs w:val="24"/>
        </w:rPr>
        <w:t xml:space="preserve"> преобразующих действий;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w:t>
      </w:r>
      <w:r w:rsidR="008A2323" w:rsidRPr="00675449">
        <w:rPr>
          <w:rFonts w:ascii="Times New Roman" w:hAnsi="Times New Roman" w:cs="Times New Roman"/>
          <w:sz w:val="24"/>
          <w:szCs w:val="24"/>
        </w:rPr>
        <w:t xml:space="preserve"> развитие планирующей и регулирующей функций речи; </w:t>
      </w:r>
    </w:p>
    <w:p w:rsidR="008C2331"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развитие коммуникативной компетентности учащихся на основе организации совместно-продуктивной деятельности; </w:t>
      </w:r>
    </w:p>
    <w:p w:rsidR="008C2331"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развитие эстетических представлений и критериев на основе изобразительной и художественной конструктивной деятельности; </w:t>
      </w:r>
    </w:p>
    <w:p w:rsidR="008C2331"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8C2331"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ознакомление учащихся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 </w:t>
      </w:r>
    </w:p>
    <w:p w:rsidR="008A2323" w:rsidRPr="00675449" w:rsidRDefault="008A2323"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формирование </w:t>
      </w:r>
      <w:proofErr w:type="gramStart"/>
      <w:r w:rsidRPr="00675449">
        <w:rPr>
          <w:rFonts w:ascii="Times New Roman" w:hAnsi="Times New Roman" w:cs="Times New Roman"/>
          <w:sz w:val="24"/>
          <w:szCs w:val="24"/>
        </w:rPr>
        <w:t>ИКТ-компетентности</w:t>
      </w:r>
      <w:proofErr w:type="gramEnd"/>
      <w:r w:rsidRPr="00675449">
        <w:rPr>
          <w:rFonts w:ascii="Times New Roman" w:hAnsi="Times New Roman" w:cs="Times New Roman"/>
          <w:sz w:val="24"/>
          <w:szCs w:val="24"/>
        </w:rPr>
        <w:t xml:space="preserve"> учащихся,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«Физическая культура». Этот предмет обеспечивает формирование личностных универсальных действий: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основ общекультурной и российской гражданской идентичности как чувства гордости за достижения в мировом и отечественном спорте;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освоение моральных норм помощи тем, кто в ней нуждается, готовности принять на себя ответственность;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освоение правил здорового и безопасного образа жизни. «Физическая культура» как учебный предмет способствует: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в области регулятивных действий развитию умений планировать, регулировать, контролировать и оценивать свои действия;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        </w:t>
      </w:r>
    </w:p>
    <w:p w:rsidR="008C2331" w:rsidRPr="00675449" w:rsidRDefault="008C2331" w:rsidP="00675449">
      <w:pPr>
        <w:spacing w:after="0"/>
        <w:ind w:firstLine="708"/>
        <w:jc w:val="both"/>
        <w:rPr>
          <w:rFonts w:ascii="Times New Roman" w:hAnsi="Times New Roman" w:cs="Times New Roman"/>
          <w:sz w:val="24"/>
          <w:szCs w:val="24"/>
          <w:u w:val="single"/>
        </w:rPr>
      </w:pPr>
      <w:r w:rsidRPr="00675449">
        <w:rPr>
          <w:rFonts w:ascii="Times New Roman" w:hAnsi="Times New Roman" w:cs="Times New Roman"/>
          <w:sz w:val="24"/>
          <w:szCs w:val="24"/>
          <w:u w:val="single"/>
        </w:rPr>
        <w:t xml:space="preserve">Ценностные ориентиры начального общего образования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675449">
        <w:rPr>
          <w:rFonts w:ascii="Times New Roman" w:hAnsi="Times New Roman" w:cs="Times New Roman"/>
          <w:sz w:val="24"/>
          <w:szCs w:val="24"/>
        </w:rPr>
        <w:t xml:space="preserve">От признания знаний, умений </w:t>
      </w:r>
      <w:r w:rsidRPr="00675449">
        <w:rPr>
          <w:rFonts w:ascii="Times New Roman" w:hAnsi="Times New Roman" w:cs="Times New Roman"/>
          <w:sz w:val="24"/>
          <w:szCs w:val="24"/>
        </w:rPr>
        <w:lastRenderedPageBreak/>
        <w:t xml:space="preserve">и навыков как основных итогов образования произошел переход к пониманию обучения как процесса подготовки учащихся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 </w:t>
      </w:r>
      <w:proofErr w:type="gramEnd"/>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По сути, происходит переход от обучения как преподнесения </w:t>
      </w:r>
      <w:proofErr w:type="gramStart"/>
      <w:r w:rsidRPr="00675449">
        <w:rPr>
          <w:rFonts w:ascii="Times New Roman" w:hAnsi="Times New Roman" w:cs="Times New Roman"/>
          <w:sz w:val="24"/>
          <w:szCs w:val="24"/>
        </w:rPr>
        <w:t>учителем</w:t>
      </w:r>
      <w:proofErr w:type="gramEnd"/>
      <w:r w:rsidRPr="00675449">
        <w:rPr>
          <w:rFonts w:ascii="Times New Roman" w:hAnsi="Times New Roman" w:cs="Times New Roman"/>
          <w:sz w:val="24"/>
          <w:szCs w:val="24"/>
        </w:rPr>
        <w:t xml:space="preserve"> учащимся системы знаний к активному решению проблем с целью выработки определенных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учащихся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Гражданско-патриотического воспитания: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становление ценностного отношения к своей Родине - России;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осознание своей этнокультурной и российской гражданской идентичности;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сопричастность к прошлому, настоящему и будущему своей страны и родного края;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уважение к своему и другим народам;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Духовно-нравственного воспитания: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признание индивидуальности каждого человека;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проявление сопереживания, уважения и доброжелательности;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неприятие любых форм поведения, направленных на причинение физического и морального вреда другим людям.</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Эстетического воспитания: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стремление к самовыражению в разных видах художественной деятельности.  Физического воспитания, формирования культуры здоровья и  эмоционального благополучия: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соблюдение правил здорового и безопасного (для себя и других людей) образа жизни в окружающей среде (в том числе информационной);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бережное отношение к физическому и психическому здоровью.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Трудового воспитания: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Экологического воспитания: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бережное отношение к природе;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неприятие действий, приносящих ей вред.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Ценности научного познания: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первоначальные представления о научной картине мира;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познавательные интересы, активность, инициативность, любознательность и самостоятельность в познании.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учащихся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учащихся.  </w:t>
      </w:r>
    </w:p>
    <w:p w:rsidR="008C2331" w:rsidRPr="00675449" w:rsidRDefault="008C2331" w:rsidP="00675449">
      <w:pPr>
        <w:spacing w:after="0"/>
        <w:ind w:firstLine="708"/>
        <w:jc w:val="both"/>
        <w:rPr>
          <w:rFonts w:ascii="Times New Roman" w:hAnsi="Times New Roman" w:cs="Times New Roman"/>
          <w:sz w:val="24"/>
          <w:szCs w:val="24"/>
        </w:rPr>
      </w:pP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b/>
          <w:sz w:val="24"/>
          <w:szCs w:val="24"/>
        </w:rPr>
        <w:t>2.2.3. Характеристика универсальных учебных действий</w:t>
      </w:r>
      <w:r w:rsidRPr="00675449">
        <w:rPr>
          <w:rFonts w:ascii="Times New Roman" w:hAnsi="Times New Roman" w:cs="Times New Roman"/>
          <w:sz w:val="24"/>
          <w:szCs w:val="24"/>
        </w:rPr>
        <w:t xml:space="preserve">. </w:t>
      </w:r>
    </w:p>
    <w:p w:rsidR="008C2331" w:rsidRPr="00675449" w:rsidRDefault="008C2331" w:rsidP="00675449">
      <w:pPr>
        <w:spacing w:after="0"/>
        <w:ind w:firstLine="708"/>
        <w:jc w:val="both"/>
        <w:rPr>
          <w:rFonts w:ascii="Times New Roman" w:hAnsi="Times New Roman" w:cs="Times New Roman"/>
          <w:sz w:val="24"/>
          <w:szCs w:val="24"/>
        </w:rPr>
      </w:pP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учебе.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учащегося к совместно-разделенной (в младшем школьном и младшем подростковом возрасте) и </w:t>
      </w:r>
      <w:proofErr w:type="gramStart"/>
      <w:r w:rsidRPr="00675449">
        <w:rPr>
          <w:rFonts w:ascii="Times New Roman" w:hAnsi="Times New Roman" w:cs="Times New Roman"/>
          <w:sz w:val="24"/>
          <w:szCs w:val="24"/>
        </w:rPr>
        <w:t>к</w:t>
      </w:r>
      <w:proofErr w:type="gramEnd"/>
      <w:r w:rsidRPr="00675449">
        <w:rPr>
          <w:rFonts w:ascii="Times New Roman" w:hAnsi="Times New Roman" w:cs="Times New Roman"/>
          <w:sz w:val="24"/>
          <w:szCs w:val="24"/>
        </w:rPr>
        <w:t xml:space="preserve"> самостоятельной с элементами самообразования и самовоспитания (в младшем подростковом и старшем подростковом возрасте).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Понятие «универсальные учебные действия»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 </w:t>
      </w:r>
    </w:p>
    <w:p w:rsidR="008C2331" w:rsidRPr="00675449" w:rsidRDefault="008C2331" w:rsidP="00675449">
      <w:pPr>
        <w:spacing w:after="0"/>
        <w:ind w:firstLine="708"/>
        <w:jc w:val="both"/>
        <w:rPr>
          <w:rFonts w:ascii="Times New Roman" w:hAnsi="Times New Roman" w:cs="Times New Roman"/>
          <w:sz w:val="24"/>
          <w:szCs w:val="24"/>
        </w:rPr>
      </w:pPr>
      <w:proofErr w:type="gramStart"/>
      <w:r w:rsidRPr="00675449">
        <w:rPr>
          <w:rFonts w:ascii="Times New Roman" w:hAnsi="Times New Roman" w:cs="Times New Roman"/>
          <w:sz w:val="24"/>
          <w:szCs w:val="24"/>
        </w:rPr>
        <w:t>Способность учащегося самостоятельно успешно усваивать новые знания, формировать умения и компетентности, включая самостоятельную организацию этой деятельности, т. е. умение учиться, обеспечивается тем, что универсальные учебные действия как обобщенные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w:t>
      </w:r>
      <w:proofErr w:type="gramEnd"/>
      <w:r w:rsidRPr="00675449">
        <w:rPr>
          <w:rFonts w:ascii="Times New Roman" w:hAnsi="Times New Roman" w:cs="Times New Roman"/>
          <w:sz w:val="24"/>
          <w:szCs w:val="24"/>
        </w:rPr>
        <w:t xml:space="preserve"> Таким образом, достижение умения учиться предполагает полноценное освоение учащимися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компетентностей, образа мира и ценностносмысловых оснований личностного морального выбора.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Виды универсальных учебных действий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В составе основных видов универсальных учебных действий, соответствующих ключевым целям общего образования, можно выделить следующие блоки: регулятивный (включающий также действия саморегуляции), познавательный и коммуникативный.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Виды универсальных учебных действий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В составе основных видов универсальных учебных действий, соответствующих ключевым целям общего образования, можно выделить следующие блоки: регулятивный (включающий также действия саморегуляции), познавательный и коммуникативный.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Личностные результаты освоения программы начального общего образования достигаются в единстве учебной и воспитательной деятельности МКОУ ООШ д. </w:t>
      </w:r>
      <w:proofErr w:type="gramStart"/>
      <w:r w:rsidRPr="00675449">
        <w:rPr>
          <w:rFonts w:ascii="Times New Roman" w:hAnsi="Times New Roman" w:cs="Times New Roman"/>
          <w:sz w:val="24"/>
          <w:szCs w:val="24"/>
        </w:rPr>
        <w:t>Безводное</w:t>
      </w:r>
      <w:proofErr w:type="gramEnd"/>
      <w:r w:rsidRPr="00675449">
        <w:rPr>
          <w:rFonts w:ascii="Times New Roman" w:hAnsi="Times New Roman" w:cs="Times New Roman"/>
          <w:sz w:val="24"/>
          <w:szCs w:val="24"/>
        </w:rPr>
        <w:t xml:space="preserve">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Личностные результаты освоения программы начального общего образования отражают готовность учащихся руководствоваться ценностями и приобретение первоначального опыта деятельности на их основе, в том числе в части: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Познавательные универсальные учебные действия представляют совокупность операций, участвующих в учебно-познавательной деятельности.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К ним относятся: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методы познания окружающего мира, в том числе представленного (на экране) в виде - виртуального отображения реальной действительности (наблюдение, элементарные опыты и эксперименты; измерения и др.);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логические операции (сравнение, анализ, обобщение, классификация, сериация); </w:t>
      </w:r>
    </w:p>
    <w:p w:rsidR="008C2331" w:rsidRPr="00675449" w:rsidRDefault="008C2331"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работа с информацией, представленной в разном виде и формах, в том числе графических (таблицы, диаграммы, инфограммы, схемы), ауди</w:t>
      </w:r>
      <w:proofErr w:type="gramStart"/>
      <w:r w:rsidRPr="00675449">
        <w:rPr>
          <w:rFonts w:ascii="Times New Roman" w:hAnsi="Times New Roman" w:cs="Times New Roman"/>
          <w:sz w:val="24"/>
          <w:szCs w:val="24"/>
        </w:rPr>
        <w:t>о-</w:t>
      </w:r>
      <w:proofErr w:type="gramEnd"/>
      <w:r w:rsidRPr="00675449">
        <w:rPr>
          <w:rFonts w:ascii="Times New Roman" w:hAnsi="Times New Roman" w:cs="Times New Roman"/>
          <w:sz w:val="24"/>
          <w:szCs w:val="24"/>
        </w:rPr>
        <w:t xml:space="preserve"> и видеоформатах (возможно на экране).    Овладение универсальными учебными познавательными действиями отражают: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1) базовые логические действия: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сравнивать объекты, устанавливать основания для сравнения, устанавливать аналогии;</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объединять части объекта (объекты) по определенному признаку;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определять существенный признак для классификации, классифицировать предложенные объекты;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выявлять недостаток информации для решения учебной (практической) задачи на основе предложенного алгоритма;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устанавливать причинно-следственные связи в ситуациях, поддающихся непосредственному наблюдению или знакомых по опыту, делать выводы;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2) базовые исследовательские действия: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определять разрыв между реальным и желательным состоянием объекта (ситуации) на основе предложенных педагогическим работником вопросов;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с помощью педагогического работника формулировать цель, планировать изменения объекта, ситуации;</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основе предложенных критериев);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прогнозировать возможное развитие процессов, событий и их последствия в аналогичных или сходных ситуациях;</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3) работа с информацией: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выбирать источник получения информации;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согласно заданному алгоритму находить в предложенном источнике информацию, представленную в явном виде;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соблюдать с помощью взрослых (педагогических работников, родителей (законных представителей) несовершеннолетних учащихся) правила информационной безопасности при поиске информации в сети Интернет;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анализировать и создавать текстовую, видео, графическую, звуковую, информацию в соответствии с учебной задачей;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самостоятельно создавать схемы, таблицы для представления информации. 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Коммуникативные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w:t>
      </w:r>
      <w:proofErr w:type="gramStart"/>
      <w:r w:rsidRPr="00675449">
        <w:rPr>
          <w:rFonts w:ascii="Times New Roman" w:hAnsi="Times New Roman" w:cs="Times New Roman"/>
          <w:sz w:val="24"/>
          <w:szCs w:val="24"/>
        </w:rPr>
        <w:t>коммуникативные</w:t>
      </w:r>
      <w:proofErr w:type="gramEnd"/>
      <w:r w:rsidRPr="00675449">
        <w:rPr>
          <w:rFonts w:ascii="Times New Roman" w:hAnsi="Times New Roman" w:cs="Times New Roman"/>
          <w:sz w:val="24"/>
          <w:szCs w:val="24"/>
        </w:rPr>
        <w:t xml:space="preserve"> УУД характеризуются четырьмя группами учебных операций, обеспечивающих: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1) смысловое чтение текстов разных жанров, типов, назначений; аналитическую текстовую деятельность с ними; </w:t>
      </w:r>
    </w:p>
    <w:p w:rsidR="008C233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2) успешное участие учащегося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w:t>
      </w:r>
    </w:p>
    <w:p w:rsidR="008C2331" w:rsidRPr="00675449" w:rsidRDefault="008C2331" w:rsidP="00675449">
      <w:pPr>
        <w:spacing w:after="0"/>
        <w:ind w:firstLine="708"/>
        <w:jc w:val="both"/>
        <w:rPr>
          <w:rFonts w:ascii="Times New Roman" w:hAnsi="Times New Roman" w:cs="Times New Roman"/>
          <w:sz w:val="24"/>
          <w:szCs w:val="24"/>
        </w:rPr>
      </w:pPr>
      <w:proofErr w:type="gramStart"/>
      <w:r w:rsidRPr="00675449">
        <w:rPr>
          <w:rFonts w:ascii="Times New Roman" w:hAnsi="Times New Roman" w:cs="Times New Roman"/>
          <w:sz w:val="24"/>
          <w:szCs w:val="24"/>
        </w:rPr>
        <w:t xml:space="preserve">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w:t>
      </w:r>
      <w:proofErr w:type="gramEnd"/>
    </w:p>
    <w:p w:rsidR="00EC7E5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rsidR="00EC7E5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Овладение универсальными учебными коммуникативными действиями отражают: </w:t>
      </w:r>
    </w:p>
    <w:p w:rsidR="00EC7E5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1) общение: </w:t>
      </w:r>
    </w:p>
    <w:p w:rsidR="00EC7E5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воспринимать и формулировать суждения, выражать эмоции в соответствии с целями и условиями общения в знакомой среде; </w:t>
      </w:r>
    </w:p>
    <w:p w:rsidR="00EC7E51" w:rsidRPr="00675449" w:rsidRDefault="008C233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проявлять уважительное отношение к собеседнику, соблюдать правила ведения</w:t>
      </w:r>
      <w:r w:rsidR="00EC7E51" w:rsidRPr="00675449">
        <w:rPr>
          <w:rFonts w:ascii="Times New Roman" w:hAnsi="Times New Roman" w:cs="Times New Roman"/>
          <w:sz w:val="24"/>
          <w:szCs w:val="24"/>
        </w:rPr>
        <w:t xml:space="preserve"> диалога и дискуссии; </w:t>
      </w:r>
    </w:p>
    <w:p w:rsidR="00EC7E51" w:rsidRPr="00675449" w:rsidRDefault="00EC7E5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 признавать возможность существования разных точек зрения; </w:t>
      </w:r>
    </w:p>
    <w:p w:rsidR="00EC7E51" w:rsidRPr="00675449" w:rsidRDefault="00EC7E5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корректно и аргументированно высказывать свое мнение; </w:t>
      </w:r>
    </w:p>
    <w:p w:rsidR="00EC7E51" w:rsidRPr="00675449" w:rsidRDefault="00EC7E5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строить речевое высказывание в соответствии с поставленной задачей; </w:t>
      </w:r>
    </w:p>
    <w:p w:rsidR="00EC7E51" w:rsidRPr="00675449" w:rsidRDefault="00EC7E5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2) создавать устные и письменные тексты (описание, рассуждение, повествование); </w:t>
      </w:r>
    </w:p>
    <w:p w:rsidR="00EC7E51" w:rsidRPr="00675449" w:rsidRDefault="00EC7E5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готовить небольшие публичные выступления; </w:t>
      </w:r>
    </w:p>
    <w:p w:rsidR="00EC7E51" w:rsidRPr="00675449" w:rsidRDefault="00EC7E5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подбирать иллюстративный материал (рисунки, фото, плакаты) к тексту выступления;</w:t>
      </w:r>
    </w:p>
    <w:p w:rsidR="00EC7E51" w:rsidRPr="00675449" w:rsidRDefault="00EC7E5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3) совместная деятельность: </w:t>
      </w:r>
    </w:p>
    <w:p w:rsidR="00EC7E51" w:rsidRPr="00675449" w:rsidRDefault="00EC7E5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C7E51" w:rsidRPr="00675449" w:rsidRDefault="00EC7E5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EC7E51" w:rsidRPr="00675449" w:rsidRDefault="00EC7E5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проявлять готовность руководить, выполнять поручения, подчиняться; </w:t>
      </w:r>
    </w:p>
    <w:p w:rsidR="00EC7E51" w:rsidRPr="00675449" w:rsidRDefault="00EC7E5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ответственно выполнять свою часть работы; - оценивать свой вклад в общий результат; </w:t>
      </w:r>
    </w:p>
    <w:p w:rsidR="00EC7E51" w:rsidRPr="00675449" w:rsidRDefault="00EC7E5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выполнять совместные проектные задания с опорой на предложенные образцы.  Регулятивные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w:t>
      </w:r>
    </w:p>
    <w:p w:rsidR="00EC7E51" w:rsidRPr="00675449" w:rsidRDefault="00EC7E5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В соответствии с ФГОС НОО выделяются шесть групп операций: </w:t>
      </w:r>
    </w:p>
    <w:p w:rsidR="00EC7E51" w:rsidRPr="00675449" w:rsidRDefault="00EC7E5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1) принимать и удерживать учебную задачу; </w:t>
      </w:r>
    </w:p>
    <w:p w:rsidR="00EC7E51" w:rsidRPr="00675449" w:rsidRDefault="00EC7E5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2) планировать её решение; </w:t>
      </w:r>
    </w:p>
    <w:p w:rsidR="00EC7E51" w:rsidRPr="00675449" w:rsidRDefault="00EC7E5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3) контролировать полученный результат деятельности; </w:t>
      </w:r>
    </w:p>
    <w:p w:rsidR="00EC7E51" w:rsidRPr="00675449" w:rsidRDefault="00EC7E5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4) контролировать процесс деятельности, его соответствие выбранному способу; </w:t>
      </w:r>
    </w:p>
    <w:p w:rsidR="0014674B" w:rsidRDefault="00EC7E51"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5) предвидеть (прогнозировать) трудности и ошибки при решении данной учебной задачи;         </w:t>
      </w:r>
    </w:p>
    <w:p w:rsidR="00EC7E51" w:rsidRPr="00675449" w:rsidRDefault="00EC7E51"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6) корректировать при необходимости процесс деятельности. </w:t>
      </w:r>
    </w:p>
    <w:p w:rsidR="00EC7E51" w:rsidRPr="0014674B" w:rsidRDefault="00EC7E51" w:rsidP="00675449">
      <w:pPr>
        <w:spacing w:after="0"/>
        <w:ind w:firstLine="708"/>
        <w:jc w:val="both"/>
        <w:rPr>
          <w:rFonts w:ascii="Times New Roman" w:hAnsi="Times New Roman" w:cs="Times New Roman"/>
          <w:sz w:val="24"/>
          <w:szCs w:val="24"/>
          <w:u w:val="single"/>
        </w:rPr>
      </w:pPr>
      <w:r w:rsidRPr="0014674B">
        <w:rPr>
          <w:rFonts w:ascii="Times New Roman" w:hAnsi="Times New Roman" w:cs="Times New Roman"/>
          <w:sz w:val="24"/>
          <w:szCs w:val="24"/>
          <w:u w:val="single"/>
        </w:rPr>
        <w:t xml:space="preserve">Овладение универсальными учебными регулятивными действиями отражает: </w:t>
      </w:r>
    </w:p>
    <w:p w:rsidR="00EC7E51" w:rsidRPr="00675449" w:rsidRDefault="00EC7E5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1) самоорганизация: </w:t>
      </w:r>
    </w:p>
    <w:p w:rsidR="00EC7E51" w:rsidRPr="00675449" w:rsidRDefault="00EC7E5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планировать действия по решению учебной задачи для получения результата; </w:t>
      </w:r>
    </w:p>
    <w:p w:rsidR="00EC7E51" w:rsidRPr="00675449" w:rsidRDefault="00EC7E5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выстраивать последовательность выбранных действий; </w:t>
      </w:r>
    </w:p>
    <w:p w:rsidR="00EC7E51" w:rsidRPr="00675449" w:rsidRDefault="00EC7E5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2) самоконтроль: </w:t>
      </w:r>
    </w:p>
    <w:p w:rsidR="00EC7E51" w:rsidRPr="00675449" w:rsidRDefault="00EC7E5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устанавливать причины успеха/неудач учебной деятельности; </w:t>
      </w:r>
    </w:p>
    <w:p w:rsidR="00EC7E51" w:rsidRPr="00675449" w:rsidRDefault="00EC7E5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корректировать свои учебные действия для преодоления ошибок. </w:t>
      </w:r>
    </w:p>
    <w:p w:rsidR="00EC7E51" w:rsidRPr="00675449" w:rsidRDefault="00EC7E5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Важной составляющей регулятивных универсальных действий являются операции, определяющие способность учащегося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 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w:t>
      </w:r>
      <w:r w:rsidRPr="00675449">
        <w:rPr>
          <w:rFonts w:ascii="Times New Roman" w:hAnsi="Times New Roman" w:cs="Times New Roman"/>
          <w:sz w:val="24"/>
          <w:szCs w:val="24"/>
        </w:rPr>
        <w:lastRenderedPageBreak/>
        <w:t xml:space="preserve">указанных универсальных учебных действий (их уровень развития, соответствующий «высокой норме») и их свойства. </w:t>
      </w:r>
    </w:p>
    <w:p w:rsidR="00EC7E51" w:rsidRPr="00675449" w:rsidRDefault="00EC7E5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 - концепция как результат самоопределения. Из ситуативно-познавательного и внеситуативно-познавательного общения формируются познавательные действия ребенка.   </w:t>
      </w:r>
    </w:p>
    <w:p w:rsidR="00EC7E51" w:rsidRPr="00675449" w:rsidRDefault="00EC7E5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Содержание,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 </w:t>
      </w:r>
    </w:p>
    <w:p w:rsidR="00EC7E51" w:rsidRPr="00675449" w:rsidRDefault="00EC7E5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По мере становления личностных действий ребенка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w:t>
      </w:r>
      <w:proofErr w:type="gramStart"/>
      <w:r w:rsidRPr="00675449">
        <w:rPr>
          <w:rFonts w:ascii="Times New Roman" w:hAnsi="Times New Roman" w:cs="Times New Roman"/>
          <w:sz w:val="24"/>
          <w:szCs w:val="24"/>
        </w:rPr>
        <w:t>Я-концепции</w:t>
      </w:r>
      <w:proofErr w:type="gramEnd"/>
      <w:r w:rsidRPr="00675449">
        <w:rPr>
          <w:rFonts w:ascii="Times New Roman" w:hAnsi="Times New Roman" w:cs="Times New Roman"/>
          <w:sz w:val="24"/>
          <w:szCs w:val="24"/>
        </w:rPr>
        <w:t xml:space="preserve">. </w:t>
      </w:r>
    </w:p>
    <w:p w:rsidR="008C2331" w:rsidRPr="00675449" w:rsidRDefault="00EC7E5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EC7E51" w:rsidRPr="00675449" w:rsidRDefault="00EC7E51" w:rsidP="00675449">
      <w:pPr>
        <w:spacing w:after="0"/>
        <w:ind w:firstLine="708"/>
        <w:jc w:val="both"/>
        <w:rPr>
          <w:rFonts w:ascii="Times New Roman" w:hAnsi="Times New Roman" w:cs="Times New Roman"/>
          <w:sz w:val="24"/>
          <w:szCs w:val="24"/>
        </w:rPr>
      </w:pPr>
    </w:p>
    <w:p w:rsidR="00EC7E51" w:rsidRPr="00675449" w:rsidRDefault="00EC7E51" w:rsidP="00675449">
      <w:pPr>
        <w:spacing w:after="0"/>
        <w:ind w:firstLine="708"/>
        <w:jc w:val="both"/>
        <w:rPr>
          <w:rFonts w:ascii="Times New Roman" w:hAnsi="Times New Roman" w:cs="Times New Roman"/>
          <w:sz w:val="24"/>
          <w:szCs w:val="24"/>
        </w:rPr>
      </w:pPr>
      <w:r w:rsidRPr="00675449">
        <w:rPr>
          <w:rFonts w:ascii="Times New Roman" w:hAnsi="Times New Roman" w:cs="Times New Roman"/>
          <w:b/>
          <w:sz w:val="24"/>
          <w:szCs w:val="24"/>
        </w:rPr>
        <w:t>2.2.4. Интеграция предметных и метапредметных требований как механизм конструирования современного процесса образования.</w:t>
      </w:r>
      <w:r w:rsidRPr="00675449">
        <w:rPr>
          <w:rFonts w:ascii="Times New Roman" w:hAnsi="Times New Roman" w:cs="Times New Roman"/>
          <w:sz w:val="24"/>
          <w:szCs w:val="24"/>
        </w:rPr>
        <w:t xml:space="preserve">  </w:t>
      </w:r>
    </w:p>
    <w:p w:rsidR="00EC7E51" w:rsidRPr="00675449" w:rsidRDefault="00EC7E51" w:rsidP="00675449">
      <w:pPr>
        <w:spacing w:after="0"/>
        <w:ind w:firstLine="708"/>
        <w:jc w:val="both"/>
        <w:rPr>
          <w:rFonts w:ascii="Times New Roman" w:hAnsi="Times New Roman" w:cs="Times New Roman"/>
          <w:sz w:val="24"/>
          <w:szCs w:val="24"/>
        </w:rPr>
      </w:pPr>
    </w:p>
    <w:p w:rsidR="00EC7E51" w:rsidRPr="00675449" w:rsidRDefault="00EC7E51"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Особенности, основные направления и планируемые результаты </w:t>
      </w:r>
      <w:proofErr w:type="gramStart"/>
      <w:r w:rsidRPr="00675449">
        <w:rPr>
          <w:rFonts w:ascii="Times New Roman" w:hAnsi="Times New Roman" w:cs="Times New Roman"/>
          <w:sz w:val="24"/>
          <w:szCs w:val="24"/>
        </w:rPr>
        <w:t>учебно- исследовательской</w:t>
      </w:r>
      <w:proofErr w:type="gramEnd"/>
      <w:r w:rsidRPr="00675449">
        <w:rPr>
          <w:rFonts w:ascii="Times New Roman" w:hAnsi="Times New Roman" w:cs="Times New Roman"/>
          <w:sz w:val="24"/>
          <w:szCs w:val="24"/>
        </w:rPr>
        <w:t xml:space="preserve"> и проектной деятельности учащихся в рамках урочной и внеурочной деятельности </w:t>
      </w:r>
    </w:p>
    <w:p w:rsidR="00EC7E51" w:rsidRPr="00675449" w:rsidRDefault="00EC7E51" w:rsidP="00675449">
      <w:pPr>
        <w:spacing w:after="0"/>
        <w:ind w:firstLine="708"/>
        <w:jc w:val="both"/>
        <w:rPr>
          <w:rFonts w:ascii="Times New Roman" w:hAnsi="Times New Roman" w:cs="Times New Roman"/>
          <w:sz w:val="24"/>
          <w:szCs w:val="24"/>
        </w:rPr>
      </w:pPr>
      <w:proofErr w:type="gramStart"/>
      <w:r w:rsidRPr="00675449">
        <w:rPr>
          <w:rFonts w:ascii="Times New Roman" w:hAnsi="Times New Roman" w:cs="Times New Roman"/>
          <w:sz w:val="24"/>
          <w:szCs w:val="24"/>
        </w:rPr>
        <w:t>Учебно-исследовательская</w:t>
      </w:r>
      <w:proofErr w:type="gramEnd"/>
      <w:r w:rsidRPr="00675449">
        <w:rPr>
          <w:rFonts w:ascii="Times New Roman" w:hAnsi="Times New Roman" w:cs="Times New Roman"/>
          <w:sz w:val="24"/>
          <w:szCs w:val="24"/>
        </w:rPr>
        <w:t xml:space="preserve"> и проектная деятельности учащихся направлена на развитие метапредметных умений и входит в систему заданий МКОУ ООШ д. Безводное</w:t>
      </w:r>
    </w:p>
    <w:p w:rsidR="00EC7E51" w:rsidRPr="00675449" w:rsidRDefault="00EC7E51" w:rsidP="00675449">
      <w:pPr>
        <w:spacing w:after="0"/>
        <w:ind w:firstLine="708"/>
        <w:jc w:val="both"/>
        <w:rPr>
          <w:rFonts w:ascii="Times New Roman" w:hAnsi="Times New Roman" w:cs="Times New Roman"/>
          <w:sz w:val="24"/>
          <w:szCs w:val="24"/>
        </w:rPr>
      </w:pPr>
    </w:p>
    <w:p w:rsidR="00EC7E51" w:rsidRPr="00675449" w:rsidRDefault="00EC7E51" w:rsidP="00675449">
      <w:pPr>
        <w:spacing w:after="0"/>
        <w:ind w:firstLine="708"/>
        <w:jc w:val="both"/>
        <w:rPr>
          <w:rFonts w:ascii="Times New Roman" w:hAnsi="Times New Roman" w:cs="Times New Roman"/>
          <w:b/>
          <w:sz w:val="24"/>
          <w:szCs w:val="24"/>
        </w:rPr>
      </w:pPr>
      <w:r w:rsidRPr="00675449">
        <w:rPr>
          <w:rFonts w:ascii="Times New Roman" w:hAnsi="Times New Roman" w:cs="Times New Roman"/>
          <w:b/>
          <w:sz w:val="24"/>
          <w:szCs w:val="24"/>
        </w:rPr>
        <w:t xml:space="preserve">Маршрут проектной деятельности учащихся МКОУ ООШ д. </w:t>
      </w:r>
      <w:proofErr w:type="gramStart"/>
      <w:r w:rsidRPr="00675449">
        <w:rPr>
          <w:rFonts w:ascii="Times New Roman" w:hAnsi="Times New Roman" w:cs="Times New Roman"/>
          <w:b/>
          <w:sz w:val="24"/>
          <w:szCs w:val="24"/>
        </w:rPr>
        <w:t>Безводное</w:t>
      </w:r>
      <w:proofErr w:type="gramEnd"/>
    </w:p>
    <w:p w:rsidR="00EC7E51" w:rsidRPr="00675449" w:rsidRDefault="00EC7E51" w:rsidP="00675449">
      <w:pPr>
        <w:spacing w:after="0"/>
        <w:ind w:firstLine="708"/>
        <w:jc w:val="both"/>
        <w:rPr>
          <w:rFonts w:ascii="Times New Roman" w:hAnsi="Times New Roman" w:cs="Times New Roman"/>
          <w:b/>
          <w:sz w:val="24"/>
          <w:szCs w:val="24"/>
        </w:rPr>
      </w:pPr>
    </w:p>
    <w:tbl>
      <w:tblPr>
        <w:tblStyle w:val="a4"/>
        <w:tblW w:w="0" w:type="auto"/>
        <w:tblLook w:val="04A0"/>
      </w:tblPr>
      <w:tblGrid>
        <w:gridCol w:w="1961"/>
        <w:gridCol w:w="1901"/>
        <w:gridCol w:w="1621"/>
        <w:gridCol w:w="1621"/>
        <w:gridCol w:w="749"/>
        <w:gridCol w:w="1718"/>
      </w:tblGrid>
      <w:tr w:rsidR="00EC7E51" w:rsidRPr="00675449" w:rsidTr="00142308">
        <w:tc>
          <w:tcPr>
            <w:tcW w:w="1885" w:type="dxa"/>
          </w:tcPr>
          <w:p w:rsidR="00EC7E51" w:rsidRPr="00675449" w:rsidRDefault="00EC7E51" w:rsidP="00675449">
            <w:pPr>
              <w:jc w:val="both"/>
              <w:rPr>
                <w:rFonts w:ascii="Times New Roman" w:hAnsi="Times New Roman" w:cs="Times New Roman"/>
                <w:sz w:val="24"/>
                <w:szCs w:val="24"/>
              </w:rPr>
            </w:pPr>
            <w:r w:rsidRPr="00675449">
              <w:rPr>
                <w:rFonts w:ascii="Times New Roman" w:hAnsi="Times New Roman" w:cs="Times New Roman"/>
                <w:sz w:val="24"/>
                <w:szCs w:val="24"/>
              </w:rPr>
              <w:t xml:space="preserve">Виды проектной деятельности  </w:t>
            </w:r>
          </w:p>
          <w:p w:rsidR="00EC7E51" w:rsidRPr="00675449" w:rsidRDefault="00EC7E51" w:rsidP="00675449">
            <w:pPr>
              <w:jc w:val="both"/>
              <w:rPr>
                <w:rFonts w:ascii="Times New Roman" w:hAnsi="Times New Roman" w:cs="Times New Roman"/>
                <w:sz w:val="24"/>
                <w:szCs w:val="24"/>
              </w:rPr>
            </w:pPr>
          </w:p>
        </w:tc>
        <w:tc>
          <w:tcPr>
            <w:tcW w:w="1827" w:type="dxa"/>
          </w:tcPr>
          <w:p w:rsidR="00EC7E51" w:rsidRPr="00675449" w:rsidRDefault="00EC7E51" w:rsidP="00675449">
            <w:pPr>
              <w:jc w:val="both"/>
              <w:rPr>
                <w:rFonts w:ascii="Times New Roman" w:hAnsi="Times New Roman" w:cs="Times New Roman"/>
                <w:sz w:val="24"/>
                <w:szCs w:val="24"/>
              </w:rPr>
            </w:pPr>
            <w:r w:rsidRPr="00675449">
              <w:rPr>
                <w:rFonts w:ascii="Times New Roman" w:hAnsi="Times New Roman" w:cs="Times New Roman"/>
                <w:sz w:val="24"/>
                <w:szCs w:val="24"/>
              </w:rPr>
              <w:t>1-4 класс</w:t>
            </w:r>
          </w:p>
        </w:tc>
        <w:tc>
          <w:tcPr>
            <w:tcW w:w="1573" w:type="dxa"/>
          </w:tcPr>
          <w:p w:rsidR="00EC7E51" w:rsidRPr="00675449" w:rsidRDefault="00EC7E51" w:rsidP="00675449">
            <w:pPr>
              <w:jc w:val="both"/>
              <w:rPr>
                <w:rFonts w:ascii="Times New Roman" w:hAnsi="Times New Roman" w:cs="Times New Roman"/>
                <w:sz w:val="24"/>
                <w:szCs w:val="24"/>
              </w:rPr>
            </w:pPr>
            <w:r w:rsidRPr="00675449">
              <w:rPr>
                <w:rFonts w:ascii="Times New Roman" w:hAnsi="Times New Roman" w:cs="Times New Roman"/>
                <w:sz w:val="24"/>
                <w:szCs w:val="24"/>
              </w:rPr>
              <w:t>5-6 класс</w:t>
            </w:r>
          </w:p>
        </w:tc>
        <w:tc>
          <w:tcPr>
            <w:tcW w:w="1573" w:type="dxa"/>
          </w:tcPr>
          <w:p w:rsidR="00EC7E51" w:rsidRPr="00675449" w:rsidRDefault="00EC7E51" w:rsidP="00675449">
            <w:pPr>
              <w:jc w:val="both"/>
              <w:rPr>
                <w:rFonts w:ascii="Times New Roman" w:hAnsi="Times New Roman" w:cs="Times New Roman"/>
                <w:sz w:val="24"/>
                <w:szCs w:val="24"/>
              </w:rPr>
            </w:pPr>
            <w:r w:rsidRPr="00675449">
              <w:rPr>
                <w:rFonts w:ascii="Times New Roman" w:hAnsi="Times New Roman" w:cs="Times New Roman"/>
                <w:sz w:val="24"/>
                <w:szCs w:val="24"/>
              </w:rPr>
              <w:t>7 класс</w:t>
            </w:r>
          </w:p>
        </w:tc>
        <w:tc>
          <w:tcPr>
            <w:tcW w:w="1060" w:type="dxa"/>
          </w:tcPr>
          <w:p w:rsidR="00EC7E51" w:rsidRPr="00675449" w:rsidRDefault="00EC7E51" w:rsidP="00675449">
            <w:pPr>
              <w:jc w:val="both"/>
              <w:rPr>
                <w:rFonts w:ascii="Times New Roman" w:hAnsi="Times New Roman" w:cs="Times New Roman"/>
                <w:sz w:val="24"/>
                <w:szCs w:val="24"/>
              </w:rPr>
            </w:pPr>
            <w:r w:rsidRPr="00675449">
              <w:rPr>
                <w:rFonts w:ascii="Times New Roman" w:hAnsi="Times New Roman" w:cs="Times New Roman"/>
                <w:sz w:val="24"/>
                <w:szCs w:val="24"/>
              </w:rPr>
              <w:t>8 класс</w:t>
            </w:r>
          </w:p>
        </w:tc>
        <w:tc>
          <w:tcPr>
            <w:tcW w:w="1653" w:type="dxa"/>
          </w:tcPr>
          <w:p w:rsidR="00EC7E51" w:rsidRPr="00675449" w:rsidRDefault="00EC7E51" w:rsidP="00675449">
            <w:pPr>
              <w:jc w:val="both"/>
              <w:rPr>
                <w:rFonts w:ascii="Times New Roman" w:hAnsi="Times New Roman" w:cs="Times New Roman"/>
                <w:sz w:val="24"/>
                <w:szCs w:val="24"/>
              </w:rPr>
            </w:pPr>
            <w:r w:rsidRPr="00675449">
              <w:rPr>
                <w:rFonts w:ascii="Times New Roman" w:hAnsi="Times New Roman" w:cs="Times New Roman"/>
                <w:sz w:val="24"/>
                <w:szCs w:val="24"/>
              </w:rPr>
              <w:t xml:space="preserve">9 класс </w:t>
            </w:r>
          </w:p>
          <w:p w:rsidR="00EC7E51" w:rsidRPr="00675449" w:rsidRDefault="00EC7E51" w:rsidP="00675449">
            <w:pPr>
              <w:jc w:val="both"/>
              <w:rPr>
                <w:rFonts w:ascii="Times New Roman" w:hAnsi="Times New Roman" w:cs="Times New Roman"/>
                <w:sz w:val="24"/>
                <w:szCs w:val="24"/>
              </w:rPr>
            </w:pPr>
          </w:p>
        </w:tc>
      </w:tr>
      <w:tr w:rsidR="00EC7E51" w:rsidRPr="00675449" w:rsidTr="00142308">
        <w:tc>
          <w:tcPr>
            <w:tcW w:w="1885" w:type="dxa"/>
          </w:tcPr>
          <w:p w:rsidR="00EC7E51" w:rsidRPr="00675449" w:rsidRDefault="00EC7E51" w:rsidP="00675449">
            <w:pPr>
              <w:jc w:val="both"/>
              <w:rPr>
                <w:rFonts w:ascii="Times New Roman" w:hAnsi="Times New Roman" w:cs="Times New Roman"/>
                <w:sz w:val="24"/>
                <w:szCs w:val="24"/>
              </w:rPr>
            </w:pPr>
            <w:r w:rsidRPr="00675449">
              <w:rPr>
                <w:rFonts w:ascii="Times New Roman" w:hAnsi="Times New Roman" w:cs="Times New Roman"/>
                <w:sz w:val="24"/>
                <w:szCs w:val="24"/>
              </w:rPr>
              <w:t xml:space="preserve">Проектные задания </w:t>
            </w:r>
          </w:p>
          <w:p w:rsidR="00EC7E51" w:rsidRPr="00675449" w:rsidRDefault="00EC7E51" w:rsidP="00675449">
            <w:pPr>
              <w:jc w:val="both"/>
              <w:rPr>
                <w:rFonts w:ascii="Times New Roman" w:hAnsi="Times New Roman" w:cs="Times New Roman"/>
                <w:sz w:val="24"/>
                <w:szCs w:val="24"/>
              </w:rPr>
            </w:pPr>
          </w:p>
        </w:tc>
        <w:tc>
          <w:tcPr>
            <w:tcW w:w="1827" w:type="dxa"/>
          </w:tcPr>
          <w:p w:rsidR="00EC7E51" w:rsidRPr="00675449" w:rsidRDefault="00EC7E51" w:rsidP="00675449">
            <w:pPr>
              <w:ind w:firstLine="708"/>
              <w:jc w:val="both"/>
              <w:rPr>
                <w:rFonts w:ascii="Times New Roman" w:hAnsi="Times New Roman" w:cs="Times New Roman"/>
                <w:sz w:val="24"/>
                <w:szCs w:val="24"/>
              </w:rPr>
            </w:pPr>
            <w:r w:rsidRPr="00675449">
              <w:rPr>
                <w:rFonts w:ascii="Times New Roman" w:hAnsi="Times New Roman" w:cs="Times New Roman"/>
                <w:sz w:val="24"/>
                <w:szCs w:val="24"/>
              </w:rPr>
              <w:t>Реализуются в течение урока (его части) или занятия ВУД</w:t>
            </w:r>
            <w:proofErr w:type="gramStart"/>
            <w:r w:rsidRPr="00675449">
              <w:rPr>
                <w:rFonts w:ascii="Times New Roman" w:hAnsi="Times New Roman" w:cs="Times New Roman"/>
                <w:sz w:val="24"/>
                <w:szCs w:val="24"/>
              </w:rPr>
              <w:t>.</w:t>
            </w:r>
            <w:proofErr w:type="gramEnd"/>
            <w:r w:rsidRPr="00675449">
              <w:rPr>
                <w:rFonts w:ascii="Times New Roman" w:hAnsi="Times New Roman" w:cs="Times New Roman"/>
                <w:sz w:val="24"/>
                <w:szCs w:val="24"/>
              </w:rPr>
              <w:t xml:space="preserve"> </w:t>
            </w:r>
            <w:proofErr w:type="gramStart"/>
            <w:r w:rsidRPr="00675449">
              <w:rPr>
                <w:rFonts w:ascii="Times New Roman" w:hAnsi="Times New Roman" w:cs="Times New Roman"/>
                <w:sz w:val="24"/>
                <w:szCs w:val="24"/>
              </w:rPr>
              <w:t>м</w:t>
            </w:r>
            <w:proofErr w:type="gramEnd"/>
            <w:r w:rsidRPr="00675449">
              <w:rPr>
                <w:rFonts w:ascii="Times New Roman" w:hAnsi="Times New Roman" w:cs="Times New Roman"/>
                <w:sz w:val="24"/>
                <w:szCs w:val="24"/>
              </w:rPr>
              <w:t xml:space="preserve">онопредметные </w:t>
            </w:r>
          </w:p>
          <w:p w:rsidR="00EC7E51" w:rsidRPr="00675449" w:rsidRDefault="00EC7E51" w:rsidP="00675449">
            <w:pPr>
              <w:jc w:val="both"/>
              <w:rPr>
                <w:rFonts w:ascii="Times New Roman" w:hAnsi="Times New Roman" w:cs="Times New Roman"/>
                <w:sz w:val="24"/>
                <w:szCs w:val="24"/>
              </w:rPr>
            </w:pPr>
          </w:p>
        </w:tc>
        <w:tc>
          <w:tcPr>
            <w:tcW w:w="1573" w:type="dxa"/>
          </w:tcPr>
          <w:p w:rsidR="00EC7E51" w:rsidRPr="00675449" w:rsidRDefault="00EC7E51" w:rsidP="00675449">
            <w:pPr>
              <w:jc w:val="both"/>
              <w:rPr>
                <w:rFonts w:ascii="Times New Roman" w:hAnsi="Times New Roman" w:cs="Times New Roman"/>
                <w:sz w:val="24"/>
                <w:szCs w:val="24"/>
              </w:rPr>
            </w:pPr>
          </w:p>
        </w:tc>
        <w:tc>
          <w:tcPr>
            <w:tcW w:w="1573" w:type="dxa"/>
          </w:tcPr>
          <w:p w:rsidR="00EC7E51" w:rsidRPr="00675449" w:rsidRDefault="00EC7E51" w:rsidP="00675449">
            <w:pPr>
              <w:jc w:val="both"/>
              <w:rPr>
                <w:rFonts w:ascii="Times New Roman" w:hAnsi="Times New Roman" w:cs="Times New Roman"/>
                <w:sz w:val="24"/>
                <w:szCs w:val="24"/>
              </w:rPr>
            </w:pPr>
          </w:p>
        </w:tc>
        <w:tc>
          <w:tcPr>
            <w:tcW w:w="1060" w:type="dxa"/>
          </w:tcPr>
          <w:p w:rsidR="00EC7E51" w:rsidRPr="00675449" w:rsidRDefault="00EC7E51" w:rsidP="00675449">
            <w:pPr>
              <w:jc w:val="both"/>
              <w:rPr>
                <w:rFonts w:ascii="Times New Roman" w:hAnsi="Times New Roman" w:cs="Times New Roman"/>
                <w:sz w:val="24"/>
                <w:szCs w:val="24"/>
              </w:rPr>
            </w:pPr>
          </w:p>
        </w:tc>
        <w:tc>
          <w:tcPr>
            <w:tcW w:w="1653" w:type="dxa"/>
          </w:tcPr>
          <w:p w:rsidR="00EC7E51" w:rsidRPr="00675449" w:rsidRDefault="00EC7E51" w:rsidP="00675449">
            <w:pPr>
              <w:jc w:val="both"/>
              <w:rPr>
                <w:rFonts w:ascii="Times New Roman" w:hAnsi="Times New Roman" w:cs="Times New Roman"/>
                <w:sz w:val="24"/>
                <w:szCs w:val="24"/>
              </w:rPr>
            </w:pPr>
          </w:p>
        </w:tc>
      </w:tr>
      <w:tr w:rsidR="00EC7E51" w:rsidRPr="00675449" w:rsidTr="00142308">
        <w:tc>
          <w:tcPr>
            <w:tcW w:w="1885" w:type="dxa"/>
          </w:tcPr>
          <w:p w:rsidR="00EC7E51" w:rsidRPr="00675449" w:rsidRDefault="00EC7E51" w:rsidP="00675449">
            <w:pPr>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Проектные задачи (межпредметные) </w:t>
            </w:r>
          </w:p>
          <w:p w:rsidR="00EC7E51" w:rsidRPr="00675449" w:rsidRDefault="00EC7E51" w:rsidP="00675449">
            <w:pPr>
              <w:jc w:val="both"/>
              <w:rPr>
                <w:rFonts w:ascii="Times New Roman" w:hAnsi="Times New Roman" w:cs="Times New Roman"/>
                <w:sz w:val="24"/>
                <w:szCs w:val="24"/>
              </w:rPr>
            </w:pPr>
          </w:p>
        </w:tc>
        <w:tc>
          <w:tcPr>
            <w:tcW w:w="1827" w:type="dxa"/>
          </w:tcPr>
          <w:p w:rsidR="00EC7E51" w:rsidRPr="00675449" w:rsidRDefault="00EC7E51" w:rsidP="00675449">
            <w:pPr>
              <w:jc w:val="both"/>
              <w:rPr>
                <w:rFonts w:ascii="Times New Roman" w:hAnsi="Times New Roman" w:cs="Times New Roman"/>
                <w:sz w:val="24"/>
                <w:szCs w:val="24"/>
              </w:rPr>
            </w:pPr>
          </w:p>
        </w:tc>
        <w:tc>
          <w:tcPr>
            <w:tcW w:w="1573" w:type="dxa"/>
          </w:tcPr>
          <w:p w:rsidR="00EC7E51" w:rsidRPr="00675449" w:rsidRDefault="00EC7E51" w:rsidP="00675449">
            <w:pPr>
              <w:jc w:val="both"/>
              <w:rPr>
                <w:rFonts w:ascii="Times New Roman" w:hAnsi="Times New Roman" w:cs="Times New Roman"/>
                <w:sz w:val="24"/>
                <w:szCs w:val="24"/>
              </w:rPr>
            </w:pPr>
            <w:r w:rsidRPr="00675449">
              <w:rPr>
                <w:rFonts w:ascii="Times New Roman" w:hAnsi="Times New Roman" w:cs="Times New Roman"/>
                <w:sz w:val="24"/>
                <w:szCs w:val="24"/>
              </w:rPr>
              <w:t xml:space="preserve">Проводятся в специально организуемый День решения ПЗ </w:t>
            </w:r>
          </w:p>
          <w:p w:rsidR="00EC7E51" w:rsidRPr="00675449" w:rsidRDefault="00EC7E51" w:rsidP="00675449">
            <w:pPr>
              <w:jc w:val="both"/>
              <w:rPr>
                <w:rFonts w:ascii="Times New Roman" w:hAnsi="Times New Roman" w:cs="Times New Roman"/>
                <w:sz w:val="24"/>
                <w:szCs w:val="24"/>
              </w:rPr>
            </w:pPr>
          </w:p>
        </w:tc>
        <w:tc>
          <w:tcPr>
            <w:tcW w:w="1573" w:type="dxa"/>
          </w:tcPr>
          <w:p w:rsidR="00EC7E51" w:rsidRPr="00675449" w:rsidRDefault="00EC7E51" w:rsidP="00675449">
            <w:pPr>
              <w:jc w:val="both"/>
              <w:rPr>
                <w:rFonts w:ascii="Times New Roman" w:hAnsi="Times New Roman" w:cs="Times New Roman"/>
                <w:sz w:val="24"/>
                <w:szCs w:val="24"/>
              </w:rPr>
            </w:pPr>
          </w:p>
        </w:tc>
        <w:tc>
          <w:tcPr>
            <w:tcW w:w="1060" w:type="dxa"/>
          </w:tcPr>
          <w:p w:rsidR="00EC7E51" w:rsidRPr="00675449" w:rsidRDefault="00EC7E51" w:rsidP="00675449">
            <w:pPr>
              <w:jc w:val="both"/>
              <w:rPr>
                <w:rFonts w:ascii="Times New Roman" w:hAnsi="Times New Roman" w:cs="Times New Roman"/>
                <w:sz w:val="24"/>
                <w:szCs w:val="24"/>
              </w:rPr>
            </w:pPr>
          </w:p>
        </w:tc>
        <w:tc>
          <w:tcPr>
            <w:tcW w:w="1653" w:type="dxa"/>
          </w:tcPr>
          <w:p w:rsidR="00EC7E51" w:rsidRPr="00675449" w:rsidRDefault="00EC7E51" w:rsidP="00675449">
            <w:pPr>
              <w:jc w:val="both"/>
              <w:rPr>
                <w:rFonts w:ascii="Times New Roman" w:hAnsi="Times New Roman" w:cs="Times New Roman"/>
                <w:sz w:val="24"/>
                <w:szCs w:val="24"/>
              </w:rPr>
            </w:pPr>
          </w:p>
        </w:tc>
      </w:tr>
      <w:tr w:rsidR="00EC7E51" w:rsidRPr="00675449" w:rsidTr="00142308">
        <w:tc>
          <w:tcPr>
            <w:tcW w:w="1885" w:type="dxa"/>
          </w:tcPr>
          <w:p w:rsidR="00EC7E51" w:rsidRPr="00675449" w:rsidRDefault="00EC7E51" w:rsidP="00675449">
            <w:pPr>
              <w:jc w:val="both"/>
              <w:rPr>
                <w:rFonts w:ascii="Times New Roman" w:hAnsi="Times New Roman" w:cs="Times New Roman"/>
                <w:sz w:val="24"/>
                <w:szCs w:val="24"/>
              </w:rPr>
            </w:pPr>
            <w:r w:rsidRPr="00675449">
              <w:rPr>
                <w:rFonts w:ascii="Times New Roman" w:hAnsi="Times New Roman" w:cs="Times New Roman"/>
                <w:sz w:val="24"/>
                <w:szCs w:val="24"/>
              </w:rPr>
              <w:t xml:space="preserve">Групповой проект     </w:t>
            </w:r>
          </w:p>
        </w:tc>
        <w:tc>
          <w:tcPr>
            <w:tcW w:w="1827" w:type="dxa"/>
          </w:tcPr>
          <w:p w:rsidR="00EC7E51" w:rsidRPr="00675449" w:rsidRDefault="00EC7E51" w:rsidP="00675449">
            <w:pPr>
              <w:jc w:val="both"/>
              <w:rPr>
                <w:rFonts w:ascii="Times New Roman" w:hAnsi="Times New Roman" w:cs="Times New Roman"/>
                <w:sz w:val="24"/>
                <w:szCs w:val="24"/>
              </w:rPr>
            </w:pPr>
          </w:p>
        </w:tc>
        <w:tc>
          <w:tcPr>
            <w:tcW w:w="1573" w:type="dxa"/>
          </w:tcPr>
          <w:p w:rsidR="00EC7E51" w:rsidRPr="00675449" w:rsidRDefault="00EC7E51" w:rsidP="00675449">
            <w:pPr>
              <w:jc w:val="both"/>
              <w:rPr>
                <w:rFonts w:ascii="Times New Roman" w:hAnsi="Times New Roman" w:cs="Times New Roman"/>
                <w:sz w:val="24"/>
                <w:szCs w:val="24"/>
              </w:rPr>
            </w:pPr>
          </w:p>
        </w:tc>
        <w:tc>
          <w:tcPr>
            <w:tcW w:w="1573" w:type="dxa"/>
          </w:tcPr>
          <w:p w:rsidR="00142308" w:rsidRPr="00675449" w:rsidRDefault="00EC7E51" w:rsidP="00675449">
            <w:pPr>
              <w:jc w:val="both"/>
              <w:rPr>
                <w:rFonts w:ascii="Times New Roman" w:hAnsi="Times New Roman" w:cs="Times New Roman"/>
                <w:sz w:val="24"/>
                <w:szCs w:val="24"/>
              </w:rPr>
            </w:pPr>
            <w:r w:rsidRPr="00675449">
              <w:rPr>
                <w:rFonts w:ascii="Times New Roman" w:hAnsi="Times New Roman" w:cs="Times New Roman"/>
                <w:sz w:val="24"/>
                <w:szCs w:val="24"/>
              </w:rPr>
              <w:t>Выполняется в специально организуемый День междис</w:t>
            </w:r>
            <w:r w:rsidR="00142308" w:rsidRPr="00675449">
              <w:rPr>
                <w:rFonts w:ascii="Times New Roman" w:hAnsi="Times New Roman" w:cs="Times New Roman"/>
                <w:sz w:val="24"/>
                <w:szCs w:val="24"/>
              </w:rPr>
              <w:t xml:space="preserve"> </w:t>
            </w:r>
            <w:proofErr w:type="gramStart"/>
            <w:r w:rsidR="00142308" w:rsidRPr="00675449">
              <w:rPr>
                <w:rFonts w:ascii="Times New Roman" w:hAnsi="Times New Roman" w:cs="Times New Roman"/>
                <w:sz w:val="24"/>
                <w:szCs w:val="24"/>
              </w:rPr>
              <w:t>-ц</w:t>
            </w:r>
            <w:proofErr w:type="gramEnd"/>
            <w:r w:rsidR="00142308" w:rsidRPr="00675449">
              <w:rPr>
                <w:rFonts w:ascii="Times New Roman" w:hAnsi="Times New Roman" w:cs="Times New Roman"/>
                <w:sz w:val="24"/>
                <w:szCs w:val="24"/>
              </w:rPr>
              <w:t xml:space="preserve">иплинарного обучения </w:t>
            </w:r>
          </w:p>
          <w:p w:rsidR="00EC7E51" w:rsidRPr="00675449" w:rsidRDefault="00142308" w:rsidP="00675449">
            <w:pPr>
              <w:jc w:val="both"/>
              <w:rPr>
                <w:rFonts w:ascii="Times New Roman" w:hAnsi="Times New Roman" w:cs="Times New Roman"/>
                <w:sz w:val="24"/>
                <w:szCs w:val="24"/>
              </w:rPr>
            </w:pPr>
            <w:r w:rsidRPr="00675449">
              <w:rPr>
                <w:rFonts w:ascii="Times New Roman" w:hAnsi="Times New Roman" w:cs="Times New Roman"/>
                <w:sz w:val="24"/>
                <w:szCs w:val="24"/>
              </w:rPr>
              <w:t xml:space="preserve">  </w:t>
            </w:r>
          </w:p>
          <w:p w:rsidR="00EC7E51" w:rsidRPr="00675449" w:rsidRDefault="00EC7E51" w:rsidP="00675449">
            <w:pPr>
              <w:jc w:val="both"/>
              <w:rPr>
                <w:rFonts w:ascii="Times New Roman" w:hAnsi="Times New Roman" w:cs="Times New Roman"/>
                <w:sz w:val="24"/>
                <w:szCs w:val="24"/>
              </w:rPr>
            </w:pPr>
          </w:p>
        </w:tc>
        <w:tc>
          <w:tcPr>
            <w:tcW w:w="1060" w:type="dxa"/>
          </w:tcPr>
          <w:p w:rsidR="00EC7E51" w:rsidRPr="00675449" w:rsidRDefault="00EC7E51" w:rsidP="00675449">
            <w:pPr>
              <w:jc w:val="both"/>
              <w:rPr>
                <w:rFonts w:ascii="Times New Roman" w:hAnsi="Times New Roman" w:cs="Times New Roman"/>
                <w:sz w:val="24"/>
                <w:szCs w:val="24"/>
              </w:rPr>
            </w:pPr>
          </w:p>
        </w:tc>
        <w:tc>
          <w:tcPr>
            <w:tcW w:w="1653" w:type="dxa"/>
          </w:tcPr>
          <w:p w:rsidR="00EC7E51" w:rsidRPr="00675449" w:rsidRDefault="00EC7E51" w:rsidP="00675449">
            <w:pPr>
              <w:jc w:val="both"/>
              <w:rPr>
                <w:rFonts w:ascii="Times New Roman" w:hAnsi="Times New Roman" w:cs="Times New Roman"/>
                <w:sz w:val="24"/>
                <w:szCs w:val="24"/>
              </w:rPr>
            </w:pPr>
          </w:p>
        </w:tc>
      </w:tr>
      <w:tr w:rsidR="00EC7E51" w:rsidRPr="00675449" w:rsidTr="00142308">
        <w:tc>
          <w:tcPr>
            <w:tcW w:w="1885" w:type="dxa"/>
          </w:tcPr>
          <w:p w:rsidR="00142308" w:rsidRPr="00675449" w:rsidRDefault="00142308" w:rsidP="00675449">
            <w:pPr>
              <w:jc w:val="both"/>
              <w:rPr>
                <w:rFonts w:ascii="Times New Roman" w:hAnsi="Times New Roman" w:cs="Times New Roman"/>
                <w:sz w:val="24"/>
                <w:szCs w:val="24"/>
              </w:rPr>
            </w:pPr>
            <w:r w:rsidRPr="00675449">
              <w:rPr>
                <w:rFonts w:ascii="Times New Roman" w:hAnsi="Times New Roman" w:cs="Times New Roman"/>
                <w:sz w:val="24"/>
                <w:szCs w:val="24"/>
              </w:rPr>
              <w:t xml:space="preserve">Итоговый </w:t>
            </w:r>
            <w:proofErr w:type="gramStart"/>
            <w:r w:rsidRPr="00675449">
              <w:rPr>
                <w:rFonts w:ascii="Times New Roman" w:hAnsi="Times New Roman" w:cs="Times New Roman"/>
                <w:sz w:val="24"/>
                <w:szCs w:val="24"/>
              </w:rPr>
              <w:t>Индивидуальный проект</w:t>
            </w:r>
            <w:proofErr w:type="gramEnd"/>
            <w:r w:rsidRPr="00675449">
              <w:rPr>
                <w:rFonts w:ascii="Times New Roman" w:hAnsi="Times New Roman" w:cs="Times New Roman"/>
                <w:sz w:val="24"/>
                <w:szCs w:val="24"/>
              </w:rPr>
              <w:t xml:space="preserve">  </w:t>
            </w:r>
          </w:p>
          <w:p w:rsidR="00EC7E51" w:rsidRPr="00675449" w:rsidRDefault="00EC7E51" w:rsidP="00675449">
            <w:pPr>
              <w:jc w:val="both"/>
              <w:rPr>
                <w:rFonts w:ascii="Times New Roman" w:hAnsi="Times New Roman" w:cs="Times New Roman"/>
                <w:sz w:val="24"/>
                <w:szCs w:val="24"/>
              </w:rPr>
            </w:pPr>
          </w:p>
        </w:tc>
        <w:tc>
          <w:tcPr>
            <w:tcW w:w="1827" w:type="dxa"/>
          </w:tcPr>
          <w:p w:rsidR="00EC7E51" w:rsidRPr="00675449" w:rsidRDefault="00EC7E51" w:rsidP="00675449">
            <w:pPr>
              <w:jc w:val="both"/>
              <w:rPr>
                <w:rFonts w:ascii="Times New Roman" w:hAnsi="Times New Roman" w:cs="Times New Roman"/>
                <w:sz w:val="24"/>
                <w:szCs w:val="24"/>
              </w:rPr>
            </w:pPr>
          </w:p>
        </w:tc>
        <w:tc>
          <w:tcPr>
            <w:tcW w:w="1573" w:type="dxa"/>
          </w:tcPr>
          <w:p w:rsidR="00EC7E51" w:rsidRPr="00675449" w:rsidRDefault="00EC7E51" w:rsidP="00675449">
            <w:pPr>
              <w:jc w:val="both"/>
              <w:rPr>
                <w:rFonts w:ascii="Times New Roman" w:hAnsi="Times New Roman" w:cs="Times New Roman"/>
                <w:sz w:val="24"/>
                <w:szCs w:val="24"/>
              </w:rPr>
            </w:pPr>
          </w:p>
        </w:tc>
        <w:tc>
          <w:tcPr>
            <w:tcW w:w="1573" w:type="dxa"/>
          </w:tcPr>
          <w:p w:rsidR="00EC7E51" w:rsidRPr="00675449" w:rsidRDefault="00EC7E51" w:rsidP="00675449">
            <w:pPr>
              <w:jc w:val="both"/>
              <w:rPr>
                <w:rFonts w:ascii="Times New Roman" w:hAnsi="Times New Roman" w:cs="Times New Roman"/>
                <w:sz w:val="24"/>
                <w:szCs w:val="24"/>
              </w:rPr>
            </w:pPr>
          </w:p>
        </w:tc>
        <w:tc>
          <w:tcPr>
            <w:tcW w:w="1060" w:type="dxa"/>
          </w:tcPr>
          <w:p w:rsidR="00EC7E51" w:rsidRPr="00675449" w:rsidRDefault="00EC7E51" w:rsidP="00675449">
            <w:pPr>
              <w:jc w:val="both"/>
              <w:rPr>
                <w:rFonts w:ascii="Times New Roman" w:hAnsi="Times New Roman" w:cs="Times New Roman"/>
                <w:sz w:val="24"/>
                <w:szCs w:val="24"/>
              </w:rPr>
            </w:pPr>
          </w:p>
        </w:tc>
        <w:tc>
          <w:tcPr>
            <w:tcW w:w="1653" w:type="dxa"/>
          </w:tcPr>
          <w:p w:rsidR="00142308" w:rsidRPr="00675449" w:rsidRDefault="00142308" w:rsidP="00675449">
            <w:pPr>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Выполняется в течение учебного периода, результат представляется </w:t>
            </w:r>
            <w:proofErr w:type="gramStart"/>
            <w:r w:rsidRPr="00675449">
              <w:rPr>
                <w:rFonts w:ascii="Times New Roman" w:hAnsi="Times New Roman" w:cs="Times New Roman"/>
                <w:sz w:val="24"/>
                <w:szCs w:val="24"/>
              </w:rPr>
              <w:t>на</w:t>
            </w:r>
            <w:proofErr w:type="gramEnd"/>
            <w:r w:rsidRPr="00675449">
              <w:rPr>
                <w:rFonts w:ascii="Times New Roman" w:hAnsi="Times New Roman" w:cs="Times New Roman"/>
                <w:sz w:val="24"/>
                <w:szCs w:val="24"/>
              </w:rPr>
              <w:t xml:space="preserve"> школьной НПК в конце учебного года  </w:t>
            </w:r>
          </w:p>
          <w:p w:rsidR="00EC7E51" w:rsidRPr="00675449" w:rsidRDefault="00EC7E51" w:rsidP="00675449">
            <w:pPr>
              <w:jc w:val="both"/>
              <w:rPr>
                <w:rFonts w:ascii="Times New Roman" w:hAnsi="Times New Roman" w:cs="Times New Roman"/>
                <w:sz w:val="24"/>
                <w:szCs w:val="24"/>
              </w:rPr>
            </w:pPr>
          </w:p>
        </w:tc>
      </w:tr>
      <w:tr w:rsidR="00142308" w:rsidRPr="00675449" w:rsidTr="00142308">
        <w:tc>
          <w:tcPr>
            <w:tcW w:w="1885" w:type="dxa"/>
          </w:tcPr>
          <w:p w:rsidR="00142308" w:rsidRPr="00675449" w:rsidRDefault="00142308" w:rsidP="00675449">
            <w:pPr>
              <w:jc w:val="both"/>
              <w:rPr>
                <w:rFonts w:ascii="Times New Roman" w:hAnsi="Times New Roman" w:cs="Times New Roman"/>
                <w:sz w:val="24"/>
                <w:szCs w:val="24"/>
              </w:rPr>
            </w:pPr>
            <w:r w:rsidRPr="00675449">
              <w:rPr>
                <w:rFonts w:ascii="Times New Roman" w:hAnsi="Times New Roman" w:cs="Times New Roman"/>
                <w:sz w:val="24"/>
                <w:szCs w:val="24"/>
              </w:rPr>
              <w:t xml:space="preserve">Индивидуальные или групповые проекты </w:t>
            </w:r>
          </w:p>
          <w:p w:rsidR="00142308" w:rsidRPr="00675449" w:rsidRDefault="00142308" w:rsidP="00675449">
            <w:pPr>
              <w:jc w:val="both"/>
              <w:rPr>
                <w:rFonts w:ascii="Times New Roman" w:hAnsi="Times New Roman" w:cs="Times New Roman"/>
                <w:sz w:val="24"/>
                <w:szCs w:val="24"/>
              </w:rPr>
            </w:pPr>
          </w:p>
        </w:tc>
        <w:tc>
          <w:tcPr>
            <w:tcW w:w="1827" w:type="dxa"/>
          </w:tcPr>
          <w:p w:rsidR="00142308" w:rsidRPr="00675449" w:rsidRDefault="00142308" w:rsidP="00675449">
            <w:pPr>
              <w:jc w:val="both"/>
              <w:rPr>
                <w:rFonts w:ascii="Times New Roman" w:hAnsi="Times New Roman" w:cs="Times New Roman"/>
                <w:sz w:val="24"/>
                <w:szCs w:val="24"/>
              </w:rPr>
            </w:pPr>
          </w:p>
        </w:tc>
        <w:tc>
          <w:tcPr>
            <w:tcW w:w="5859" w:type="dxa"/>
            <w:gridSpan w:val="4"/>
          </w:tcPr>
          <w:p w:rsidR="00142308" w:rsidRPr="00675449" w:rsidRDefault="00142308" w:rsidP="00675449">
            <w:pPr>
              <w:jc w:val="both"/>
              <w:rPr>
                <w:rFonts w:ascii="Times New Roman" w:hAnsi="Times New Roman" w:cs="Times New Roman"/>
                <w:sz w:val="24"/>
                <w:szCs w:val="24"/>
              </w:rPr>
            </w:pPr>
            <w:r w:rsidRPr="00675449">
              <w:rPr>
                <w:rFonts w:ascii="Times New Roman" w:hAnsi="Times New Roman" w:cs="Times New Roman"/>
                <w:sz w:val="24"/>
                <w:szCs w:val="24"/>
              </w:rPr>
              <w:t xml:space="preserve">Выполняется в течение учебного периода в рамках реализации интеллектуально-творческих мероприятий        </w:t>
            </w:r>
          </w:p>
        </w:tc>
      </w:tr>
    </w:tbl>
    <w:p w:rsidR="00142308" w:rsidRPr="00675449" w:rsidRDefault="00142308" w:rsidP="00675449">
      <w:pPr>
        <w:spacing w:after="0"/>
        <w:ind w:firstLine="708"/>
        <w:jc w:val="both"/>
        <w:rPr>
          <w:rFonts w:ascii="Times New Roman" w:hAnsi="Times New Roman" w:cs="Times New Roman"/>
          <w:sz w:val="24"/>
          <w:szCs w:val="24"/>
        </w:rPr>
      </w:pPr>
    </w:p>
    <w:p w:rsidR="00142308"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142308"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w:t>
      </w:r>
      <w:r w:rsidRPr="00675449">
        <w:rPr>
          <w:rFonts w:ascii="Times New Roman" w:hAnsi="Times New Roman" w:cs="Times New Roman"/>
          <w:sz w:val="24"/>
          <w:szCs w:val="24"/>
        </w:rPr>
        <w:lastRenderedPageBreak/>
        <w:t xml:space="preserve">самостоятельным, активным творцом, который планирует свою деятельность, ставит задачи, ищет средства для решения поставленных задач. </w:t>
      </w:r>
    </w:p>
    <w:p w:rsidR="00142308"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142308"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 </w:t>
      </w:r>
    </w:p>
    <w:p w:rsidR="00142308"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142308"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142308"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 </w:t>
      </w:r>
    </w:p>
    <w:p w:rsidR="00142308"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 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proofErr w:type="gramStart"/>
      <w:r w:rsidRPr="00675449">
        <w:rPr>
          <w:rFonts w:ascii="Times New Roman" w:hAnsi="Times New Roman" w:cs="Times New Roman"/>
          <w:sz w:val="24"/>
          <w:szCs w:val="24"/>
        </w:rPr>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w:t>
      </w:r>
      <w:proofErr w:type="gramEnd"/>
      <w:r w:rsidRPr="00675449">
        <w:rPr>
          <w:rFonts w:ascii="Times New Roman" w:hAnsi="Times New Roman" w:cs="Times New Roman"/>
          <w:sz w:val="24"/>
          <w:szCs w:val="24"/>
        </w:rPr>
        <w:t xml:space="preserve"> отвечать за свои действия и их последствия.  </w:t>
      </w:r>
    </w:p>
    <w:p w:rsidR="00142308" w:rsidRPr="00675449" w:rsidRDefault="00142308" w:rsidP="00675449">
      <w:pPr>
        <w:spacing w:after="0"/>
        <w:jc w:val="both"/>
        <w:rPr>
          <w:rFonts w:ascii="Times New Roman" w:hAnsi="Times New Roman" w:cs="Times New Roman"/>
          <w:sz w:val="24"/>
          <w:szCs w:val="24"/>
        </w:rPr>
      </w:pPr>
      <w:proofErr w:type="gramStart"/>
      <w:r w:rsidRPr="00675449">
        <w:rPr>
          <w:rFonts w:ascii="Times New Roman" w:hAnsi="Times New Roman" w:cs="Times New Roman"/>
          <w:b/>
          <w:sz w:val="24"/>
          <w:szCs w:val="24"/>
        </w:rPr>
        <w:t xml:space="preserve">Условия, обеспечивающие развитие универсальных учебных действий у учащихся        </w:t>
      </w:r>
      <w:r w:rsidRPr="00675449">
        <w:rPr>
          <w:rFonts w:ascii="Times New Roman" w:hAnsi="Times New Roman" w:cs="Times New Roman"/>
          <w:sz w:val="24"/>
          <w:szCs w:val="24"/>
        </w:rPr>
        <w:t xml:space="preserve">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 </w:t>
      </w:r>
      <w:proofErr w:type="gramEnd"/>
    </w:p>
    <w:p w:rsidR="00142308" w:rsidRPr="00675449" w:rsidRDefault="00142308" w:rsidP="00675449">
      <w:pPr>
        <w:spacing w:after="0"/>
        <w:jc w:val="both"/>
        <w:rPr>
          <w:rFonts w:ascii="Times New Roman" w:hAnsi="Times New Roman" w:cs="Times New Roman"/>
          <w:sz w:val="24"/>
          <w:szCs w:val="24"/>
        </w:rPr>
      </w:pPr>
      <w:proofErr w:type="gramStart"/>
      <w:r w:rsidRPr="00675449">
        <w:rPr>
          <w:rFonts w:ascii="Times New Roman" w:hAnsi="Times New Roman" w:cs="Times New Roman"/>
          <w:sz w:val="24"/>
          <w:szCs w:val="24"/>
        </w:rPr>
        <w:t xml:space="preserve">-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w:t>
      </w:r>
      <w:r w:rsidRPr="00675449">
        <w:rPr>
          <w:rFonts w:ascii="Times New Roman" w:hAnsi="Times New Roman" w:cs="Times New Roman"/>
          <w:sz w:val="24"/>
          <w:szCs w:val="24"/>
        </w:rPr>
        <w:lastRenderedPageBreak/>
        <w:t>способов «открытия» новых знаний, их практического освоения, обобщения и систематизации, включения учащимся в свою картину мира;</w:t>
      </w:r>
      <w:proofErr w:type="gramEnd"/>
    </w:p>
    <w:p w:rsidR="00142308" w:rsidRPr="00675449" w:rsidRDefault="0014230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 </w:t>
      </w:r>
      <w:proofErr w:type="gramStart"/>
      <w:r w:rsidRPr="00675449">
        <w:rPr>
          <w:rFonts w:ascii="Times New Roman" w:hAnsi="Times New Roman" w:cs="Times New Roman"/>
          <w:sz w:val="24"/>
          <w:szCs w:val="24"/>
        </w:rPr>
        <w:t>соблюдении</w:t>
      </w:r>
      <w:proofErr w:type="gramEnd"/>
      <w:r w:rsidRPr="00675449">
        <w:rPr>
          <w:rFonts w:ascii="Times New Roman" w:hAnsi="Times New Roman" w:cs="Times New Roman"/>
          <w:sz w:val="24"/>
          <w:szCs w:val="24"/>
        </w:rPr>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 </w:t>
      </w:r>
    </w:p>
    <w:p w:rsidR="00142308" w:rsidRPr="00675449" w:rsidRDefault="0014230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w:t>
      </w:r>
      <w:proofErr w:type="gramStart"/>
      <w:r w:rsidRPr="00675449">
        <w:rPr>
          <w:rFonts w:ascii="Times New Roman" w:hAnsi="Times New Roman" w:cs="Times New Roman"/>
          <w:sz w:val="24"/>
          <w:szCs w:val="24"/>
        </w:rPr>
        <w:t>осуществлении</w:t>
      </w:r>
      <w:proofErr w:type="gramEnd"/>
      <w:r w:rsidRPr="00675449">
        <w:rPr>
          <w:rFonts w:ascii="Times New Roman" w:hAnsi="Times New Roman" w:cs="Times New Roman"/>
          <w:sz w:val="24"/>
          <w:szCs w:val="24"/>
        </w:rPr>
        <w:t xml:space="preserve"> целесообразного выбора организационно-деятельностных форм работы учащихся на уроке (учебном занятии) – индивидуальной, групповой (парной) работы, общеклассной дискуссии; </w:t>
      </w:r>
    </w:p>
    <w:p w:rsidR="00142308" w:rsidRPr="00675449" w:rsidRDefault="0014230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организации системы мероприятий для формирования контрольно-оценочной деятельности учащихся с целью развития их учебной самостоятельности; </w:t>
      </w:r>
    </w:p>
    <w:p w:rsidR="00142308" w:rsidRPr="00675449" w:rsidRDefault="0014230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эффективного использования средств ИКТ. </w:t>
      </w:r>
    </w:p>
    <w:p w:rsidR="00142308"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учащихся в рамках начального общего образования. </w:t>
      </w:r>
    </w:p>
    <w:p w:rsidR="00142308"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ее результаты учителя и обучающиеся. </w:t>
      </w:r>
    </w:p>
    <w:p w:rsidR="00142308"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В рамках </w:t>
      </w:r>
      <w:proofErr w:type="gramStart"/>
      <w:r w:rsidRPr="00675449">
        <w:rPr>
          <w:rFonts w:ascii="Times New Roman" w:hAnsi="Times New Roman" w:cs="Times New Roman"/>
          <w:sz w:val="24"/>
          <w:szCs w:val="24"/>
        </w:rPr>
        <w:t>ИКТ-компетентности</w:t>
      </w:r>
      <w:proofErr w:type="gramEnd"/>
      <w:r w:rsidRPr="00675449">
        <w:rPr>
          <w:rFonts w:ascii="Times New Roman" w:hAnsi="Times New Roman" w:cs="Times New Roman"/>
          <w:sz w:val="24"/>
          <w:szCs w:val="24"/>
        </w:rPr>
        <w:t xml:space="preserve">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 компетентности должно проходить не только на занятиях по отдельным учебным предметам (где формируется </w:t>
      </w:r>
      <w:proofErr w:type="gramStart"/>
      <w:r w:rsidRPr="00675449">
        <w:rPr>
          <w:rFonts w:ascii="Times New Roman" w:hAnsi="Times New Roman" w:cs="Times New Roman"/>
          <w:sz w:val="24"/>
          <w:szCs w:val="24"/>
        </w:rPr>
        <w:t>предметная</w:t>
      </w:r>
      <w:proofErr w:type="gramEnd"/>
      <w:r w:rsidRPr="00675449">
        <w:rPr>
          <w:rFonts w:ascii="Times New Roman" w:hAnsi="Times New Roman" w:cs="Times New Roman"/>
          <w:sz w:val="24"/>
          <w:szCs w:val="24"/>
        </w:rPr>
        <w:t xml:space="preserve"> ИКТ-компетентность), но и в рамках метапредметной программы формирования универсальных учебных действий. </w:t>
      </w:r>
    </w:p>
    <w:p w:rsidR="00142308"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При освоении личностных действий на основе указанной программы у учащихся формируются: </w:t>
      </w:r>
    </w:p>
    <w:p w:rsidR="00142308"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критическое отношение к информации и избирательность ее восприятия; </w:t>
      </w:r>
    </w:p>
    <w:p w:rsidR="00142308"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уважение к информации о частной жизни и информационным результатам деятельности других людей; </w:t>
      </w:r>
    </w:p>
    <w:p w:rsidR="00142308"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основы правовой культуры в области использования информации. </w:t>
      </w:r>
    </w:p>
    <w:p w:rsidR="00142308"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При освоении регулятивных универсальных учебных действий обеспечиваются: </w:t>
      </w:r>
    </w:p>
    <w:p w:rsidR="00142308"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оценка условий, алгоритмов и результатов действий, выполняемых в информационной среде; </w:t>
      </w:r>
    </w:p>
    <w:p w:rsidR="00142308"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использование результатов действия, размещенных в информационной среде, для оценки и коррекции выполненного действия; </w:t>
      </w:r>
    </w:p>
    <w:p w:rsidR="00142308"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создание цифрового портфолио учебных достижений учащегося. </w:t>
      </w:r>
    </w:p>
    <w:p w:rsidR="00142308"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При освоении познавательных универсальных учебных действий ИКТ играют ключевую роль в следующих универсальных учебных действиях: </w:t>
      </w:r>
    </w:p>
    <w:p w:rsidR="00142308"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поиск информации; </w:t>
      </w:r>
    </w:p>
    <w:p w:rsidR="00142308"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 фиксация (запись) информации с помощью различных технических средств; </w:t>
      </w:r>
    </w:p>
    <w:p w:rsidR="00142308"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структурирование информации, ее организация и представление в виде диаграмм, картосхем, линий времени и пр.; </w:t>
      </w:r>
    </w:p>
    <w:p w:rsidR="00142308"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создание </w:t>
      </w:r>
      <w:proofErr w:type="gramStart"/>
      <w:r w:rsidRPr="00675449">
        <w:rPr>
          <w:rFonts w:ascii="Times New Roman" w:hAnsi="Times New Roman" w:cs="Times New Roman"/>
          <w:sz w:val="24"/>
          <w:szCs w:val="24"/>
        </w:rPr>
        <w:t>простых</w:t>
      </w:r>
      <w:proofErr w:type="gramEnd"/>
      <w:r w:rsidRPr="00675449">
        <w:rPr>
          <w:rFonts w:ascii="Times New Roman" w:hAnsi="Times New Roman" w:cs="Times New Roman"/>
          <w:sz w:val="24"/>
          <w:szCs w:val="24"/>
        </w:rPr>
        <w:t xml:space="preserve"> гипермедиасообщений; </w:t>
      </w:r>
    </w:p>
    <w:p w:rsidR="00142308"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построение простейших моделей объектов и процессов. </w:t>
      </w:r>
    </w:p>
    <w:p w:rsidR="00142308"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ИКТ является важным инструментом для формирования коммуникативных универсальных учебных действий. Для этого используются: </w:t>
      </w:r>
    </w:p>
    <w:p w:rsidR="00142308"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обмен гипермедиасообщениями; </w:t>
      </w:r>
    </w:p>
    <w:p w:rsidR="00142308"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выступление с аудиовизуальной поддержкой; </w:t>
      </w:r>
    </w:p>
    <w:p w:rsidR="00142308"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фиксация хода коллективной/личной коммуникации; </w:t>
      </w:r>
    </w:p>
    <w:p w:rsidR="00142308" w:rsidRPr="00675449" w:rsidRDefault="0014230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общение в цифровой среде (электронная почта, чат, видеоконференция, форум, блог).         Формирование ИКТ-компетентности учащихся происходит в рамках системн</w:t>
      </w:r>
      <w:proofErr w:type="gramStart"/>
      <w:r w:rsidRPr="00675449">
        <w:rPr>
          <w:rFonts w:ascii="Times New Roman" w:hAnsi="Times New Roman" w:cs="Times New Roman"/>
          <w:sz w:val="24"/>
          <w:szCs w:val="24"/>
        </w:rPr>
        <w:t>о-</w:t>
      </w:r>
      <w:proofErr w:type="gramEnd"/>
      <w:r w:rsidRPr="00675449">
        <w:rPr>
          <w:rFonts w:ascii="Times New Roman" w:hAnsi="Times New Roman" w:cs="Times New Roman"/>
          <w:sz w:val="24"/>
          <w:szCs w:val="24"/>
        </w:rPr>
        <w:t xml:space="preserve"> деятельностного подхода, на основе изучения всех без исключения предметов учебного плана. </w:t>
      </w:r>
    </w:p>
    <w:p w:rsidR="00EC7E51" w:rsidRPr="00675449" w:rsidRDefault="0014230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w:t>
      </w:r>
      <w:proofErr w:type="gramStart"/>
      <w:r w:rsidRPr="00675449">
        <w:rPr>
          <w:rFonts w:ascii="Times New Roman" w:hAnsi="Times New Roman" w:cs="Times New Roman"/>
          <w:sz w:val="24"/>
          <w:szCs w:val="24"/>
        </w:rPr>
        <w:t>Включение задачи формирования ИКТ-компетентности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675449">
        <w:rPr>
          <w:rFonts w:ascii="Times New Roman" w:hAnsi="Times New Roman" w:cs="Times New Roman"/>
          <w:sz w:val="24"/>
          <w:szCs w:val="24"/>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42308"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b/>
          <w:sz w:val="24"/>
          <w:szCs w:val="24"/>
        </w:rPr>
        <w:t xml:space="preserve">Условия, обеспечивающие преемственность программы формирования у учащихся универсальных учебных действий при переходе </w:t>
      </w:r>
      <w:proofErr w:type="gramStart"/>
      <w:r w:rsidRPr="00675449">
        <w:rPr>
          <w:rFonts w:ascii="Times New Roman" w:hAnsi="Times New Roman" w:cs="Times New Roman"/>
          <w:b/>
          <w:sz w:val="24"/>
          <w:szCs w:val="24"/>
        </w:rPr>
        <w:t>от</w:t>
      </w:r>
      <w:proofErr w:type="gramEnd"/>
      <w:r w:rsidRPr="00675449">
        <w:rPr>
          <w:rFonts w:ascii="Times New Roman" w:hAnsi="Times New Roman" w:cs="Times New Roman"/>
          <w:b/>
          <w:sz w:val="24"/>
          <w:szCs w:val="24"/>
        </w:rPr>
        <w:t xml:space="preserve"> дошкольного к начальному и от начального к основному общему образованию</w:t>
      </w:r>
      <w:r w:rsidRPr="00675449">
        <w:rPr>
          <w:rFonts w:ascii="Times New Roman" w:hAnsi="Times New Roman" w:cs="Times New Roman"/>
          <w:sz w:val="24"/>
          <w:szCs w:val="24"/>
        </w:rPr>
        <w:t xml:space="preserve"> </w:t>
      </w:r>
    </w:p>
    <w:p w:rsidR="00142308" w:rsidRPr="00675449" w:rsidRDefault="00142308" w:rsidP="00675449">
      <w:pPr>
        <w:spacing w:after="0"/>
        <w:ind w:firstLine="708"/>
        <w:jc w:val="both"/>
        <w:rPr>
          <w:rFonts w:ascii="Times New Roman" w:hAnsi="Times New Roman" w:cs="Times New Roman"/>
          <w:sz w:val="24"/>
          <w:szCs w:val="24"/>
        </w:rPr>
      </w:pPr>
      <w:proofErr w:type="gramStart"/>
      <w:r w:rsidRPr="00675449">
        <w:rPr>
          <w:rFonts w:ascii="Times New Roman" w:hAnsi="Times New Roman" w:cs="Times New Roman"/>
          <w:sz w:val="24"/>
          <w:szCs w:val="24"/>
        </w:rPr>
        <w:t>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 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образования, и, наконец, в высшее учебное заведение.</w:t>
      </w:r>
      <w:proofErr w:type="gramEnd"/>
      <w:r w:rsidRPr="00675449">
        <w:rPr>
          <w:rFonts w:ascii="Times New Roman" w:hAnsi="Times New Roman" w:cs="Times New Roman"/>
          <w:sz w:val="24"/>
          <w:szCs w:val="24"/>
        </w:rPr>
        <w:t xml:space="preserve"> При этом, несмотря на огромные возрастно-психологические различия между учащимися, переживаемые ими трудности переходных периодов имеют много общего. </w:t>
      </w:r>
    </w:p>
    <w:p w:rsidR="00142308"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учащихся на уровень основного общего образования.    Исследования готовности детей к обучению в школе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 </w:t>
      </w:r>
    </w:p>
    <w:p w:rsidR="00142308" w:rsidRPr="00675449" w:rsidRDefault="0014230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Физическая готовность определяется состоянием здоровья, 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     </w:t>
      </w:r>
    </w:p>
    <w:p w:rsidR="00142308" w:rsidRPr="00675449" w:rsidRDefault="00142308" w:rsidP="00675449">
      <w:pPr>
        <w:spacing w:after="0"/>
        <w:ind w:firstLine="708"/>
        <w:jc w:val="both"/>
        <w:rPr>
          <w:rFonts w:ascii="Times New Roman" w:hAnsi="Times New Roman" w:cs="Times New Roman"/>
          <w:sz w:val="24"/>
          <w:szCs w:val="24"/>
        </w:rPr>
      </w:pPr>
      <w:proofErr w:type="gramStart"/>
      <w:r w:rsidRPr="00675449">
        <w:rPr>
          <w:rFonts w:ascii="Times New Roman" w:hAnsi="Times New Roman" w:cs="Times New Roman"/>
          <w:sz w:val="24"/>
          <w:szCs w:val="24"/>
        </w:rPr>
        <w:lastRenderedPageBreak/>
        <w:t>Психологическая готовность 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w:t>
      </w:r>
      <w:proofErr w:type="gramEnd"/>
      <w:r w:rsidRPr="00675449">
        <w:rPr>
          <w:rFonts w:ascii="Times New Roman" w:hAnsi="Times New Roman" w:cs="Times New Roman"/>
          <w:sz w:val="24"/>
          <w:szCs w:val="24"/>
        </w:rPr>
        <w:t xml:space="preserve"> освоение ребенком новых форм кооперации и учебного сотрудничества в системе отношений с учителем и одноклассниками. </w:t>
      </w:r>
    </w:p>
    <w:p w:rsidR="00802166"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 </w:t>
      </w:r>
      <w:r w:rsidR="00802166" w:rsidRPr="00675449">
        <w:rPr>
          <w:rFonts w:ascii="Times New Roman" w:hAnsi="Times New Roman" w:cs="Times New Roman"/>
          <w:sz w:val="24"/>
          <w:szCs w:val="24"/>
        </w:rPr>
        <w:t xml:space="preserve">   </w:t>
      </w:r>
    </w:p>
    <w:p w:rsidR="00802166" w:rsidRPr="00675449" w:rsidRDefault="00142308"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Личностная готовность включает мотивационную готовность, коммуникативную готовность, сформированность </w:t>
      </w:r>
      <w:proofErr w:type="gramStart"/>
      <w:r w:rsidRPr="00675449">
        <w:rPr>
          <w:rFonts w:ascii="Times New Roman" w:hAnsi="Times New Roman" w:cs="Times New Roman"/>
          <w:sz w:val="24"/>
          <w:szCs w:val="24"/>
        </w:rPr>
        <w:t>Я-концепции</w:t>
      </w:r>
      <w:proofErr w:type="gramEnd"/>
      <w:r w:rsidRPr="00675449">
        <w:rPr>
          <w:rFonts w:ascii="Times New Roman" w:hAnsi="Times New Roman" w:cs="Times New Roman"/>
          <w:sz w:val="24"/>
          <w:szCs w:val="24"/>
        </w:rPr>
        <w:t xml:space="preserve"> и самооценки, эмоциональную зрелость. </w:t>
      </w:r>
      <w:r w:rsidR="00802166" w:rsidRPr="00675449">
        <w:rPr>
          <w:rFonts w:ascii="Times New Roman" w:hAnsi="Times New Roman" w:cs="Times New Roman"/>
          <w:sz w:val="24"/>
          <w:szCs w:val="24"/>
        </w:rPr>
        <w:t xml:space="preserve">     </w:t>
      </w:r>
    </w:p>
    <w:p w:rsidR="00802166"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ребенка к произвольному общению с учителем и сверстниками в контексте поставленной учебной задачи и учебного содержания. Коммуникативная готовность создает возможности для продуктивного сотрудничества ребенка с учителем и трансляции культурного опыта в процессе обучения. Сформированность </w:t>
      </w:r>
      <w:proofErr w:type="gramStart"/>
      <w:r w:rsidRPr="00675449">
        <w:rPr>
          <w:rFonts w:ascii="Times New Roman" w:hAnsi="Times New Roman" w:cs="Times New Roman"/>
          <w:sz w:val="24"/>
          <w:szCs w:val="24"/>
        </w:rPr>
        <w:t>Я-концепции</w:t>
      </w:r>
      <w:proofErr w:type="gramEnd"/>
      <w:r w:rsidRPr="00675449">
        <w:rPr>
          <w:rFonts w:ascii="Times New Roman" w:hAnsi="Times New Roman" w:cs="Times New Roman"/>
          <w:sz w:val="24"/>
          <w:szCs w:val="24"/>
        </w:rPr>
        <w:t xml:space="preserve"> и самосознания характеризуется осознанием ребенком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 </w:t>
      </w:r>
      <w:r w:rsidR="00802166" w:rsidRPr="00675449">
        <w:rPr>
          <w:rFonts w:ascii="Times New Roman" w:hAnsi="Times New Roman" w:cs="Times New Roman"/>
          <w:sz w:val="24"/>
          <w:szCs w:val="24"/>
        </w:rPr>
        <w:t xml:space="preserve">  </w:t>
      </w:r>
    </w:p>
    <w:p w:rsidR="00802166" w:rsidRPr="00675449" w:rsidRDefault="00142308"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ребенка в отношении мира</w:t>
      </w:r>
      <w:r w:rsidR="00802166" w:rsidRPr="00675449">
        <w:rPr>
          <w:rFonts w:ascii="Times New Roman" w:hAnsi="Times New Roman" w:cs="Times New Roman"/>
          <w:sz w:val="24"/>
          <w:szCs w:val="24"/>
        </w:rPr>
        <w:t xml:space="preserve">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ее единицы. Восприятие </w:t>
      </w:r>
      <w:r w:rsidR="00802166" w:rsidRPr="00675449">
        <w:rPr>
          <w:rFonts w:ascii="Times New Roman" w:hAnsi="Times New Roman" w:cs="Times New Roman"/>
          <w:sz w:val="24"/>
          <w:szCs w:val="24"/>
        </w:rPr>
        <w:lastRenderedPageBreak/>
        <w:t xml:space="preserve">характеризуется все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    </w:t>
      </w:r>
    </w:p>
    <w:p w:rsidR="00802166" w:rsidRPr="00675449" w:rsidRDefault="0080216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ее достижения. Произвольность </w:t>
      </w:r>
      <w:proofErr w:type="gramStart"/>
      <w:r w:rsidRPr="00675449">
        <w:rPr>
          <w:rFonts w:ascii="Times New Roman" w:hAnsi="Times New Roman" w:cs="Times New Roman"/>
          <w:sz w:val="24"/>
          <w:szCs w:val="24"/>
        </w:rPr>
        <w:t>выступает</w:t>
      </w:r>
      <w:proofErr w:type="gramEnd"/>
      <w:r w:rsidRPr="00675449">
        <w:rPr>
          <w:rFonts w:ascii="Times New Roman" w:hAnsi="Times New Roman" w:cs="Times New Roman"/>
          <w:sz w:val="24"/>
          <w:szCs w:val="24"/>
        </w:rPr>
        <w:t xml:space="preserve"> как умение строить свое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 </w:t>
      </w:r>
    </w:p>
    <w:p w:rsidR="00802166" w:rsidRPr="00675449" w:rsidRDefault="0080216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     Не меньшее значение имеет проблема психологической подготовки учащихся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802166" w:rsidRPr="00675449" w:rsidRDefault="0080216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необходимостью адаптации учащихся к новой организации процесса и содержания обучения (предметная система, разные преподаватели и т. д.); </w:t>
      </w:r>
    </w:p>
    <w:p w:rsidR="00802166" w:rsidRPr="00675449" w:rsidRDefault="0080216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802166" w:rsidRPr="00675449" w:rsidRDefault="0080216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802166" w:rsidRPr="00675449" w:rsidRDefault="00802166" w:rsidP="00675449">
      <w:pPr>
        <w:spacing w:after="0"/>
        <w:ind w:firstLine="45"/>
        <w:jc w:val="both"/>
        <w:rPr>
          <w:rFonts w:ascii="Times New Roman" w:hAnsi="Times New Roman" w:cs="Times New Roman"/>
          <w:sz w:val="24"/>
          <w:szCs w:val="24"/>
        </w:rPr>
      </w:pPr>
      <w:r w:rsidRPr="00675449">
        <w:rPr>
          <w:rFonts w:ascii="Times New Roman" w:hAnsi="Times New Roman" w:cs="Times New Roman"/>
          <w:sz w:val="24"/>
          <w:szCs w:val="24"/>
        </w:rPr>
        <w:t xml:space="preserve">- недостаточно подготовленным переходом с родного языка на русский язык обучения. </w:t>
      </w:r>
    </w:p>
    <w:p w:rsidR="00142308" w:rsidRPr="00675449" w:rsidRDefault="00802166" w:rsidP="00675449">
      <w:pPr>
        <w:spacing w:after="0"/>
        <w:ind w:firstLine="45"/>
        <w:jc w:val="both"/>
        <w:rPr>
          <w:rFonts w:ascii="Times New Roman" w:hAnsi="Times New Roman" w:cs="Times New Roman"/>
          <w:sz w:val="24"/>
          <w:szCs w:val="24"/>
        </w:rPr>
      </w:pPr>
      <w:r w:rsidRPr="00675449">
        <w:rPr>
          <w:rFonts w:ascii="Times New Roman" w:hAnsi="Times New Roman" w:cs="Times New Roman"/>
          <w:sz w:val="24"/>
          <w:szCs w:val="24"/>
        </w:rPr>
        <w:t xml:space="preserve">          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w:t>
      </w:r>
      <w:proofErr w:type="gramStart"/>
      <w:r w:rsidRPr="00675449">
        <w:rPr>
          <w:rFonts w:ascii="Times New Roman" w:hAnsi="Times New Roman" w:cs="Times New Roman"/>
          <w:sz w:val="24"/>
          <w:szCs w:val="24"/>
        </w:rPr>
        <w:t>умения</w:t>
      </w:r>
      <w:proofErr w:type="gramEnd"/>
      <w:r w:rsidRPr="00675449">
        <w:rPr>
          <w:rFonts w:ascii="Times New Roman" w:hAnsi="Times New Roman" w:cs="Times New Roman"/>
          <w:sz w:val="24"/>
          <w:szCs w:val="24"/>
        </w:rPr>
        <w:t xml:space="preserve">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p>
    <w:p w:rsidR="00802166" w:rsidRPr="00675449" w:rsidRDefault="00802166" w:rsidP="00675449">
      <w:pPr>
        <w:spacing w:after="0"/>
        <w:ind w:firstLine="45"/>
        <w:jc w:val="both"/>
        <w:rPr>
          <w:rFonts w:ascii="Times New Roman" w:hAnsi="Times New Roman" w:cs="Times New Roman"/>
          <w:sz w:val="24"/>
          <w:szCs w:val="24"/>
        </w:rPr>
      </w:pPr>
    </w:p>
    <w:p w:rsidR="00802166" w:rsidRPr="00675449" w:rsidRDefault="00802166" w:rsidP="00675449">
      <w:pPr>
        <w:spacing w:after="0"/>
        <w:ind w:firstLine="45"/>
        <w:jc w:val="both"/>
        <w:rPr>
          <w:rFonts w:ascii="Times New Roman" w:hAnsi="Times New Roman" w:cs="Times New Roman"/>
          <w:sz w:val="24"/>
          <w:szCs w:val="24"/>
        </w:rPr>
      </w:pPr>
      <w:r w:rsidRPr="00675449">
        <w:rPr>
          <w:rFonts w:ascii="Times New Roman" w:hAnsi="Times New Roman" w:cs="Times New Roman"/>
          <w:b/>
          <w:sz w:val="24"/>
          <w:szCs w:val="24"/>
        </w:rPr>
        <w:t>Методика и инструментарий оценки успешности освоения и применения учащимися универсальных учебных действий.</w:t>
      </w:r>
      <w:r w:rsidRPr="00675449">
        <w:rPr>
          <w:rFonts w:ascii="Times New Roman" w:hAnsi="Times New Roman" w:cs="Times New Roman"/>
          <w:sz w:val="24"/>
          <w:szCs w:val="24"/>
        </w:rPr>
        <w:t xml:space="preserve"> </w:t>
      </w:r>
    </w:p>
    <w:p w:rsidR="00802166" w:rsidRPr="00675449" w:rsidRDefault="00802166" w:rsidP="00675449">
      <w:pPr>
        <w:spacing w:after="0"/>
        <w:ind w:firstLine="45"/>
        <w:jc w:val="both"/>
        <w:rPr>
          <w:rFonts w:ascii="Times New Roman" w:hAnsi="Times New Roman" w:cs="Times New Roman"/>
          <w:sz w:val="24"/>
          <w:szCs w:val="24"/>
        </w:rPr>
      </w:pPr>
    </w:p>
    <w:p w:rsidR="00802166" w:rsidRPr="00675449" w:rsidRDefault="00802166" w:rsidP="00675449">
      <w:pPr>
        <w:spacing w:after="0"/>
        <w:ind w:firstLine="45"/>
        <w:jc w:val="both"/>
        <w:rPr>
          <w:rFonts w:ascii="Times New Roman" w:hAnsi="Times New Roman" w:cs="Times New Roman"/>
          <w:sz w:val="24"/>
          <w:szCs w:val="24"/>
        </w:rPr>
      </w:pPr>
      <w:r w:rsidRPr="00675449">
        <w:rPr>
          <w:rFonts w:ascii="Times New Roman" w:hAnsi="Times New Roman" w:cs="Times New Roman"/>
          <w:sz w:val="24"/>
          <w:szCs w:val="24"/>
        </w:rPr>
        <w:t xml:space="preserve">Система оценки в сфере УУД может включать в себя следующие принципы и характеристики: </w:t>
      </w:r>
    </w:p>
    <w:p w:rsidR="00802166" w:rsidRPr="00675449" w:rsidRDefault="00802166" w:rsidP="00675449">
      <w:pPr>
        <w:spacing w:after="0"/>
        <w:ind w:firstLine="45"/>
        <w:jc w:val="both"/>
        <w:rPr>
          <w:rFonts w:ascii="Times New Roman" w:hAnsi="Times New Roman" w:cs="Times New Roman"/>
          <w:sz w:val="24"/>
          <w:szCs w:val="24"/>
        </w:rPr>
      </w:pPr>
      <w:r w:rsidRPr="00675449">
        <w:rPr>
          <w:rFonts w:ascii="Times New Roman" w:hAnsi="Times New Roman" w:cs="Times New Roman"/>
          <w:sz w:val="24"/>
          <w:szCs w:val="24"/>
        </w:rPr>
        <w:t>- систематичность сбора и анализа информации;</w:t>
      </w:r>
    </w:p>
    <w:p w:rsidR="00802166" w:rsidRPr="00675449" w:rsidRDefault="00802166" w:rsidP="00675449">
      <w:pPr>
        <w:spacing w:after="0"/>
        <w:ind w:firstLine="45"/>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 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 </w:t>
      </w:r>
    </w:p>
    <w:p w:rsidR="00802166" w:rsidRPr="00675449" w:rsidRDefault="00802166" w:rsidP="00675449">
      <w:pPr>
        <w:spacing w:after="0"/>
        <w:ind w:firstLine="45"/>
        <w:jc w:val="both"/>
        <w:rPr>
          <w:rFonts w:ascii="Times New Roman" w:hAnsi="Times New Roman" w:cs="Times New Roman"/>
          <w:sz w:val="24"/>
          <w:szCs w:val="24"/>
        </w:rPr>
      </w:pPr>
      <w:r w:rsidRPr="00675449">
        <w:rPr>
          <w:rFonts w:ascii="Times New Roman" w:hAnsi="Times New Roman" w:cs="Times New Roman"/>
          <w:sz w:val="24"/>
          <w:szCs w:val="24"/>
        </w:rPr>
        <w:t xml:space="preserve">- доступность и прозрачность данных о результатах оценивания для всех участников образовательной деятельности. </w:t>
      </w:r>
    </w:p>
    <w:p w:rsidR="00802166" w:rsidRPr="00675449" w:rsidRDefault="0080216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 </w:t>
      </w:r>
    </w:p>
    <w:p w:rsidR="00802166" w:rsidRPr="00675449" w:rsidRDefault="0080216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В процессе реализации мониторинга успешности освоения и применения УУД учтены следующие этапы освоения УУД: </w:t>
      </w:r>
    </w:p>
    <w:p w:rsidR="00802166" w:rsidRPr="00675449" w:rsidRDefault="0080216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
    <w:p w:rsidR="00802166" w:rsidRPr="00675449" w:rsidRDefault="0080216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 - неадекватный перенос учебных действий на новые виды задач (при изменении условий задачи не может самостоятельно внести коррективы в действия); </w:t>
      </w:r>
    </w:p>
    <w:p w:rsidR="00802166" w:rsidRPr="00675449" w:rsidRDefault="0080216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802166" w:rsidRPr="00675449" w:rsidRDefault="0080216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802166" w:rsidRPr="00675449" w:rsidRDefault="0080216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обобщение учебных действий на основе выявления общих принципов.  Система оценки универсальных учебных действий может быть: </w:t>
      </w:r>
    </w:p>
    <w:p w:rsidR="00802166" w:rsidRPr="00675449" w:rsidRDefault="0080216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w:t>
      </w:r>
      <w:proofErr w:type="gramStart"/>
      <w:r w:rsidRPr="00675449">
        <w:rPr>
          <w:rFonts w:ascii="Times New Roman" w:hAnsi="Times New Roman" w:cs="Times New Roman"/>
          <w:sz w:val="24"/>
          <w:szCs w:val="24"/>
        </w:rPr>
        <w:t>уровневой</w:t>
      </w:r>
      <w:proofErr w:type="gramEnd"/>
      <w:r w:rsidRPr="00675449">
        <w:rPr>
          <w:rFonts w:ascii="Times New Roman" w:hAnsi="Times New Roman" w:cs="Times New Roman"/>
          <w:sz w:val="24"/>
          <w:szCs w:val="24"/>
        </w:rPr>
        <w:t xml:space="preserve"> (определяются уровни владения универсальными учебными действиями); </w:t>
      </w:r>
    </w:p>
    <w:p w:rsidR="00802166" w:rsidRPr="00675449" w:rsidRDefault="0080216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802166" w:rsidRPr="00675449" w:rsidRDefault="00802166" w:rsidP="00675449">
      <w:pPr>
        <w:spacing w:after="0"/>
        <w:ind w:firstLine="708"/>
        <w:jc w:val="both"/>
        <w:rPr>
          <w:rFonts w:ascii="Times New Roman" w:hAnsi="Times New Roman" w:cs="Times New Roman"/>
          <w:sz w:val="24"/>
          <w:szCs w:val="24"/>
        </w:rPr>
      </w:pPr>
    </w:p>
    <w:p w:rsidR="00802166" w:rsidRPr="00675449" w:rsidRDefault="00802166" w:rsidP="00675449">
      <w:pPr>
        <w:spacing w:after="0"/>
        <w:ind w:firstLine="708"/>
        <w:jc w:val="both"/>
        <w:rPr>
          <w:rFonts w:ascii="Times New Roman" w:hAnsi="Times New Roman" w:cs="Times New Roman"/>
          <w:sz w:val="24"/>
          <w:szCs w:val="24"/>
        </w:rPr>
      </w:pPr>
      <w:r w:rsidRPr="00675449">
        <w:rPr>
          <w:rFonts w:ascii="Times New Roman" w:hAnsi="Times New Roman" w:cs="Times New Roman"/>
          <w:b/>
          <w:sz w:val="24"/>
          <w:szCs w:val="24"/>
        </w:rPr>
        <w:t>Типовые задачи универсальных учебных действий.</w:t>
      </w:r>
      <w:r w:rsidRPr="00675449">
        <w:rPr>
          <w:rFonts w:ascii="Times New Roman" w:hAnsi="Times New Roman" w:cs="Times New Roman"/>
          <w:sz w:val="24"/>
          <w:szCs w:val="24"/>
        </w:rPr>
        <w:t xml:space="preserve"> </w:t>
      </w:r>
    </w:p>
    <w:p w:rsidR="00802166" w:rsidRPr="00675449" w:rsidRDefault="0080216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Проектируя любой урок, направленный на формирование у учащихся УУД, необходимо максимально использовать возможности главного средства обучения – учебника. В содержании, структуре, системе заданий современного учебника заложены идеи, которые позволяют достичь требуемых стандартов результатов, в т.ч. личностных и метапредметных. Поэтому на этапе планирования урока необходимо внимательно изучить, какие виды и типы заданий предлагают авторы учебника, разобраться, на формирование каких УУД они направлены. </w:t>
      </w:r>
    </w:p>
    <w:p w:rsidR="00802166" w:rsidRPr="00675449" w:rsidRDefault="0080216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В данном разделе ООП НОО перечислены упражнения и игры, которые могут использоваться на уроках и во внеурочной деятельности для формирования УУД:  </w:t>
      </w:r>
    </w:p>
    <w:tbl>
      <w:tblPr>
        <w:tblStyle w:val="a4"/>
        <w:tblW w:w="0" w:type="auto"/>
        <w:tblLook w:val="04A0"/>
      </w:tblPr>
      <w:tblGrid>
        <w:gridCol w:w="4785"/>
        <w:gridCol w:w="4786"/>
      </w:tblGrid>
      <w:tr w:rsidR="00802166" w:rsidRPr="00675449" w:rsidTr="00802166">
        <w:tc>
          <w:tcPr>
            <w:tcW w:w="4785" w:type="dxa"/>
          </w:tcPr>
          <w:p w:rsidR="00802166" w:rsidRPr="00675449" w:rsidRDefault="00802166" w:rsidP="00675449">
            <w:pPr>
              <w:jc w:val="both"/>
              <w:rPr>
                <w:rFonts w:ascii="Times New Roman" w:hAnsi="Times New Roman" w:cs="Times New Roman"/>
                <w:b/>
                <w:sz w:val="24"/>
                <w:szCs w:val="24"/>
              </w:rPr>
            </w:pPr>
            <w:r w:rsidRPr="00675449">
              <w:rPr>
                <w:rFonts w:ascii="Times New Roman" w:hAnsi="Times New Roman" w:cs="Times New Roman"/>
                <w:b/>
                <w:sz w:val="24"/>
                <w:szCs w:val="24"/>
              </w:rPr>
              <w:lastRenderedPageBreak/>
              <w:t>Личностные УУД</w:t>
            </w:r>
          </w:p>
        </w:tc>
        <w:tc>
          <w:tcPr>
            <w:tcW w:w="4786" w:type="dxa"/>
          </w:tcPr>
          <w:p w:rsidR="00802166" w:rsidRPr="00675449" w:rsidRDefault="00802166" w:rsidP="00675449">
            <w:pPr>
              <w:jc w:val="both"/>
              <w:rPr>
                <w:rFonts w:ascii="Times New Roman" w:hAnsi="Times New Roman" w:cs="Times New Roman"/>
                <w:b/>
                <w:sz w:val="24"/>
                <w:szCs w:val="24"/>
              </w:rPr>
            </w:pPr>
            <w:r w:rsidRPr="00675449">
              <w:rPr>
                <w:rFonts w:ascii="Times New Roman" w:hAnsi="Times New Roman" w:cs="Times New Roman"/>
                <w:b/>
                <w:sz w:val="24"/>
                <w:szCs w:val="24"/>
              </w:rPr>
              <w:t>Примеры заданий</w:t>
            </w:r>
          </w:p>
        </w:tc>
      </w:tr>
      <w:tr w:rsidR="00802166" w:rsidRPr="00675449" w:rsidTr="00802166">
        <w:tc>
          <w:tcPr>
            <w:tcW w:w="4785" w:type="dxa"/>
          </w:tcPr>
          <w:p w:rsidR="00802166" w:rsidRPr="00675449" w:rsidRDefault="00802166" w:rsidP="00675449">
            <w:pPr>
              <w:jc w:val="both"/>
              <w:rPr>
                <w:rFonts w:ascii="Times New Roman" w:hAnsi="Times New Roman" w:cs="Times New Roman"/>
                <w:sz w:val="24"/>
                <w:szCs w:val="24"/>
              </w:rPr>
            </w:pPr>
            <w:proofErr w:type="gramStart"/>
            <w:r w:rsidRPr="00675449">
              <w:rPr>
                <w:rFonts w:ascii="Times New Roman" w:hAnsi="Times New Roman" w:cs="Times New Roman"/>
                <w:sz w:val="24"/>
                <w:szCs w:val="24"/>
              </w:rPr>
              <w:t xml:space="preserve">Участие в проектах, подведение итогов урока, творческие задания, зрительное, моторное, вербальное восприятие музыки, мыслительное воспроизведение картины, ситуации, видео фильма, самооценка события, происшествия, дневники достижений.  </w:t>
            </w:r>
            <w:proofErr w:type="gramEnd"/>
          </w:p>
        </w:tc>
        <w:tc>
          <w:tcPr>
            <w:tcW w:w="4786" w:type="dxa"/>
          </w:tcPr>
          <w:p w:rsidR="00802166" w:rsidRPr="00675449" w:rsidRDefault="00802166" w:rsidP="00675449">
            <w:pPr>
              <w:ind w:firstLine="708"/>
              <w:jc w:val="both"/>
              <w:rPr>
                <w:rFonts w:ascii="Times New Roman" w:hAnsi="Times New Roman" w:cs="Times New Roman"/>
                <w:sz w:val="24"/>
                <w:szCs w:val="24"/>
              </w:rPr>
            </w:pPr>
            <w:proofErr w:type="gramStart"/>
            <w:r w:rsidRPr="00675449">
              <w:rPr>
                <w:rFonts w:ascii="Times New Roman" w:hAnsi="Times New Roman" w:cs="Times New Roman"/>
                <w:sz w:val="24"/>
                <w:szCs w:val="24"/>
              </w:rPr>
              <w:t>Игра</w:t>
            </w:r>
            <w:proofErr w:type="gramEnd"/>
            <w:r w:rsidRPr="00675449">
              <w:rPr>
                <w:rFonts w:ascii="Times New Roman" w:hAnsi="Times New Roman" w:cs="Times New Roman"/>
                <w:sz w:val="24"/>
                <w:szCs w:val="24"/>
              </w:rPr>
              <w:t xml:space="preserve"> «Какой я буду кошкой» Цель: развитие рефлексии и самосознания, творческой активности, эмпатии и чуткости. В ходе упражнения дети самым безопасным способом знакомятся с различными составляющими своей личности и характера, происходит самоанализ личности</w:t>
            </w:r>
          </w:p>
          <w:p w:rsidR="00802166" w:rsidRPr="00675449" w:rsidRDefault="00802166" w:rsidP="00675449">
            <w:pPr>
              <w:jc w:val="both"/>
              <w:rPr>
                <w:rFonts w:ascii="Times New Roman" w:hAnsi="Times New Roman" w:cs="Times New Roman"/>
                <w:sz w:val="24"/>
                <w:szCs w:val="24"/>
              </w:rPr>
            </w:pPr>
          </w:p>
        </w:tc>
      </w:tr>
      <w:tr w:rsidR="00802166" w:rsidRPr="00675449" w:rsidTr="00802166">
        <w:tc>
          <w:tcPr>
            <w:tcW w:w="4785" w:type="dxa"/>
          </w:tcPr>
          <w:p w:rsidR="00AE59F4" w:rsidRPr="00675449" w:rsidRDefault="00AE59F4" w:rsidP="00675449">
            <w:pPr>
              <w:jc w:val="both"/>
              <w:rPr>
                <w:rFonts w:ascii="Times New Roman" w:hAnsi="Times New Roman" w:cs="Times New Roman"/>
                <w:sz w:val="24"/>
                <w:szCs w:val="24"/>
              </w:rPr>
            </w:pPr>
            <w:r w:rsidRPr="00675449">
              <w:rPr>
                <w:rFonts w:ascii="Times New Roman" w:hAnsi="Times New Roman" w:cs="Times New Roman"/>
                <w:sz w:val="24"/>
                <w:szCs w:val="24"/>
              </w:rPr>
              <w:t xml:space="preserve">Игры: </w:t>
            </w:r>
            <w:proofErr w:type="gramStart"/>
            <w:r w:rsidRPr="00675449">
              <w:rPr>
                <w:rFonts w:ascii="Times New Roman" w:hAnsi="Times New Roman" w:cs="Times New Roman"/>
                <w:sz w:val="24"/>
                <w:szCs w:val="24"/>
              </w:rPr>
              <w:t xml:space="preserve">«Зеркало», «Без ложной  скромности», «Волшебная корзина», «Что может рассказать обо мне мой портфель», «Я в лучах солнца», «Я подарок для  человечества»,  «Гадалка»,  «Найти  себя», «Волшебный стул», «На мостике», «Профессии» и другие. </w:t>
            </w:r>
            <w:proofErr w:type="gramEnd"/>
          </w:p>
          <w:p w:rsidR="00802166" w:rsidRPr="00675449" w:rsidRDefault="00802166" w:rsidP="00675449">
            <w:pPr>
              <w:jc w:val="both"/>
              <w:rPr>
                <w:rFonts w:ascii="Times New Roman" w:hAnsi="Times New Roman" w:cs="Times New Roman"/>
                <w:sz w:val="24"/>
                <w:szCs w:val="24"/>
              </w:rPr>
            </w:pPr>
          </w:p>
        </w:tc>
        <w:tc>
          <w:tcPr>
            <w:tcW w:w="4786" w:type="dxa"/>
          </w:tcPr>
          <w:p w:rsidR="00802166" w:rsidRPr="00675449" w:rsidRDefault="00AE59F4" w:rsidP="00675449">
            <w:pPr>
              <w:jc w:val="both"/>
              <w:rPr>
                <w:rFonts w:ascii="Times New Roman" w:hAnsi="Times New Roman" w:cs="Times New Roman"/>
                <w:sz w:val="24"/>
                <w:szCs w:val="24"/>
              </w:rPr>
            </w:pPr>
            <w:r w:rsidRPr="00675449">
              <w:rPr>
                <w:rFonts w:ascii="Times New Roman" w:hAnsi="Times New Roman" w:cs="Times New Roman"/>
                <w:sz w:val="24"/>
                <w:szCs w:val="24"/>
              </w:rPr>
              <w:t xml:space="preserve">Инструкция  для  учащихся: «Представьте себе, что вы стали кошкой. Какая вы кошка?» Далее с детьми необходимо провести анализ упражнения: Есть ли сходство между вашим характером и описанием животного? Что из того, что сказала о себе кошка, тебе понравилось больше всего? Есть ли у твоей кошки какиенибудь отрицательные стороны? Чьи рассказы были для тебя  самыми интересными? Понравилось ли вам упражнение? </w:t>
            </w:r>
          </w:p>
        </w:tc>
      </w:tr>
      <w:tr w:rsidR="00802166" w:rsidRPr="00675449" w:rsidTr="00802166">
        <w:tc>
          <w:tcPr>
            <w:tcW w:w="4785" w:type="dxa"/>
          </w:tcPr>
          <w:p w:rsidR="00802166" w:rsidRPr="00675449" w:rsidRDefault="00AE59F4" w:rsidP="00675449">
            <w:pPr>
              <w:jc w:val="both"/>
              <w:rPr>
                <w:rFonts w:ascii="Times New Roman" w:hAnsi="Times New Roman" w:cs="Times New Roman"/>
                <w:b/>
                <w:sz w:val="24"/>
                <w:szCs w:val="24"/>
              </w:rPr>
            </w:pPr>
            <w:r w:rsidRPr="00675449">
              <w:rPr>
                <w:rFonts w:ascii="Times New Roman" w:hAnsi="Times New Roman" w:cs="Times New Roman"/>
                <w:b/>
                <w:sz w:val="24"/>
                <w:szCs w:val="24"/>
              </w:rPr>
              <w:t>Регулятивные УУД</w:t>
            </w:r>
          </w:p>
        </w:tc>
        <w:tc>
          <w:tcPr>
            <w:tcW w:w="4786" w:type="dxa"/>
          </w:tcPr>
          <w:p w:rsidR="00802166" w:rsidRPr="00675449" w:rsidRDefault="00AE59F4" w:rsidP="00675449">
            <w:pPr>
              <w:jc w:val="both"/>
              <w:rPr>
                <w:rFonts w:ascii="Times New Roman" w:hAnsi="Times New Roman" w:cs="Times New Roman"/>
                <w:b/>
                <w:sz w:val="24"/>
                <w:szCs w:val="24"/>
              </w:rPr>
            </w:pPr>
            <w:r w:rsidRPr="00675449">
              <w:rPr>
                <w:rFonts w:ascii="Times New Roman" w:hAnsi="Times New Roman" w:cs="Times New Roman"/>
                <w:b/>
                <w:sz w:val="24"/>
                <w:szCs w:val="24"/>
              </w:rPr>
              <w:t>Примеры заданий</w:t>
            </w:r>
          </w:p>
        </w:tc>
      </w:tr>
      <w:tr w:rsidR="00802166" w:rsidRPr="00675449" w:rsidTr="00802166">
        <w:tc>
          <w:tcPr>
            <w:tcW w:w="4785" w:type="dxa"/>
          </w:tcPr>
          <w:p w:rsidR="00802166" w:rsidRPr="00675449" w:rsidRDefault="00AE59F4" w:rsidP="00675449">
            <w:pPr>
              <w:jc w:val="both"/>
              <w:rPr>
                <w:rFonts w:ascii="Times New Roman" w:hAnsi="Times New Roman" w:cs="Times New Roman"/>
                <w:sz w:val="24"/>
                <w:szCs w:val="24"/>
              </w:rPr>
            </w:pPr>
            <w:r w:rsidRPr="00675449">
              <w:rPr>
                <w:rFonts w:ascii="Times New Roman" w:hAnsi="Times New Roman" w:cs="Times New Roman"/>
                <w:sz w:val="24"/>
                <w:szCs w:val="24"/>
              </w:rPr>
              <w:t>«Преднамеренные ошибки», поиск  информации в предложенных источниках, взаимоконтроль, взаимный диктант (метод М.Г. Булановской), диспут,  заучивание материала наизусть в классе, КОНОП (контрольный опрос на определенную тему), звуковая гимнастика, упражнения на релаксацию,   медитацию, визуализацию, на управление  дыханием, листы самоконтроля и самооценки.</w:t>
            </w:r>
          </w:p>
        </w:tc>
        <w:tc>
          <w:tcPr>
            <w:tcW w:w="4786" w:type="dxa"/>
          </w:tcPr>
          <w:p w:rsidR="00802166" w:rsidRPr="00675449" w:rsidRDefault="00AE59F4" w:rsidP="00675449">
            <w:pPr>
              <w:jc w:val="both"/>
              <w:rPr>
                <w:rFonts w:ascii="Times New Roman" w:hAnsi="Times New Roman" w:cs="Times New Roman"/>
                <w:sz w:val="24"/>
                <w:szCs w:val="24"/>
              </w:rPr>
            </w:pPr>
            <w:r w:rsidRPr="00675449">
              <w:rPr>
                <w:rFonts w:ascii="Times New Roman" w:hAnsi="Times New Roman" w:cs="Times New Roman"/>
                <w:sz w:val="24"/>
                <w:szCs w:val="24"/>
              </w:rPr>
              <w:t>Игры: «Ладошки», «Муха», «Корректура», «Два дела», «Найди ошибки». «Статуя, замри», «Голов</w:t>
            </w:r>
            <w:proofErr w:type="gramStart"/>
            <w:r w:rsidRPr="00675449">
              <w:rPr>
                <w:rFonts w:ascii="Times New Roman" w:hAnsi="Times New Roman" w:cs="Times New Roman"/>
                <w:sz w:val="24"/>
                <w:szCs w:val="24"/>
              </w:rPr>
              <w:t>а-</w:t>
            </w:r>
            <w:proofErr w:type="gramEnd"/>
            <w:r w:rsidRPr="00675449">
              <w:rPr>
                <w:rFonts w:ascii="Times New Roman" w:hAnsi="Times New Roman" w:cs="Times New Roman"/>
                <w:sz w:val="24"/>
                <w:szCs w:val="24"/>
              </w:rPr>
              <w:t xml:space="preserve"> Рамена», «Товарищи  командиры»,  «Ветер  и  флюгеры», «Счет», «Ритм по кругу», «Да и нет не говори» и многие другие Упражнение  «Поймай  мышку» Цель:  развитие устойчивости внимания, организация детей. На доске изображение шахматной доски. Фигурка мышки -  исходная  точка.  Ведущий диктует маршрут. Задание для детей: проследите глазами, в какой клетке спряталась мышка.  Кошка, которая ошибается, остаётся голодной. Усложнение: без предъявления шахматной доски. Игра «Фото на память» Цель: развитие навыков саморегуляции, Произвольности в чередовании  активности и статики, коммуникативные навыки (мимика, жесты). Мы сделаем несколько фото на память. Ваша задача с помощью позы, жеста и мимики изобразить ситуацию, которую я называю, и замереть до команды «Снято». Упражнение «Звуковая гимнастика» Цель: развитие навыков саморегуляции. Спокойное, расслабленное состояние, стоя, с выпрямленной спиной. Сначала делаем глубокий вдох носом, а на выдохе громко и энергично поизносим звук «ха» - помогает </w:t>
            </w:r>
            <w:r w:rsidRPr="00675449">
              <w:rPr>
                <w:rFonts w:ascii="Times New Roman" w:hAnsi="Times New Roman" w:cs="Times New Roman"/>
                <w:sz w:val="24"/>
                <w:szCs w:val="24"/>
              </w:rPr>
              <w:lastRenderedPageBreak/>
              <w:t>повысить настроение.</w:t>
            </w:r>
          </w:p>
        </w:tc>
      </w:tr>
      <w:tr w:rsidR="00802166" w:rsidRPr="00675449" w:rsidTr="00802166">
        <w:tc>
          <w:tcPr>
            <w:tcW w:w="4785" w:type="dxa"/>
          </w:tcPr>
          <w:p w:rsidR="00802166" w:rsidRPr="00675449" w:rsidRDefault="00AE59F4" w:rsidP="00675449">
            <w:pPr>
              <w:jc w:val="both"/>
              <w:rPr>
                <w:rFonts w:ascii="Times New Roman" w:hAnsi="Times New Roman" w:cs="Times New Roman"/>
                <w:b/>
                <w:sz w:val="24"/>
                <w:szCs w:val="24"/>
              </w:rPr>
            </w:pPr>
            <w:r w:rsidRPr="00675449">
              <w:rPr>
                <w:rFonts w:ascii="Times New Roman" w:hAnsi="Times New Roman" w:cs="Times New Roman"/>
                <w:b/>
                <w:sz w:val="24"/>
                <w:szCs w:val="24"/>
              </w:rPr>
              <w:lastRenderedPageBreak/>
              <w:t>Познавательные УУД</w:t>
            </w:r>
          </w:p>
        </w:tc>
        <w:tc>
          <w:tcPr>
            <w:tcW w:w="4786" w:type="dxa"/>
          </w:tcPr>
          <w:p w:rsidR="00802166" w:rsidRPr="00675449" w:rsidRDefault="00AE59F4" w:rsidP="00675449">
            <w:pPr>
              <w:jc w:val="both"/>
              <w:rPr>
                <w:rFonts w:ascii="Times New Roman" w:hAnsi="Times New Roman" w:cs="Times New Roman"/>
                <w:b/>
                <w:sz w:val="24"/>
                <w:szCs w:val="24"/>
              </w:rPr>
            </w:pPr>
            <w:r w:rsidRPr="00675449">
              <w:rPr>
                <w:rFonts w:ascii="Times New Roman" w:hAnsi="Times New Roman" w:cs="Times New Roman"/>
                <w:b/>
                <w:sz w:val="24"/>
                <w:szCs w:val="24"/>
              </w:rPr>
              <w:t>Примеры заданий</w:t>
            </w:r>
          </w:p>
        </w:tc>
      </w:tr>
      <w:tr w:rsidR="00802166" w:rsidRPr="00675449" w:rsidTr="00802166">
        <w:tc>
          <w:tcPr>
            <w:tcW w:w="4785" w:type="dxa"/>
          </w:tcPr>
          <w:p w:rsidR="00802166" w:rsidRPr="00675449" w:rsidRDefault="00AE59F4" w:rsidP="00675449">
            <w:pPr>
              <w:jc w:val="both"/>
              <w:rPr>
                <w:rFonts w:ascii="Times New Roman" w:hAnsi="Times New Roman" w:cs="Times New Roman"/>
                <w:sz w:val="24"/>
                <w:szCs w:val="24"/>
              </w:rPr>
            </w:pPr>
            <w:proofErr w:type="gramStart"/>
            <w:r w:rsidRPr="00675449">
              <w:rPr>
                <w:rFonts w:ascii="Times New Roman" w:hAnsi="Times New Roman" w:cs="Times New Roman"/>
                <w:sz w:val="24"/>
                <w:szCs w:val="24"/>
              </w:rPr>
              <w:t>«Найди отличия», «на что похоже?», «поиск лишнего», «лабиринты»,  упорядочивание, «цепочки», хитроумные решения, составление схем- опор, работа с разного вида таблицами, составление и распознавание диаграмм, работа со словарями, игры, направленные на развитие памяти, воображения, мышления, умение составлять схемы, ориентировки в пространстве.</w:t>
            </w:r>
            <w:proofErr w:type="gramEnd"/>
            <w:r w:rsidRPr="00675449">
              <w:rPr>
                <w:rFonts w:ascii="Times New Roman" w:hAnsi="Times New Roman" w:cs="Times New Roman"/>
                <w:sz w:val="24"/>
                <w:szCs w:val="24"/>
              </w:rPr>
              <w:t xml:space="preserve"> Приемы ТРКМ: прием толстых и тонких вопросов, ромашка Блума, синквейн, дерево предсказаний, верные, неверные высказывания, корзина идей и другие. Игры: </w:t>
            </w:r>
            <w:proofErr w:type="gramStart"/>
            <w:r w:rsidRPr="00675449">
              <w:rPr>
                <w:rFonts w:ascii="Times New Roman" w:hAnsi="Times New Roman" w:cs="Times New Roman"/>
                <w:sz w:val="24"/>
                <w:szCs w:val="24"/>
              </w:rPr>
              <w:t xml:space="preserve">«Предложение - рассказ», «Отгадай задуманное», «Снежный ком», «Летает-не летает», «Съедобное и несъедобное»,  «Горячая  картошка», «Украшаем слова», «Ищем сокровища», «Сложи картинку», «Маршрутный лист», «Угадай слово» и другие. </w:t>
            </w:r>
            <w:proofErr w:type="gramEnd"/>
          </w:p>
        </w:tc>
        <w:tc>
          <w:tcPr>
            <w:tcW w:w="4786" w:type="dxa"/>
          </w:tcPr>
          <w:p w:rsidR="00AE59F4" w:rsidRPr="00675449" w:rsidRDefault="00AE59F4" w:rsidP="00675449">
            <w:pPr>
              <w:ind w:firstLine="708"/>
              <w:jc w:val="both"/>
              <w:rPr>
                <w:rFonts w:ascii="Times New Roman" w:hAnsi="Times New Roman" w:cs="Times New Roman"/>
                <w:sz w:val="24"/>
                <w:szCs w:val="24"/>
              </w:rPr>
            </w:pPr>
            <w:r w:rsidRPr="00675449">
              <w:rPr>
                <w:rFonts w:ascii="Times New Roman" w:hAnsi="Times New Roman" w:cs="Times New Roman"/>
                <w:sz w:val="24"/>
                <w:szCs w:val="24"/>
              </w:rPr>
              <w:t>Игра «Отгадай задуманное». Игра направлена на развитие мышления: на умение обобщать, выделять существенное, анализировать свойства предметов. Ведущий загадывает слово. Участники задают вопросы, чтобы отгадать загаданное слово. Ведущий может говорить только «да» и «нет». Примечание: на первом этапе загадываются слова, обозначающие предметы, затем постепенно можно переходить к абстрактным понятиям</w:t>
            </w:r>
          </w:p>
          <w:p w:rsidR="00802166" w:rsidRPr="00675449" w:rsidRDefault="00802166" w:rsidP="00675449">
            <w:pPr>
              <w:jc w:val="both"/>
              <w:rPr>
                <w:rFonts w:ascii="Times New Roman" w:hAnsi="Times New Roman" w:cs="Times New Roman"/>
                <w:sz w:val="24"/>
                <w:szCs w:val="24"/>
              </w:rPr>
            </w:pPr>
          </w:p>
        </w:tc>
      </w:tr>
      <w:tr w:rsidR="00802166" w:rsidRPr="00675449" w:rsidTr="00802166">
        <w:tc>
          <w:tcPr>
            <w:tcW w:w="4785" w:type="dxa"/>
          </w:tcPr>
          <w:p w:rsidR="00802166" w:rsidRPr="00675449" w:rsidRDefault="00AE59F4" w:rsidP="00675449">
            <w:pPr>
              <w:jc w:val="both"/>
              <w:rPr>
                <w:rFonts w:ascii="Times New Roman" w:hAnsi="Times New Roman" w:cs="Times New Roman"/>
                <w:b/>
                <w:sz w:val="24"/>
                <w:szCs w:val="24"/>
              </w:rPr>
            </w:pPr>
            <w:r w:rsidRPr="00675449">
              <w:rPr>
                <w:rFonts w:ascii="Times New Roman" w:hAnsi="Times New Roman" w:cs="Times New Roman"/>
                <w:b/>
                <w:sz w:val="24"/>
                <w:szCs w:val="24"/>
              </w:rPr>
              <w:t>Коммуникативные УУД</w:t>
            </w:r>
          </w:p>
        </w:tc>
        <w:tc>
          <w:tcPr>
            <w:tcW w:w="4786" w:type="dxa"/>
          </w:tcPr>
          <w:p w:rsidR="00802166" w:rsidRPr="00675449" w:rsidRDefault="00AE59F4" w:rsidP="00675449">
            <w:pPr>
              <w:jc w:val="both"/>
              <w:rPr>
                <w:rFonts w:ascii="Times New Roman" w:hAnsi="Times New Roman" w:cs="Times New Roman"/>
                <w:b/>
                <w:sz w:val="24"/>
                <w:szCs w:val="24"/>
              </w:rPr>
            </w:pPr>
            <w:r w:rsidRPr="00675449">
              <w:rPr>
                <w:rFonts w:ascii="Times New Roman" w:hAnsi="Times New Roman" w:cs="Times New Roman"/>
                <w:b/>
                <w:sz w:val="24"/>
                <w:szCs w:val="24"/>
              </w:rPr>
              <w:t>Примеры заданий</w:t>
            </w:r>
          </w:p>
        </w:tc>
      </w:tr>
      <w:tr w:rsidR="00802166" w:rsidRPr="00675449" w:rsidTr="00802166">
        <w:tc>
          <w:tcPr>
            <w:tcW w:w="4785" w:type="dxa"/>
          </w:tcPr>
          <w:p w:rsidR="00802166" w:rsidRPr="00675449" w:rsidRDefault="00AE59F4" w:rsidP="00675449">
            <w:pPr>
              <w:jc w:val="both"/>
              <w:rPr>
                <w:rFonts w:ascii="Times New Roman" w:hAnsi="Times New Roman" w:cs="Times New Roman"/>
                <w:sz w:val="24"/>
                <w:szCs w:val="24"/>
              </w:rPr>
            </w:pPr>
            <w:r w:rsidRPr="00675449">
              <w:rPr>
                <w:rFonts w:ascii="Times New Roman" w:hAnsi="Times New Roman" w:cs="Times New Roman"/>
                <w:sz w:val="24"/>
                <w:szCs w:val="24"/>
              </w:rPr>
              <w:t xml:space="preserve">Составь задание партнеру, отзыв на работу товарища, групповая работа по составлению кроссворда, диалоговое слушание (формулировка вопросов для обратной связи), «Подготовь рассказ...», «Опиши устно...», «Объясни...», игры и упражнения на развитие коммуникативных навыков, на сплочение коллектива: </w:t>
            </w:r>
            <w:proofErr w:type="gramStart"/>
            <w:r w:rsidRPr="00675449">
              <w:rPr>
                <w:rFonts w:ascii="Times New Roman" w:hAnsi="Times New Roman" w:cs="Times New Roman"/>
                <w:sz w:val="24"/>
                <w:szCs w:val="24"/>
              </w:rPr>
              <w:t>«Паутинка», «Туристы и скалы», «Ассоциации», «Инопланетяне», «Наследство», «Незнакомая планета», «Интервью», «Рукавички», «Разговор через стекло», «Пум - пум», «Отгадай, о ком говорим», и другие.</w:t>
            </w:r>
            <w:proofErr w:type="gramEnd"/>
          </w:p>
        </w:tc>
        <w:tc>
          <w:tcPr>
            <w:tcW w:w="4786" w:type="dxa"/>
          </w:tcPr>
          <w:p w:rsidR="00802166" w:rsidRPr="00675449" w:rsidRDefault="00AE59F4" w:rsidP="00675449">
            <w:pPr>
              <w:jc w:val="both"/>
              <w:rPr>
                <w:rFonts w:ascii="Times New Roman" w:hAnsi="Times New Roman" w:cs="Times New Roman"/>
                <w:sz w:val="24"/>
                <w:szCs w:val="24"/>
              </w:rPr>
            </w:pPr>
            <w:r w:rsidRPr="00675449">
              <w:rPr>
                <w:rFonts w:ascii="Times New Roman" w:hAnsi="Times New Roman" w:cs="Times New Roman"/>
                <w:sz w:val="24"/>
                <w:szCs w:val="24"/>
              </w:rPr>
              <w:t xml:space="preserve">Игра «Клубок». Цель: развитие навыков общения, снятие напряжения, сплочение коллектива. Нужно говорить комплименты кому- то из </w:t>
            </w:r>
            <w:proofErr w:type="gramStart"/>
            <w:r w:rsidRPr="00675449">
              <w:rPr>
                <w:rFonts w:ascii="Times New Roman" w:hAnsi="Times New Roman" w:cs="Times New Roman"/>
                <w:sz w:val="24"/>
                <w:szCs w:val="24"/>
              </w:rPr>
              <w:t>сидящих</w:t>
            </w:r>
            <w:proofErr w:type="gramEnd"/>
            <w:r w:rsidRPr="00675449">
              <w:rPr>
                <w:rFonts w:ascii="Times New Roman" w:hAnsi="Times New Roman" w:cs="Times New Roman"/>
                <w:sz w:val="24"/>
                <w:szCs w:val="24"/>
              </w:rPr>
              <w:t xml:space="preserve"> в круге и передавать ему клубок. У себя в руках остаётся часть нити. Посмотрите, какая получилась у нас яркая, прочная паутинка. А сейчас мы будем её распутывать. Начиная с последнего участника игры, сматываем клубочек и при этом говорим слова благодарности тому, кто вам сказал комплимент. Можно выполнить анализ, что приятнее (сложнее)  делать комплименты, их получать или благодарить.  </w:t>
            </w:r>
          </w:p>
        </w:tc>
      </w:tr>
    </w:tbl>
    <w:p w:rsidR="00AE59F4" w:rsidRPr="00675449" w:rsidRDefault="00AE59F4" w:rsidP="00675449">
      <w:pPr>
        <w:spacing w:after="0"/>
        <w:ind w:firstLine="708"/>
        <w:jc w:val="both"/>
        <w:rPr>
          <w:rFonts w:ascii="Times New Roman" w:hAnsi="Times New Roman" w:cs="Times New Roman"/>
          <w:sz w:val="24"/>
          <w:szCs w:val="24"/>
        </w:rPr>
      </w:pP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Для формирования личностных универсальных учебных действий можно предложить следующие виды заданий: </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участие в проектах; </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подведение итогов урока; </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творческие задания; </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зрительное, моторное, вербальное восприятие музыки; </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мысленное воспроизведение картины, ситуации, видеофильма; </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самооценка события, происшествия; </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дневники достижений. </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Для диагностики и формирования познавательных универсальных учебных действий целесообразны следующие виды заданий: </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«найди отличия» (можно задать их количество); </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 «на что похоже?»; </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поиск лишнего; </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«лабиринты»;</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упорядочивание; </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«цепочки»; </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хитроумные решения; </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составление схем-опор; </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работа с разного вида таблицами; </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составление и распознавание диаграмм; </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работа со словарями. </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Для диагностики и формирования регулятивных универсальных учебных действий возможны следующие виды заданий: </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«преднамеренные ошибки»; </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поиск информации в предложенных источниках;</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взаимоконтроль;</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взаимный диктант; </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диспут; </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заучивание материала наизусть в классе; </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«ищу ошибки»; </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контрольный опрос на определенную проблему (КОНОП).</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Для диагностики и формирования коммуникативных универсальных учебных действий можно предложить следующие виды заданий: </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составь задание партнеру;  </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отзыв на работу товарища; </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групповая работа по составлению кроссворда;  </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магнитофонный опрос;  </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«отгадай, о ком говорим»; </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диалоговое слушание (формулировка вопросов для обратной связи); </w:t>
      </w: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 «подготовь рассказ...», «опиши устно...», «объясни...» и т. д. </w:t>
      </w:r>
    </w:p>
    <w:p w:rsidR="00AE59F4" w:rsidRPr="00675449" w:rsidRDefault="00AE59F4" w:rsidP="00675449">
      <w:pPr>
        <w:spacing w:after="0"/>
        <w:ind w:firstLine="708"/>
        <w:jc w:val="both"/>
        <w:rPr>
          <w:rFonts w:ascii="Times New Roman" w:hAnsi="Times New Roman" w:cs="Times New Roman"/>
          <w:sz w:val="24"/>
          <w:szCs w:val="24"/>
        </w:rPr>
      </w:pPr>
    </w:p>
    <w:p w:rsidR="00AE59F4" w:rsidRPr="00675449" w:rsidRDefault="00AE59F4" w:rsidP="00675449">
      <w:pPr>
        <w:spacing w:after="0"/>
        <w:ind w:firstLine="708"/>
        <w:jc w:val="both"/>
        <w:rPr>
          <w:rFonts w:ascii="Times New Roman" w:hAnsi="Times New Roman" w:cs="Times New Roman"/>
          <w:sz w:val="24"/>
          <w:szCs w:val="24"/>
        </w:rPr>
      </w:pPr>
      <w:r w:rsidRPr="00675449">
        <w:rPr>
          <w:rFonts w:ascii="Times New Roman" w:hAnsi="Times New Roman" w:cs="Times New Roman"/>
          <w:b/>
          <w:sz w:val="24"/>
          <w:szCs w:val="24"/>
          <w:u w:val="single"/>
        </w:rPr>
        <w:t xml:space="preserve">Типовые задачи формирования </w:t>
      </w:r>
      <w:proofErr w:type="gramStart"/>
      <w:r w:rsidRPr="00675449">
        <w:rPr>
          <w:rFonts w:ascii="Times New Roman" w:hAnsi="Times New Roman" w:cs="Times New Roman"/>
          <w:b/>
          <w:sz w:val="24"/>
          <w:szCs w:val="24"/>
          <w:u w:val="single"/>
        </w:rPr>
        <w:t>личностных</w:t>
      </w:r>
      <w:proofErr w:type="gramEnd"/>
      <w:r w:rsidRPr="00675449">
        <w:rPr>
          <w:rFonts w:ascii="Times New Roman" w:hAnsi="Times New Roman" w:cs="Times New Roman"/>
          <w:b/>
          <w:sz w:val="24"/>
          <w:szCs w:val="24"/>
          <w:u w:val="single"/>
        </w:rPr>
        <w:t>, регулятивных, коммуникативных УУД</w:t>
      </w:r>
      <w:r w:rsidRPr="00675449">
        <w:rPr>
          <w:rFonts w:ascii="Times New Roman" w:hAnsi="Times New Roman" w:cs="Times New Roman"/>
          <w:sz w:val="24"/>
          <w:szCs w:val="24"/>
        </w:rPr>
        <w:t xml:space="preserve"> </w:t>
      </w:r>
    </w:p>
    <w:p w:rsidR="00AE59F4" w:rsidRPr="00675449" w:rsidRDefault="00AE59F4" w:rsidP="00675449">
      <w:pPr>
        <w:spacing w:after="0"/>
        <w:ind w:firstLine="708"/>
        <w:jc w:val="both"/>
        <w:rPr>
          <w:rFonts w:ascii="Times New Roman" w:hAnsi="Times New Roman" w:cs="Times New Roman"/>
          <w:sz w:val="24"/>
          <w:szCs w:val="24"/>
        </w:rPr>
      </w:pPr>
    </w:p>
    <w:tbl>
      <w:tblPr>
        <w:tblStyle w:val="a4"/>
        <w:tblW w:w="0" w:type="auto"/>
        <w:tblLook w:val="04A0"/>
      </w:tblPr>
      <w:tblGrid>
        <w:gridCol w:w="2376"/>
        <w:gridCol w:w="7195"/>
      </w:tblGrid>
      <w:tr w:rsidR="00AE59F4" w:rsidRPr="00675449" w:rsidTr="00AE59F4">
        <w:tc>
          <w:tcPr>
            <w:tcW w:w="2376" w:type="dxa"/>
          </w:tcPr>
          <w:p w:rsidR="00AE59F4" w:rsidRPr="00675449" w:rsidRDefault="00AE59F4" w:rsidP="00675449">
            <w:pPr>
              <w:jc w:val="both"/>
              <w:rPr>
                <w:rFonts w:ascii="Times New Roman" w:hAnsi="Times New Roman" w:cs="Times New Roman"/>
                <w:b/>
                <w:sz w:val="24"/>
                <w:szCs w:val="24"/>
              </w:rPr>
            </w:pPr>
            <w:r w:rsidRPr="00675449">
              <w:rPr>
                <w:rFonts w:ascii="Times New Roman" w:hAnsi="Times New Roman" w:cs="Times New Roman"/>
                <w:b/>
                <w:sz w:val="24"/>
                <w:szCs w:val="24"/>
              </w:rPr>
              <w:t>Типы заданий</w:t>
            </w:r>
          </w:p>
        </w:tc>
        <w:tc>
          <w:tcPr>
            <w:tcW w:w="7195" w:type="dxa"/>
          </w:tcPr>
          <w:p w:rsidR="00AE59F4" w:rsidRPr="00675449" w:rsidRDefault="00AE59F4" w:rsidP="00675449">
            <w:pPr>
              <w:jc w:val="both"/>
              <w:rPr>
                <w:rFonts w:ascii="Times New Roman" w:hAnsi="Times New Roman" w:cs="Times New Roman"/>
                <w:b/>
                <w:sz w:val="24"/>
                <w:szCs w:val="24"/>
              </w:rPr>
            </w:pPr>
            <w:r w:rsidRPr="00675449">
              <w:rPr>
                <w:rFonts w:ascii="Times New Roman" w:hAnsi="Times New Roman" w:cs="Times New Roman"/>
                <w:b/>
                <w:sz w:val="24"/>
                <w:szCs w:val="24"/>
              </w:rPr>
              <w:t>Виды заданий</w:t>
            </w:r>
          </w:p>
        </w:tc>
      </w:tr>
      <w:tr w:rsidR="00AE59F4" w:rsidRPr="00675449" w:rsidTr="00AE59F4">
        <w:tc>
          <w:tcPr>
            <w:tcW w:w="2376" w:type="dxa"/>
          </w:tcPr>
          <w:p w:rsidR="00AE59F4" w:rsidRPr="00675449" w:rsidRDefault="00AE59F4" w:rsidP="00675449">
            <w:pPr>
              <w:jc w:val="both"/>
              <w:rPr>
                <w:rFonts w:ascii="Times New Roman" w:hAnsi="Times New Roman" w:cs="Times New Roman"/>
                <w:sz w:val="24"/>
                <w:szCs w:val="24"/>
              </w:rPr>
            </w:pPr>
            <w:r w:rsidRPr="00675449">
              <w:rPr>
                <w:rFonts w:ascii="Times New Roman" w:hAnsi="Times New Roman" w:cs="Times New Roman"/>
                <w:sz w:val="24"/>
                <w:szCs w:val="24"/>
              </w:rPr>
              <w:t>Личностные</w:t>
            </w:r>
          </w:p>
        </w:tc>
        <w:tc>
          <w:tcPr>
            <w:tcW w:w="7195" w:type="dxa"/>
          </w:tcPr>
          <w:p w:rsidR="00AE59F4" w:rsidRPr="00675449" w:rsidRDefault="00AE59F4" w:rsidP="00675449">
            <w:pPr>
              <w:jc w:val="both"/>
              <w:rPr>
                <w:rFonts w:ascii="Times New Roman" w:hAnsi="Times New Roman" w:cs="Times New Roman"/>
                <w:sz w:val="24"/>
                <w:szCs w:val="24"/>
              </w:rPr>
            </w:pPr>
            <w:r w:rsidRPr="00675449">
              <w:rPr>
                <w:rFonts w:ascii="Times New Roman" w:hAnsi="Times New Roman" w:cs="Times New Roman"/>
                <w:sz w:val="24"/>
                <w:szCs w:val="24"/>
              </w:rPr>
              <w:t>Самоопределение, смыслообразование, нравственно-этическая ориентация (методика «Беседа о школе», «Незавершенная сказка»).</w:t>
            </w:r>
          </w:p>
        </w:tc>
      </w:tr>
      <w:tr w:rsidR="00AE59F4" w:rsidRPr="00675449" w:rsidTr="00AE59F4">
        <w:tc>
          <w:tcPr>
            <w:tcW w:w="2376" w:type="dxa"/>
          </w:tcPr>
          <w:p w:rsidR="00AE59F4" w:rsidRPr="00675449" w:rsidRDefault="00AE59F4" w:rsidP="00675449">
            <w:pPr>
              <w:jc w:val="both"/>
              <w:rPr>
                <w:rFonts w:ascii="Times New Roman" w:hAnsi="Times New Roman" w:cs="Times New Roman"/>
                <w:sz w:val="24"/>
                <w:szCs w:val="24"/>
              </w:rPr>
            </w:pPr>
            <w:r w:rsidRPr="00675449">
              <w:rPr>
                <w:rFonts w:ascii="Times New Roman" w:hAnsi="Times New Roman" w:cs="Times New Roman"/>
                <w:sz w:val="24"/>
                <w:szCs w:val="24"/>
              </w:rPr>
              <w:t>Регулятивные</w:t>
            </w:r>
          </w:p>
        </w:tc>
        <w:tc>
          <w:tcPr>
            <w:tcW w:w="7195" w:type="dxa"/>
          </w:tcPr>
          <w:p w:rsidR="00AE59F4" w:rsidRPr="00675449" w:rsidRDefault="00AE59F4" w:rsidP="00675449">
            <w:pPr>
              <w:jc w:val="both"/>
              <w:rPr>
                <w:rFonts w:ascii="Times New Roman" w:hAnsi="Times New Roman" w:cs="Times New Roman"/>
                <w:sz w:val="24"/>
                <w:szCs w:val="24"/>
              </w:rPr>
            </w:pPr>
            <w:r w:rsidRPr="00675449">
              <w:rPr>
                <w:rFonts w:ascii="Times New Roman" w:hAnsi="Times New Roman" w:cs="Times New Roman"/>
                <w:sz w:val="24"/>
                <w:szCs w:val="24"/>
              </w:rPr>
              <w:t>Целеполагание, планирование, осуществление учебных действий, прогнозирование, контроль, коррекция, оценка, саморегуляция.</w:t>
            </w:r>
          </w:p>
        </w:tc>
      </w:tr>
      <w:tr w:rsidR="00AE59F4" w:rsidRPr="00675449" w:rsidTr="00AE59F4">
        <w:tc>
          <w:tcPr>
            <w:tcW w:w="2376" w:type="dxa"/>
          </w:tcPr>
          <w:p w:rsidR="00AE59F4" w:rsidRPr="00675449" w:rsidRDefault="00AE59F4" w:rsidP="00675449">
            <w:pPr>
              <w:jc w:val="both"/>
              <w:rPr>
                <w:rFonts w:ascii="Times New Roman" w:hAnsi="Times New Roman" w:cs="Times New Roman"/>
                <w:sz w:val="24"/>
                <w:szCs w:val="24"/>
              </w:rPr>
            </w:pPr>
            <w:r w:rsidRPr="00675449">
              <w:rPr>
                <w:rFonts w:ascii="Times New Roman" w:hAnsi="Times New Roman" w:cs="Times New Roman"/>
                <w:sz w:val="24"/>
                <w:szCs w:val="24"/>
              </w:rPr>
              <w:t>Познавательные</w:t>
            </w:r>
          </w:p>
        </w:tc>
        <w:tc>
          <w:tcPr>
            <w:tcW w:w="7195" w:type="dxa"/>
          </w:tcPr>
          <w:p w:rsidR="00AE59F4" w:rsidRPr="00675449" w:rsidRDefault="00AE59F4" w:rsidP="00675449">
            <w:pPr>
              <w:jc w:val="both"/>
              <w:rPr>
                <w:rFonts w:ascii="Times New Roman" w:hAnsi="Times New Roman" w:cs="Times New Roman"/>
                <w:sz w:val="24"/>
                <w:szCs w:val="24"/>
              </w:rPr>
            </w:pPr>
            <w:r w:rsidRPr="00675449">
              <w:rPr>
                <w:rFonts w:ascii="Times New Roman" w:hAnsi="Times New Roman" w:cs="Times New Roman"/>
                <w:sz w:val="24"/>
                <w:szCs w:val="24"/>
              </w:rPr>
              <w:t>Общеучебные, знаково-символические, информационные, логические.</w:t>
            </w:r>
          </w:p>
        </w:tc>
      </w:tr>
      <w:tr w:rsidR="00AE59F4" w:rsidRPr="00675449" w:rsidTr="00AE59F4">
        <w:tc>
          <w:tcPr>
            <w:tcW w:w="2376" w:type="dxa"/>
          </w:tcPr>
          <w:p w:rsidR="00AE59F4" w:rsidRPr="00675449" w:rsidRDefault="00AE59F4" w:rsidP="00675449">
            <w:pPr>
              <w:jc w:val="both"/>
              <w:rPr>
                <w:rFonts w:ascii="Times New Roman" w:hAnsi="Times New Roman" w:cs="Times New Roman"/>
                <w:sz w:val="24"/>
                <w:szCs w:val="24"/>
              </w:rPr>
            </w:pPr>
            <w:r w:rsidRPr="00675449">
              <w:rPr>
                <w:rFonts w:ascii="Times New Roman" w:hAnsi="Times New Roman" w:cs="Times New Roman"/>
                <w:sz w:val="24"/>
                <w:szCs w:val="24"/>
              </w:rPr>
              <w:t>Коммуникативные</w:t>
            </w:r>
          </w:p>
        </w:tc>
        <w:tc>
          <w:tcPr>
            <w:tcW w:w="7195" w:type="dxa"/>
          </w:tcPr>
          <w:p w:rsidR="00073726" w:rsidRPr="00675449" w:rsidRDefault="00073726" w:rsidP="00675449">
            <w:pPr>
              <w:jc w:val="both"/>
              <w:rPr>
                <w:rFonts w:ascii="Times New Roman" w:hAnsi="Times New Roman" w:cs="Times New Roman"/>
                <w:sz w:val="24"/>
                <w:szCs w:val="24"/>
              </w:rPr>
            </w:pPr>
            <w:r w:rsidRPr="00675449">
              <w:rPr>
                <w:rFonts w:ascii="Times New Roman" w:hAnsi="Times New Roman" w:cs="Times New Roman"/>
                <w:sz w:val="24"/>
                <w:szCs w:val="24"/>
              </w:rPr>
              <w:t xml:space="preserve">Инициативное сотрудничество, планирование учебного сотрудничества, взаимодействие, управление коммуникацией.  </w:t>
            </w:r>
          </w:p>
          <w:p w:rsidR="00AE59F4" w:rsidRPr="00675449" w:rsidRDefault="00AE59F4" w:rsidP="00675449">
            <w:pPr>
              <w:jc w:val="both"/>
              <w:rPr>
                <w:rFonts w:ascii="Times New Roman" w:hAnsi="Times New Roman" w:cs="Times New Roman"/>
                <w:sz w:val="24"/>
                <w:szCs w:val="24"/>
              </w:rPr>
            </w:pPr>
          </w:p>
        </w:tc>
      </w:tr>
      <w:tr w:rsidR="00AE59F4" w:rsidRPr="00675449" w:rsidTr="00AE59F4">
        <w:tc>
          <w:tcPr>
            <w:tcW w:w="2376" w:type="dxa"/>
          </w:tcPr>
          <w:p w:rsidR="00AE59F4" w:rsidRPr="00675449" w:rsidRDefault="00AE59F4" w:rsidP="00675449">
            <w:pPr>
              <w:jc w:val="both"/>
              <w:rPr>
                <w:rFonts w:ascii="Times New Roman" w:hAnsi="Times New Roman" w:cs="Times New Roman"/>
                <w:sz w:val="24"/>
                <w:szCs w:val="24"/>
              </w:rPr>
            </w:pPr>
          </w:p>
        </w:tc>
        <w:tc>
          <w:tcPr>
            <w:tcW w:w="7195" w:type="dxa"/>
          </w:tcPr>
          <w:p w:rsidR="00AE59F4" w:rsidRPr="00675449" w:rsidRDefault="00AE59F4" w:rsidP="00675449">
            <w:pPr>
              <w:jc w:val="both"/>
              <w:rPr>
                <w:rFonts w:ascii="Times New Roman" w:hAnsi="Times New Roman" w:cs="Times New Roman"/>
                <w:sz w:val="24"/>
                <w:szCs w:val="24"/>
              </w:rPr>
            </w:pPr>
          </w:p>
        </w:tc>
      </w:tr>
    </w:tbl>
    <w:p w:rsidR="00073726"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типовые задачи представлены в пособии для учителя под редакцией А.Г. Асмолова «Как проектировать универсальные учебные действия». </w:t>
      </w:r>
    </w:p>
    <w:p w:rsidR="00073726"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Типы задач соответствуют личностным и метапредметным результатам освоения Образовательной программы, а виды задач связаны с показателями (характеристиками) планируемых результатов. </w:t>
      </w:r>
    </w:p>
    <w:p w:rsidR="00073726"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Личностные типовые задачи - самоопределение, смыслообразование (методика «Беседа о школе», «Незавершенная сказка»).</w:t>
      </w:r>
    </w:p>
    <w:p w:rsidR="00073726"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Регулятивные типовые задачи – оцениваемые универсальные учебные действия (выкладывание узора из кубиков, проба на внимание). </w:t>
      </w:r>
    </w:p>
    <w:p w:rsidR="00073726"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Познавательные – построение числового эквивалента или взаимно-однозначного соответствия (Ж. Пиаже, А. Шеминьска); проба на определение количества слов в предложении, методика «Кодирование», методика «Нахождение схем к задачам». </w:t>
      </w:r>
    </w:p>
    <w:p w:rsidR="00073726" w:rsidRPr="00675449" w:rsidRDefault="00073726" w:rsidP="00675449">
      <w:pPr>
        <w:spacing w:after="0"/>
        <w:ind w:firstLine="708"/>
        <w:jc w:val="both"/>
        <w:rPr>
          <w:rFonts w:ascii="Times New Roman" w:hAnsi="Times New Roman" w:cs="Times New Roman"/>
          <w:sz w:val="24"/>
          <w:szCs w:val="24"/>
        </w:rPr>
      </w:pPr>
      <w:proofErr w:type="gramStart"/>
      <w:r w:rsidRPr="00675449">
        <w:rPr>
          <w:rFonts w:ascii="Times New Roman" w:hAnsi="Times New Roman" w:cs="Times New Roman"/>
          <w:sz w:val="24"/>
          <w:szCs w:val="24"/>
        </w:rPr>
        <w:t>Коммуникативные</w:t>
      </w:r>
      <w:proofErr w:type="gramEnd"/>
      <w:r w:rsidRPr="00675449">
        <w:rPr>
          <w:rFonts w:ascii="Times New Roman" w:hAnsi="Times New Roman" w:cs="Times New Roman"/>
          <w:sz w:val="24"/>
          <w:szCs w:val="24"/>
        </w:rPr>
        <w:t xml:space="preserve"> – задание «Левая и правая сторона» Ж. Пиаже, методика «Кто прав?» Г. Р. Цукерман и др., задания «Рукавички», «Дорога к дому». </w:t>
      </w:r>
    </w:p>
    <w:p w:rsidR="00073726"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Для мониторинга уровня развития УУД учащихся используется учебно-методический комплект «Учимся учиться и действовать», который является продолжением программы «Школьный старт» и представляет собой программу педагогического мониторинга развития универсальных учебных действий учащихся 1–4 классов.</w:t>
      </w:r>
    </w:p>
    <w:p w:rsidR="00AE59F4"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В программе реализуется комплексный психолого-педагогический подход к отслеживанию и оценке процесса развития ребенка с первых недель его обучения в начальной школе и до конца 4 класса. Диагностические мероприятия позволяют учителю выявить уровень сформированности важнейших УУД на каждом этапе обучения и определить педагогическую стратегию достижения каждым ребенком метапредметных образовательных результатов в соответствии с ФГОС НОО.   </w:t>
      </w:r>
    </w:p>
    <w:p w:rsidR="0014674B" w:rsidRDefault="0014674B" w:rsidP="00F309C0">
      <w:pPr>
        <w:spacing w:after="0"/>
        <w:jc w:val="both"/>
        <w:rPr>
          <w:rFonts w:ascii="Times New Roman" w:hAnsi="Times New Roman" w:cs="Times New Roman"/>
          <w:b/>
          <w:sz w:val="24"/>
          <w:szCs w:val="24"/>
        </w:rPr>
      </w:pPr>
    </w:p>
    <w:p w:rsidR="00073726" w:rsidRPr="00675449" w:rsidRDefault="00073726" w:rsidP="00675449">
      <w:pPr>
        <w:spacing w:after="0"/>
        <w:ind w:firstLine="708"/>
        <w:jc w:val="both"/>
        <w:rPr>
          <w:rFonts w:ascii="Times New Roman" w:hAnsi="Times New Roman" w:cs="Times New Roman"/>
          <w:b/>
          <w:sz w:val="24"/>
          <w:szCs w:val="24"/>
        </w:rPr>
      </w:pPr>
      <w:r w:rsidRPr="0014674B">
        <w:rPr>
          <w:rFonts w:ascii="Times New Roman" w:hAnsi="Times New Roman" w:cs="Times New Roman"/>
          <w:b/>
          <w:sz w:val="24"/>
          <w:szCs w:val="24"/>
        </w:rPr>
        <w:t>2.3. Рабочая программа воспитания.</w:t>
      </w:r>
    </w:p>
    <w:p w:rsidR="00073726" w:rsidRPr="00675449" w:rsidRDefault="00073726" w:rsidP="00675449">
      <w:pPr>
        <w:spacing w:after="0"/>
        <w:ind w:firstLine="708"/>
        <w:jc w:val="both"/>
        <w:rPr>
          <w:rFonts w:ascii="Times New Roman" w:hAnsi="Times New Roman" w:cs="Times New Roman"/>
          <w:b/>
          <w:sz w:val="24"/>
          <w:szCs w:val="24"/>
        </w:rPr>
      </w:pPr>
    </w:p>
    <w:p w:rsidR="00675449" w:rsidRPr="00675449" w:rsidRDefault="00675449" w:rsidP="00675449">
      <w:pPr>
        <w:spacing w:after="0"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Пояснительная записка</w:t>
      </w:r>
    </w:p>
    <w:p w:rsidR="00675449" w:rsidRPr="00675449" w:rsidRDefault="00675449" w:rsidP="00675449">
      <w:pPr>
        <w:spacing w:after="0" w:line="360" w:lineRule="auto"/>
        <w:jc w:val="both"/>
        <w:rPr>
          <w:rFonts w:ascii="Times New Roman" w:hAnsi="Times New Roman" w:cs="Times New Roman"/>
          <w:bCs/>
          <w:sz w:val="24"/>
          <w:szCs w:val="24"/>
        </w:rPr>
      </w:pPr>
      <w:r w:rsidRPr="00675449">
        <w:rPr>
          <w:rFonts w:ascii="Times New Roman" w:hAnsi="Times New Roman" w:cs="Times New Roman"/>
          <w:sz w:val="24"/>
          <w:szCs w:val="24"/>
        </w:rPr>
        <w:tab/>
        <w:t>Рабочая программа воспитания МКОУ ООШ д</w:t>
      </w:r>
      <w:proofErr w:type="gramStart"/>
      <w:r w:rsidRPr="00675449">
        <w:rPr>
          <w:rFonts w:ascii="Times New Roman" w:hAnsi="Times New Roman" w:cs="Times New Roman"/>
          <w:sz w:val="24"/>
          <w:szCs w:val="24"/>
        </w:rPr>
        <w:t>.Б</w:t>
      </w:r>
      <w:proofErr w:type="gramEnd"/>
      <w:r w:rsidRPr="00675449">
        <w:rPr>
          <w:rFonts w:ascii="Times New Roman" w:hAnsi="Times New Roman" w:cs="Times New Roman"/>
          <w:sz w:val="24"/>
          <w:szCs w:val="24"/>
        </w:rPr>
        <w:t xml:space="preserve">езводное Пижанского муниципального округа Кировской области (далее соответственно – Программа) составлена на основе Федерального закона </w:t>
      </w:r>
      <w:r w:rsidRPr="00675449">
        <w:rPr>
          <w:rFonts w:ascii="Times New Roman" w:hAnsi="Times New Roman" w:cs="Times New Roman"/>
          <w:bCs/>
          <w:sz w:val="24"/>
          <w:szCs w:val="24"/>
        </w:rPr>
        <w:t xml:space="preserve">от 29.12.2012 № 273 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 2025 гг., </w:t>
      </w:r>
      <w:r w:rsidRPr="00675449">
        <w:rPr>
          <w:rFonts w:ascii="Times New Roman" w:hAnsi="Times New Roman" w:cs="Times New Roman"/>
          <w:sz w:val="24"/>
          <w:szCs w:val="24"/>
        </w:rPr>
        <w:t xml:space="preserve">Стратегии национальной безопасности Российской Федерации, </w:t>
      </w:r>
      <w:r w:rsidRPr="00675449">
        <w:rPr>
          <w:rFonts w:ascii="Times New Roman" w:hAnsi="Times New Roman" w:cs="Times New Roman"/>
          <w:bCs/>
          <w:sz w:val="24"/>
          <w:szCs w:val="24"/>
        </w:rPr>
        <w:t xml:space="preserve">федеральных государственных образовательных стандартов начального общего, основного общего и среднего общего образования (далее — ФГОС), </w:t>
      </w:r>
      <w:r w:rsidRPr="00675449">
        <w:rPr>
          <w:rFonts w:ascii="Times New Roman" w:hAnsi="Times New Roman" w:cs="Times New Roman"/>
          <w:bCs/>
          <w:color w:val="000000"/>
          <w:sz w:val="24"/>
          <w:szCs w:val="24"/>
        </w:rPr>
        <w:t>примерной рабочей программы воспитания для общеобразовательных организаций, одобренной решением федерального учебно-методического объединения по общему образованию (протокол от 23 июня 2022 г. № 3/22).</w:t>
      </w:r>
    </w:p>
    <w:p w:rsidR="00675449" w:rsidRPr="00675449" w:rsidRDefault="00675449" w:rsidP="00675449">
      <w:pPr>
        <w:spacing w:after="0" w:line="360" w:lineRule="auto"/>
        <w:ind w:firstLine="708"/>
        <w:jc w:val="both"/>
        <w:rPr>
          <w:rFonts w:ascii="Times New Roman" w:hAnsi="Times New Roman" w:cs="Times New Roman"/>
          <w:bCs/>
          <w:sz w:val="24"/>
          <w:szCs w:val="24"/>
        </w:rPr>
      </w:pPr>
      <w:r w:rsidRPr="00675449">
        <w:rPr>
          <w:rFonts w:ascii="Times New Roman" w:hAnsi="Times New Roman" w:cs="Times New Roman"/>
          <w:bCs/>
          <w:sz w:val="24"/>
          <w:szCs w:val="24"/>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учётом государственной политики в области образования и воспитания.</w:t>
      </w:r>
    </w:p>
    <w:p w:rsidR="00675449" w:rsidRPr="00675449" w:rsidRDefault="00675449" w:rsidP="00675449">
      <w:pPr>
        <w:spacing w:after="0" w:line="360" w:lineRule="auto"/>
        <w:ind w:firstLine="708"/>
        <w:jc w:val="both"/>
        <w:rPr>
          <w:rFonts w:ascii="Times New Roman" w:hAnsi="Times New Roman" w:cs="Times New Roman"/>
          <w:bCs/>
          <w:sz w:val="24"/>
          <w:szCs w:val="24"/>
        </w:rPr>
      </w:pPr>
      <w:r w:rsidRPr="00675449">
        <w:rPr>
          <w:rFonts w:ascii="Times New Roman" w:hAnsi="Times New Roman" w:cs="Times New Roman"/>
          <w:bCs/>
          <w:sz w:val="24"/>
          <w:szCs w:val="24"/>
        </w:rPr>
        <w:lastRenderedPageBreak/>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675449" w:rsidRPr="00675449" w:rsidRDefault="00675449" w:rsidP="00675449">
      <w:pPr>
        <w:spacing w:after="0" w:line="360" w:lineRule="auto"/>
        <w:ind w:firstLine="708"/>
        <w:jc w:val="both"/>
        <w:rPr>
          <w:rFonts w:ascii="Times New Roman" w:hAnsi="Times New Roman" w:cs="Times New Roman"/>
          <w:bCs/>
          <w:sz w:val="24"/>
          <w:szCs w:val="24"/>
        </w:rPr>
      </w:pPr>
      <w:r w:rsidRPr="00675449">
        <w:rPr>
          <w:rFonts w:ascii="Times New Roman" w:hAnsi="Times New Roman" w:cs="Times New Roman"/>
          <w:bCs/>
          <w:sz w:val="24"/>
          <w:szCs w:val="24"/>
        </w:rPr>
        <w:t xml:space="preserve">Программа предназначена для планирования и организации системной воспитательной деятельности с целью достижения </w:t>
      </w:r>
      <w:proofErr w:type="gramStart"/>
      <w:r w:rsidRPr="00675449">
        <w:rPr>
          <w:rFonts w:ascii="Times New Roman" w:hAnsi="Times New Roman" w:cs="Times New Roman"/>
          <w:bCs/>
          <w:sz w:val="24"/>
          <w:szCs w:val="24"/>
        </w:rPr>
        <w:t>обучающимися</w:t>
      </w:r>
      <w:proofErr w:type="gramEnd"/>
      <w:r w:rsidRPr="00675449">
        <w:rPr>
          <w:rFonts w:ascii="Times New Roman" w:hAnsi="Times New Roman" w:cs="Times New Roman"/>
          <w:bCs/>
          <w:sz w:val="24"/>
          <w:szCs w:val="24"/>
        </w:rPr>
        <w:t xml:space="preserve"> личностных результатов образования, определённых ФГОС.</w:t>
      </w:r>
    </w:p>
    <w:p w:rsidR="00675449" w:rsidRPr="00675449" w:rsidRDefault="00675449" w:rsidP="00675449">
      <w:pPr>
        <w:spacing w:after="0" w:line="360" w:lineRule="auto"/>
        <w:ind w:firstLine="708"/>
        <w:jc w:val="both"/>
        <w:rPr>
          <w:rFonts w:ascii="Times New Roman" w:hAnsi="Times New Roman" w:cs="Times New Roman"/>
          <w:bCs/>
          <w:sz w:val="24"/>
          <w:szCs w:val="24"/>
        </w:rPr>
      </w:pPr>
      <w:r w:rsidRPr="00675449">
        <w:rPr>
          <w:rFonts w:ascii="Times New Roman" w:hAnsi="Times New Roman" w:cs="Times New Roman"/>
          <w:bCs/>
          <w:sz w:val="24"/>
          <w:szCs w:val="24"/>
        </w:rPr>
        <w:t>Программа была разработана с участием педагогического совета школы и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675449" w:rsidRPr="00675449" w:rsidRDefault="00675449" w:rsidP="00675449">
      <w:pPr>
        <w:spacing w:after="0" w:line="360" w:lineRule="auto"/>
        <w:jc w:val="both"/>
        <w:rPr>
          <w:rFonts w:ascii="Times New Roman" w:hAnsi="Times New Roman" w:cs="Times New Roman"/>
          <w:bCs/>
          <w:sz w:val="24"/>
          <w:szCs w:val="24"/>
        </w:rPr>
      </w:pPr>
      <w:r w:rsidRPr="00675449">
        <w:rPr>
          <w:rFonts w:ascii="Times New Roman" w:hAnsi="Times New Roman" w:cs="Times New Roman"/>
          <w:bCs/>
          <w:sz w:val="24"/>
          <w:szCs w:val="24"/>
        </w:rPr>
        <w:tab/>
        <w:t>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людьми.</w:t>
      </w:r>
    </w:p>
    <w:p w:rsidR="00675449" w:rsidRPr="00675449" w:rsidRDefault="00675449" w:rsidP="00675449">
      <w:pPr>
        <w:pStyle w:val="Default"/>
        <w:spacing w:line="360" w:lineRule="auto"/>
        <w:jc w:val="both"/>
      </w:pPr>
      <w:r w:rsidRPr="00675449">
        <w:rPr>
          <w:bCs/>
        </w:rPr>
        <w:tab/>
      </w:r>
      <w:r w:rsidRPr="00675449">
        <w:t>Воспитательная программа является обязательной частью основной образовательной программы МКОУ ООШ д</w:t>
      </w:r>
      <w:proofErr w:type="gramStart"/>
      <w:r w:rsidRPr="00675449">
        <w:t>.Б</w:t>
      </w:r>
      <w:proofErr w:type="gramEnd"/>
      <w:r w:rsidRPr="00675449">
        <w:t xml:space="preserve">езводное Пижанского муниципального округа Кировской области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w:t>
      </w:r>
      <w:proofErr w:type="gramStart"/>
      <w:r w:rsidRPr="00675449">
        <w:t xml:space="preserve">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 </w:t>
      </w:r>
      <w:proofErr w:type="gramEnd"/>
    </w:p>
    <w:p w:rsidR="00675449" w:rsidRPr="00675449" w:rsidRDefault="00675449" w:rsidP="00675449">
      <w:pPr>
        <w:pStyle w:val="Default"/>
        <w:spacing w:line="360" w:lineRule="auto"/>
        <w:ind w:firstLine="708"/>
        <w:jc w:val="both"/>
      </w:pPr>
      <w:r w:rsidRPr="00675449">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w:t>
      </w:r>
      <w:r w:rsidRPr="00675449">
        <w:rPr>
          <w:b/>
          <w:bCs/>
        </w:rPr>
        <w:t>гражданского, патриотического, духовно-нравственного, эстетического, физического, трудового, экологического, познавательного воспитания.</w:t>
      </w:r>
    </w:p>
    <w:p w:rsidR="00675449" w:rsidRPr="00675449" w:rsidRDefault="00675449" w:rsidP="00675449">
      <w:pPr>
        <w:pStyle w:val="Default"/>
        <w:spacing w:line="360" w:lineRule="auto"/>
        <w:ind w:firstLine="708"/>
        <w:jc w:val="both"/>
      </w:pPr>
      <w:r w:rsidRPr="00675449">
        <w:t>Программа включает три раздела: целевой, содержательный, организационный.</w:t>
      </w:r>
    </w:p>
    <w:p w:rsidR="0014674B" w:rsidRDefault="00675449" w:rsidP="0014674B">
      <w:pPr>
        <w:spacing w:after="0" w:line="360" w:lineRule="auto"/>
        <w:ind w:firstLine="708"/>
        <w:jc w:val="both"/>
        <w:rPr>
          <w:rFonts w:ascii="Times New Roman" w:hAnsi="Times New Roman" w:cs="Times New Roman"/>
          <w:bCs/>
          <w:sz w:val="24"/>
          <w:szCs w:val="24"/>
        </w:rPr>
      </w:pPr>
      <w:r w:rsidRPr="00675449">
        <w:rPr>
          <w:rFonts w:ascii="Times New Roman" w:hAnsi="Times New Roman" w:cs="Times New Roman"/>
          <w:sz w:val="24"/>
          <w:szCs w:val="24"/>
        </w:rPr>
        <w:t>Приложение – примерный календарный план воспитательной работы.</w:t>
      </w:r>
    </w:p>
    <w:p w:rsidR="00675449" w:rsidRPr="0014674B" w:rsidRDefault="00675449" w:rsidP="0014674B">
      <w:pPr>
        <w:spacing w:after="0" w:line="360" w:lineRule="auto"/>
        <w:ind w:firstLine="708"/>
        <w:jc w:val="both"/>
        <w:rPr>
          <w:rFonts w:ascii="Times New Roman" w:hAnsi="Times New Roman" w:cs="Times New Roman"/>
          <w:bCs/>
          <w:sz w:val="24"/>
          <w:szCs w:val="24"/>
        </w:rPr>
      </w:pPr>
      <w:r w:rsidRPr="00675449">
        <w:rPr>
          <w:b/>
          <w:bCs/>
        </w:rPr>
        <w:t>РАЗДЕЛ I. ЦЕЛЕВОЙ</w:t>
      </w:r>
    </w:p>
    <w:p w:rsidR="00675449" w:rsidRPr="00675449" w:rsidRDefault="00675449" w:rsidP="00675449">
      <w:pPr>
        <w:pStyle w:val="Default"/>
        <w:spacing w:line="360" w:lineRule="auto"/>
        <w:ind w:firstLine="708"/>
        <w:jc w:val="both"/>
      </w:pPr>
      <w:r w:rsidRPr="00675449">
        <w:lastRenderedPageBreak/>
        <w:t>Участниками образовательных отношений в части воспитании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675449" w:rsidRPr="00675449" w:rsidRDefault="00675449" w:rsidP="00675449">
      <w:pPr>
        <w:pStyle w:val="Default"/>
        <w:spacing w:line="360" w:lineRule="auto"/>
        <w:ind w:firstLine="708"/>
        <w:jc w:val="both"/>
      </w:pPr>
      <w:r w:rsidRPr="00675449">
        <w:t xml:space="preserve">Нормативные ценностно-целевые основы воспитания обучающихся в школе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инвариантное содержание воспитания школьников. 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675449" w:rsidRPr="00675449" w:rsidRDefault="00675449" w:rsidP="00675449">
      <w:pPr>
        <w:spacing w:after="0" w:line="360" w:lineRule="auto"/>
        <w:ind w:firstLine="708"/>
        <w:jc w:val="both"/>
        <w:rPr>
          <w:rFonts w:ascii="Times New Roman" w:hAnsi="Times New Roman" w:cs="Times New Roman"/>
          <w:sz w:val="24"/>
          <w:szCs w:val="24"/>
        </w:rPr>
      </w:pPr>
      <w:r w:rsidRPr="00675449">
        <w:rPr>
          <w:rFonts w:ascii="Times New Roman" w:hAnsi="Times New Roman" w:cs="Times New Roman"/>
          <w:sz w:val="24"/>
          <w:szCs w:val="24"/>
        </w:rPr>
        <w:t>Воспитательная деятельность в школе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rsidR="00675449" w:rsidRPr="00675449" w:rsidRDefault="00675449" w:rsidP="00675449">
      <w:pPr>
        <w:pStyle w:val="Default"/>
        <w:spacing w:line="360" w:lineRule="auto"/>
        <w:jc w:val="both"/>
      </w:pPr>
      <w:r w:rsidRPr="00675449">
        <w:rPr>
          <w:b/>
          <w:bCs/>
        </w:rPr>
        <w:t>Методологические подходы и принципы воспитания</w:t>
      </w:r>
    </w:p>
    <w:p w:rsidR="00675449" w:rsidRPr="00675449" w:rsidRDefault="00675449" w:rsidP="00675449">
      <w:pPr>
        <w:pStyle w:val="Default"/>
        <w:spacing w:line="360" w:lineRule="auto"/>
        <w:ind w:firstLine="708"/>
        <w:jc w:val="both"/>
      </w:pPr>
      <w:r w:rsidRPr="00675449">
        <w:t xml:space="preserve">Методологической основой воспитательной деятельности являются аксиологический, антропологический, культурно-исторический и системно-деятельностный подходы: </w:t>
      </w:r>
    </w:p>
    <w:p w:rsidR="00675449" w:rsidRPr="00675449" w:rsidRDefault="00675449" w:rsidP="00675449">
      <w:pPr>
        <w:pStyle w:val="Default"/>
        <w:spacing w:line="360" w:lineRule="auto"/>
        <w:ind w:firstLine="708"/>
        <w:jc w:val="both"/>
      </w:pPr>
      <w:r w:rsidRPr="00675449">
        <w:t xml:space="preserve">- </w:t>
      </w:r>
      <w:r w:rsidRPr="00675449">
        <w:rPr>
          <w:b/>
          <w:bCs/>
          <w:i/>
          <w:iCs/>
        </w:rPr>
        <w:t>аксиологический подход</w:t>
      </w:r>
      <w:r w:rsidRPr="00675449">
        <w:t xml:space="preserve">,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аксиологическом подходе определяют общественные ценности. Обучающиеся присваивают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Аксиологический </w:t>
      </w:r>
      <w:r w:rsidRPr="00675449">
        <w:lastRenderedPageBreak/>
        <w:t xml:space="preserve">подход имеет принципиальное значение как для определения ценностной системы духовно-нравственного развития и воспитания </w:t>
      </w:r>
      <w:proofErr w:type="gramStart"/>
      <w:r w:rsidRPr="00675449">
        <w:t>обучающихся</w:t>
      </w:r>
      <w:proofErr w:type="gramEnd"/>
      <w:r w:rsidRPr="00675449">
        <w:t xml:space="preserve">, так и для формирования уклада образовательной организации. Система ценностей образовательной деятельности определяет содержание основных направлений воспитания; </w:t>
      </w:r>
    </w:p>
    <w:p w:rsidR="00675449" w:rsidRPr="00675449" w:rsidRDefault="00675449" w:rsidP="00675449">
      <w:pPr>
        <w:pStyle w:val="Default"/>
        <w:spacing w:line="360" w:lineRule="auto"/>
        <w:ind w:firstLine="708"/>
        <w:jc w:val="both"/>
      </w:pPr>
      <w:r w:rsidRPr="00675449">
        <w:t xml:space="preserve">- </w:t>
      </w:r>
      <w:r w:rsidRPr="00675449">
        <w:rPr>
          <w:b/>
          <w:bCs/>
          <w:i/>
          <w:iCs/>
        </w:rPr>
        <w:t xml:space="preserve">гуманитарно-антропологический подход </w:t>
      </w:r>
      <w:r w:rsidRPr="00675449">
        <w:t xml:space="preserve">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 в событийной общности, являющейся смысловым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субъектности ребенка. </w:t>
      </w:r>
    </w:p>
    <w:p w:rsidR="00675449" w:rsidRPr="00675449" w:rsidRDefault="00675449" w:rsidP="00675449">
      <w:pPr>
        <w:pStyle w:val="Default"/>
        <w:spacing w:line="360" w:lineRule="auto"/>
        <w:ind w:firstLine="708"/>
        <w:jc w:val="both"/>
      </w:pPr>
      <w:r w:rsidRPr="00675449">
        <w:t xml:space="preserve">- </w:t>
      </w:r>
      <w:r w:rsidRPr="00675449">
        <w:rPr>
          <w:b/>
          <w:bCs/>
          <w:i/>
          <w:iCs/>
        </w:rPr>
        <w:t xml:space="preserve">культурно-исторический подход </w:t>
      </w:r>
      <w:r w:rsidRPr="00675449">
        <w:t xml:space="preserve">предполагает освоение личностью ценностей культуры посредством интериоризации —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w:t>
      </w:r>
      <w:proofErr w:type="gramStart"/>
      <w:r w:rsidRPr="00675449">
        <w:t>со</w:t>
      </w:r>
      <w:proofErr w:type="gramEnd"/>
      <w:r w:rsidRPr="00675449">
        <w:t xml:space="preserve"> взрослым в ходе освоения культурных образцов и способов деятельности. Она становится условием его ближайшего развития и задаёт перспективу, в которой формируется образ будущего России, складывается понимание миссии и роли нашей страны в мировом культурном наследии и его цивилизационном развитии.</w:t>
      </w:r>
    </w:p>
    <w:p w:rsidR="00675449" w:rsidRPr="00675449" w:rsidRDefault="00675449" w:rsidP="00675449">
      <w:pPr>
        <w:pStyle w:val="Default"/>
        <w:spacing w:line="360" w:lineRule="auto"/>
        <w:ind w:firstLine="708"/>
        <w:jc w:val="both"/>
      </w:pPr>
      <w:r w:rsidRPr="00675449">
        <w:t xml:space="preserve">- </w:t>
      </w:r>
      <w:r w:rsidRPr="00675449">
        <w:rPr>
          <w:b/>
          <w:bCs/>
          <w:i/>
          <w:iCs/>
        </w:rPr>
        <w:t xml:space="preserve">системно-деятельностный подход </w:t>
      </w:r>
      <w:r w:rsidRPr="00675449">
        <w:t xml:space="preserve">предполагает системную реализацию воспитательного потенциала содержания образования, формирование и развитие у </w:t>
      </w:r>
      <w:proofErr w:type="gramStart"/>
      <w:r w:rsidRPr="00675449">
        <w:t>обучающихся</w:t>
      </w:r>
      <w:proofErr w:type="gramEnd"/>
      <w:r w:rsidRPr="00675449">
        <w:t xml:space="preserve"> мотивации к учебной деятельности, развитие субъективной личностной позиции на основе опыта нравственной рефлексии и нравственного выбора. </w:t>
      </w:r>
    </w:p>
    <w:p w:rsidR="00675449" w:rsidRPr="00675449" w:rsidRDefault="00675449" w:rsidP="00675449">
      <w:pPr>
        <w:pStyle w:val="Default"/>
        <w:spacing w:line="360" w:lineRule="auto"/>
        <w:ind w:firstLine="708"/>
        <w:jc w:val="both"/>
      </w:pPr>
      <w:r w:rsidRPr="00675449">
        <w:t xml:space="preserve">Методологические основы определяются рядом основных </w:t>
      </w:r>
      <w:r w:rsidRPr="00675449">
        <w:rPr>
          <w:b/>
          <w:bCs/>
        </w:rPr>
        <w:t>принципов воспитания</w:t>
      </w:r>
      <w:r w:rsidRPr="00675449">
        <w:t xml:space="preserve">: </w:t>
      </w:r>
    </w:p>
    <w:p w:rsidR="00675449" w:rsidRPr="00675449" w:rsidRDefault="00675449" w:rsidP="00675449">
      <w:pPr>
        <w:pStyle w:val="Default"/>
        <w:spacing w:line="360" w:lineRule="auto"/>
        <w:ind w:firstLine="708"/>
        <w:jc w:val="both"/>
      </w:pPr>
      <w:r w:rsidRPr="00675449">
        <w:t xml:space="preserve">-  </w:t>
      </w:r>
      <w:r w:rsidRPr="00675449">
        <w:rPr>
          <w:b/>
          <w:bCs/>
          <w:i/>
          <w:iCs/>
        </w:rPr>
        <w:t xml:space="preserve">гуманистической направленности воспитания: </w:t>
      </w:r>
      <w:r w:rsidRPr="00675449">
        <w:t xml:space="preserve">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 </w:t>
      </w:r>
    </w:p>
    <w:p w:rsidR="00675449" w:rsidRPr="00675449" w:rsidRDefault="00675449" w:rsidP="00675449">
      <w:pPr>
        <w:pStyle w:val="Default"/>
        <w:spacing w:line="360" w:lineRule="auto"/>
        <w:ind w:firstLine="708"/>
        <w:jc w:val="both"/>
      </w:pPr>
      <w:r w:rsidRPr="00675449">
        <w:t xml:space="preserve">-  </w:t>
      </w:r>
      <w:r w:rsidRPr="00675449">
        <w:rPr>
          <w:b/>
          <w:bCs/>
          <w:i/>
          <w:iCs/>
        </w:rPr>
        <w:t xml:space="preserve">ценностного единства и совместности: </w:t>
      </w:r>
      <w:r w:rsidRPr="00675449">
        <w:t xml:space="preserve">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 </w:t>
      </w:r>
    </w:p>
    <w:p w:rsidR="00675449" w:rsidRPr="00675449" w:rsidRDefault="00675449" w:rsidP="00675449">
      <w:pPr>
        <w:pStyle w:val="Default"/>
        <w:spacing w:line="360" w:lineRule="auto"/>
        <w:ind w:firstLine="708"/>
        <w:jc w:val="both"/>
      </w:pPr>
      <w:r w:rsidRPr="00675449">
        <w:lastRenderedPageBreak/>
        <w:t xml:space="preserve">- </w:t>
      </w:r>
      <w:r w:rsidRPr="00675449">
        <w:rPr>
          <w:b/>
          <w:bCs/>
          <w:i/>
          <w:iCs/>
        </w:rPr>
        <w:t xml:space="preserve">культуросообразности: </w:t>
      </w:r>
      <w:r w:rsidRPr="00675449">
        <w:t xml:space="preserve">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 </w:t>
      </w:r>
    </w:p>
    <w:p w:rsidR="00675449" w:rsidRPr="00675449" w:rsidRDefault="00675449" w:rsidP="00675449">
      <w:pPr>
        <w:pStyle w:val="Default"/>
        <w:spacing w:line="360" w:lineRule="auto"/>
        <w:ind w:firstLine="708"/>
        <w:jc w:val="both"/>
      </w:pPr>
      <w:r w:rsidRPr="00675449">
        <w:t xml:space="preserve">- </w:t>
      </w:r>
      <w:r w:rsidRPr="00675449">
        <w:rPr>
          <w:b/>
          <w:bCs/>
          <w:i/>
          <w:iCs/>
        </w:rPr>
        <w:t xml:space="preserve">следования нравственному примеру: </w:t>
      </w:r>
      <w:r w:rsidRPr="00675449">
        <w:t xml:space="preserve">педагог, воспитатель должны в своей деятельности, общении </w:t>
      </w:r>
      <w:proofErr w:type="gramStart"/>
      <w:r w:rsidRPr="00675449">
        <w:t>с</w:t>
      </w:r>
      <w:proofErr w:type="gramEnd"/>
      <w:r w:rsidRPr="00675449">
        <w:t xml:space="preserve"> </w:t>
      </w:r>
      <w:proofErr w:type="gramStart"/>
      <w:r w:rsidRPr="00675449">
        <w:t>обучающимися</w:t>
      </w:r>
      <w:proofErr w:type="gramEnd"/>
      <w:r w:rsidRPr="00675449">
        <w:t xml:space="preserve"> являть примеры соответствия слова и дела, быть ориентиром нравственного поведения; </w:t>
      </w:r>
    </w:p>
    <w:p w:rsidR="00675449" w:rsidRPr="00675449" w:rsidRDefault="00675449" w:rsidP="00675449">
      <w:pPr>
        <w:pStyle w:val="Default"/>
        <w:spacing w:line="360" w:lineRule="auto"/>
        <w:ind w:firstLine="708"/>
        <w:jc w:val="both"/>
      </w:pPr>
      <w:r w:rsidRPr="00675449">
        <w:rPr>
          <w:b/>
          <w:bCs/>
          <w:i/>
          <w:iCs/>
        </w:rPr>
        <w:t xml:space="preserve">- безопасной жизнедеятельности: </w:t>
      </w:r>
      <w:r w:rsidRPr="00675449">
        <w:t>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rsidR="00675449" w:rsidRPr="00675449" w:rsidRDefault="00675449" w:rsidP="00675449">
      <w:pPr>
        <w:pStyle w:val="Default"/>
        <w:spacing w:line="360" w:lineRule="auto"/>
        <w:ind w:firstLine="708"/>
        <w:jc w:val="both"/>
      </w:pPr>
      <w:r w:rsidRPr="00675449">
        <w:t xml:space="preserve">- </w:t>
      </w:r>
      <w:r w:rsidRPr="00675449">
        <w:rPr>
          <w:b/>
          <w:bCs/>
          <w:i/>
          <w:iCs/>
        </w:rPr>
        <w:t xml:space="preserve">совместной деятельности детей и взрослых: </w:t>
      </w:r>
      <w:r w:rsidRPr="00675449">
        <w:t xml:space="preserve">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 </w:t>
      </w:r>
    </w:p>
    <w:p w:rsidR="00675449" w:rsidRPr="00675449" w:rsidRDefault="00675449" w:rsidP="00675449">
      <w:pPr>
        <w:pStyle w:val="Default"/>
        <w:spacing w:line="360" w:lineRule="auto"/>
        <w:ind w:firstLine="708"/>
        <w:jc w:val="both"/>
      </w:pPr>
      <w:r w:rsidRPr="00675449">
        <w:t xml:space="preserve">- </w:t>
      </w:r>
      <w:r w:rsidRPr="00675449">
        <w:rPr>
          <w:b/>
          <w:bCs/>
          <w:i/>
          <w:iCs/>
        </w:rPr>
        <w:t xml:space="preserve">инклюзивности: </w:t>
      </w:r>
      <w:r w:rsidRPr="00675449">
        <w:t xml:space="preserve">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 </w:t>
      </w:r>
    </w:p>
    <w:p w:rsidR="00675449" w:rsidRPr="00675449" w:rsidRDefault="00675449" w:rsidP="00675449">
      <w:pPr>
        <w:pStyle w:val="Default"/>
        <w:spacing w:line="360" w:lineRule="auto"/>
        <w:ind w:firstLine="708"/>
        <w:jc w:val="both"/>
      </w:pPr>
      <w:r w:rsidRPr="00675449">
        <w:t xml:space="preserve">- </w:t>
      </w:r>
      <w:r w:rsidRPr="00675449">
        <w:rPr>
          <w:b/>
          <w:bCs/>
          <w:i/>
          <w:iCs/>
        </w:rPr>
        <w:t xml:space="preserve">возрастосообразности: </w:t>
      </w:r>
      <w:r w:rsidRPr="00675449">
        <w:t xml:space="preserve">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 </w:t>
      </w:r>
    </w:p>
    <w:p w:rsidR="00675449" w:rsidRPr="00675449" w:rsidRDefault="00675449" w:rsidP="00675449">
      <w:pPr>
        <w:pStyle w:val="Default"/>
        <w:spacing w:after="216" w:line="360" w:lineRule="auto"/>
        <w:ind w:firstLine="708"/>
        <w:jc w:val="both"/>
      </w:pPr>
      <w:r w:rsidRPr="00675449">
        <w:t>Данные принципы являются основой содержания программ воспитания, реализуются при проектировании воспитания в образовательных организациях, учитываются при формировании и поддержании их уклада.</w:t>
      </w:r>
    </w:p>
    <w:p w:rsidR="00675449" w:rsidRPr="00675449" w:rsidRDefault="00675449" w:rsidP="00675449">
      <w:pPr>
        <w:pStyle w:val="Default"/>
        <w:numPr>
          <w:ilvl w:val="1"/>
          <w:numId w:val="10"/>
        </w:numPr>
        <w:spacing w:line="360" w:lineRule="auto"/>
        <w:jc w:val="both"/>
        <w:rPr>
          <w:b/>
          <w:bCs/>
        </w:rPr>
      </w:pPr>
      <w:r w:rsidRPr="00675449">
        <w:rPr>
          <w:b/>
          <w:bCs/>
        </w:rPr>
        <w:t xml:space="preserve">Цель и задачи воспитания </w:t>
      </w:r>
      <w:proofErr w:type="gramStart"/>
      <w:r w:rsidRPr="00675449">
        <w:rPr>
          <w:b/>
          <w:bCs/>
        </w:rPr>
        <w:t>обучающихся</w:t>
      </w:r>
      <w:proofErr w:type="gramEnd"/>
    </w:p>
    <w:p w:rsidR="00675449" w:rsidRPr="00675449" w:rsidRDefault="00675449" w:rsidP="00675449">
      <w:pPr>
        <w:pStyle w:val="Default"/>
        <w:spacing w:line="360" w:lineRule="auto"/>
        <w:ind w:firstLine="708"/>
        <w:jc w:val="both"/>
      </w:pPr>
      <w:r w:rsidRPr="00675449">
        <w:t xml:space="preserve">Современный российский национальный воспитательный идеал </w:t>
      </w:r>
      <w:proofErr w:type="gramStart"/>
      <w:r w:rsidRPr="00675449">
        <w:t>—в</w:t>
      </w:r>
      <w:proofErr w:type="gramEnd"/>
      <w:r w:rsidRPr="00675449">
        <w:t xml:space="preserve">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675449">
        <w:rPr>
          <w:b/>
          <w:bCs/>
        </w:rPr>
        <w:t xml:space="preserve">цель воспитания </w:t>
      </w:r>
      <w:r w:rsidRPr="00675449">
        <w:t xml:space="preserve">обучающихся в школе: создание условий для личностного развития, самоопределения и </w:t>
      </w:r>
      <w:proofErr w:type="gramStart"/>
      <w:r w:rsidRPr="00675449">
        <w:t>социализации</w:t>
      </w:r>
      <w:proofErr w:type="gramEnd"/>
      <w:r w:rsidRPr="00675449">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w:t>
      </w:r>
      <w:r w:rsidRPr="00675449">
        <w:lastRenderedPageBreak/>
        <w:t>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75449" w:rsidRPr="00675449" w:rsidRDefault="00675449" w:rsidP="00675449">
      <w:pPr>
        <w:pStyle w:val="Default"/>
        <w:spacing w:line="360" w:lineRule="auto"/>
        <w:ind w:firstLine="708"/>
        <w:jc w:val="both"/>
      </w:pPr>
      <w:r w:rsidRPr="00675449">
        <w:rPr>
          <w:b/>
          <w:bCs/>
        </w:rPr>
        <w:t xml:space="preserve">Задачи воспитания </w:t>
      </w:r>
      <w:r w:rsidRPr="00675449">
        <w:t>обучающихся в школе: - 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675449" w:rsidRPr="00675449" w:rsidRDefault="00675449" w:rsidP="00675449">
      <w:pPr>
        <w:pStyle w:val="a8"/>
        <w:spacing w:after="0" w:line="360" w:lineRule="auto"/>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rPr>
        <w:t xml:space="preserve"> - 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675449" w:rsidRPr="00675449" w:rsidRDefault="00675449" w:rsidP="00675449">
      <w:pPr>
        <w:pStyle w:val="a8"/>
        <w:spacing w:after="0" w:line="360" w:lineRule="auto"/>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rPr>
        <w:t xml:space="preserve"> - использовать в воспитании обучающихся возможности школьного урока, поддерживать использование на уроках интерактивных форм занятий с </w:t>
      </w:r>
      <w:proofErr w:type="gramStart"/>
      <w:r w:rsidRPr="00675449">
        <w:rPr>
          <w:rFonts w:ascii="Times New Roman" w:hAnsi="Times New Roman" w:cs="Times New Roman"/>
          <w:color w:val="000000"/>
          <w:sz w:val="24"/>
          <w:szCs w:val="24"/>
        </w:rPr>
        <w:t>обучающимися</w:t>
      </w:r>
      <w:proofErr w:type="gramEnd"/>
      <w:r w:rsidRPr="00675449">
        <w:rPr>
          <w:rFonts w:ascii="Times New Roman" w:hAnsi="Times New Roman" w:cs="Times New Roman"/>
          <w:color w:val="000000"/>
          <w:sz w:val="24"/>
          <w:szCs w:val="24"/>
        </w:rPr>
        <w:t>;</w:t>
      </w:r>
    </w:p>
    <w:p w:rsidR="00675449" w:rsidRPr="00675449" w:rsidRDefault="00675449" w:rsidP="00675449">
      <w:pPr>
        <w:pStyle w:val="a8"/>
        <w:spacing w:after="0" w:line="360" w:lineRule="auto"/>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rPr>
        <w:t xml:space="preserve"> - организовывать взаимодействие с семьями обучающихся, их родителями (законными представителями), направленное на совместное решение проблем личностного развития обучающихся;</w:t>
      </w:r>
    </w:p>
    <w:p w:rsidR="00675449" w:rsidRPr="00675449" w:rsidRDefault="00675449" w:rsidP="00675449">
      <w:pPr>
        <w:pStyle w:val="a8"/>
        <w:spacing w:after="0" w:line="360" w:lineRule="auto"/>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rPr>
        <w:t xml:space="preserve">  - реализовывать воспитательные возможности основных школьных дел, поддерживать традиции их коллективного планирования, организации, проведения и анализа в школьном сообществе;</w:t>
      </w:r>
    </w:p>
    <w:p w:rsidR="00675449" w:rsidRPr="00675449" w:rsidRDefault="00675449" w:rsidP="00675449">
      <w:pPr>
        <w:pStyle w:val="a8"/>
        <w:spacing w:after="0" w:line="360" w:lineRule="auto"/>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rPr>
        <w:t xml:space="preserve"> - поддерживать деятельность функционирующих на базе образовательной организации детских общественных объединений и организаций;</w:t>
      </w:r>
    </w:p>
    <w:p w:rsidR="00675449" w:rsidRPr="00675449" w:rsidRDefault="00675449" w:rsidP="00675449">
      <w:pPr>
        <w:pStyle w:val="a8"/>
        <w:spacing w:after="0" w:line="360" w:lineRule="auto"/>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rPr>
        <w:t xml:space="preserve"> </w:t>
      </w:r>
      <w:proofErr w:type="gramStart"/>
      <w:r w:rsidRPr="00675449">
        <w:rPr>
          <w:rFonts w:ascii="Times New Roman" w:hAnsi="Times New Roman" w:cs="Times New Roman"/>
          <w:color w:val="000000"/>
          <w:sz w:val="24"/>
          <w:szCs w:val="24"/>
        </w:rPr>
        <w:t>- организовывать для обучающихся внешкольные мероприятия – экскурсии, экспедиции, походы, реализовывать их воспитательный потенциал;</w:t>
      </w:r>
      <w:proofErr w:type="gramEnd"/>
    </w:p>
    <w:p w:rsidR="00675449" w:rsidRPr="00675449" w:rsidRDefault="00675449" w:rsidP="00675449">
      <w:pPr>
        <w:pStyle w:val="a8"/>
        <w:spacing w:after="0" w:line="360" w:lineRule="auto"/>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rPr>
        <w:t xml:space="preserve"> - организовывать профилактическую деятельность в целях формирования и поддержки безопасной и комфортной среды;</w:t>
      </w:r>
    </w:p>
    <w:p w:rsidR="00675449" w:rsidRPr="00675449" w:rsidRDefault="00675449" w:rsidP="00675449">
      <w:pPr>
        <w:pStyle w:val="a8"/>
        <w:spacing w:after="0" w:line="360" w:lineRule="auto"/>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rPr>
        <w:t xml:space="preserve"> - развивать предметно-пространственную среду образовательной организации и реализовывать ее воспитательные возможности;</w:t>
      </w:r>
    </w:p>
    <w:p w:rsidR="00675449" w:rsidRPr="00675449" w:rsidRDefault="00675449" w:rsidP="00675449">
      <w:pPr>
        <w:pStyle w:val="a8"/>
        <w:spacing w:after="0" w:line="360" w:lineRule="auto"/>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rPr>
        <w:t>- поддерживать деятельность функционирующих в школе органов школьного и классного ученического самоуправления;</w:t>
      </w:r>
    </w:p>
    <w:p w:rsidR="00675449" w:rsidRPr="00675449" w:rsidRDefault="00675449" w:rsidP="00675449">
      <w:pPr>
        <w:pStyle w:val="a8"/>
        <w:spacing w:after="0" w:line="360" w:lineRule="auto"/>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rPr>
        <w:t xml:space="preserve"> - организовать и поддерживать социальное партнерство с учреждениями образования, культуры, городскими предприятиями в соответствии с договорами о сотрудничестве по организации и проведению отдельных мероприятий в рамках рабочей программы воспитания и календарного плана воспитательной работы;</w:t>
      </w:r>
    </w:p>
    <w:p w:rsidR="00675449" w:rsidRPr="00675449" w:rsidRDefault="00675449" w:rsidP="00675449">
      <w:pPr>
        <w:pStyle w:val="a8"/>
        <w:spacing w:after="0" w:line="360" w:lineRule="auto"/>
        <w:jc w:val="both"/>
        <w:rPr>
          <w:rFonts w:ascii="Times New Roman" w:hAnsi="Times New Roman" w:cs="Times New Roman"/>
          <w:sz w:val="24"/>
          <w:szCs w:val="24"/>
        </w:rPr>
      </w:pPr>
      <w:r w:rsidRPr="00675449">
        <w:rPr>
          <w:rFonts w:ascii="Times New Roman" w:hAnsi="Times New Roman" w:cs="Times New Roman"/>
          <w:color w:val="000000"/>
          <w:sz w:val="24"/>
          <w:szCs w:val="24"/>
        </w:rPr>
        <w:t>- организация деятельности школы по обеспечению профессионального самоопределения школьников.</w:t>
      </w:r>
    </w:p>
    <w:p w:rsidR="00675449" w:rsidRPr="0014674B" w:rsidRDefault="00675449" w:rsidP="0014674B">
      <w:pPr>
        <w:pStyle w:val="a8"/>
        <w:spacing w:after="0" w:line="360" w:lineRule="auto"/>
        <w:jc w:val="both"/>
        <w:rPr>
          <w:rFonts w:ascii="Times New Roman" w:hAnsi="Times New Roman" w:cs="Times New Roman"/>
          <w:sz w:val="24"/>
          <w:szCs w:val="24"/>
        </w:rPr>
      </w:pPr>
      <w:r w:rsidRPr="00675449">
        <w:rPr>
          <w:rStyle w:val="CharAttribute484"/>
          <w:rFonts w:eastAsia="№Е" w:cs="Times New Roman"/>
          <w:i w:val="0"/>
          <w:color w:val="000000"/>
          <w:sz w:val="24"/>
          <w:szCs w:val="24"/>
        </w:rPr>
        <w:lastRenderedPageBreak/>
        <w:tab/>
      </w:r>
      <w:r w:rsidRPr="00675449">
        <w:rPr>
          <w:rStyle w:val="CharAttribute484"/>
          <w:rFonts w:eastAsia="№Е" w:cs="Times New Roman"/>
          <w:i w:val="0"/>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675449" w:rsidRPr="00675449" w:rsidRDefault="00675449" w:rsidP="00675449">
      <w:pPr>
        <w:pStyle w:val="Default"/>
        <w:numPr>
          <w:ilvl w:val="1"/>
          <w:numId w:val="10"/>
        </w:numPr>
        <w:tabs>
          <w:tab w:val="left" w:pos="567"/>
          <w:tab w:val="left" w:pos="1418"/>
          <w:tab w:val="left" w:pos="1843"/>
          <w:tab w:val="left" w:pos="2410"/>
        </w:tabs>
        <w:spacing w:line="360" w:lineRule="auto"/>
        <w:ind w:left="0" w:firstLine="0"/>
        <w:jc w:val="both"/>
        <w:rPr>
          <w:b/>
          <w:bCs/>
        </w:rPr>
      </w:pPr>
      <w:r w:rsidRPr="00675449">
        <w:rPr>
          <w:b/>
          <w:bCs/>
        </w:rPr>
        <w:t>Целевые ориентиры результатов воспитания</w:t>
      </w:r>
    </w:p>
    <w:p w:rsidR="00675449" w:rsidRPr="00675449" w:rsidRDefault="00675449" w:rsidP="00675449">
      <w:pPr>
        <w:pStyle w:val="Default"/>
        <w:spacing w:line="360" w:lineRule="auto"/>
        <w:ind w:firstLine="708"/>
        <w:jc w:val="both"/>
      </w:pPr>
      <w:r w:rsidRPr="00675449">
        <w:t xml:space="preserve">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образования. </w:t>
      </w:r>
    </w:p>
    <w:p w:rsidR="00675449" w:rsidRPr="00675449" w:rsidRDefault="00675449" w:rsidP="00675449">
      <w:pPr>
        <w:pStyle w:val="Default"/>
        <w:spacing w:after="216" w:line="360" w:lineRule="auto"/>
        <w:ind w:firstLine="708"/>
        <w:jc w:val="both"/>
      </w:pPr>
      <w:r w:rsidRPr="00675449">
        <w:rPr>
          <w:b/>
          <w:bCs/>
        </w:rPr>
        <w:t>Целевые ориентиры результатов воспитания на уровне начального общего образования.</w:t>
      </w:r>
    </w:p>
    <w:tbl>
      <w:tblPr>
        <w:tblStyle w:val="a4"/>
        <w:tblW w:w="10603" w:type="dxa"/>
        <w:tblInd w:w="-1046" w:type="dxa"/>
        <w:tblLayout w:type="fixed"/>
        <w:tblLook w:val="04A0"/>
      </w:tblPr>
      <w:tblGrid>
        <w:gridCol w:w="2354"/>
        <w:gridCol w:w="8249"/>
      </w:tblGrid>
      <w:tr w:rsidR="00675449" w:rsidRPr="00675449" w:rsidTr="00EB6F57">
        <w:trPr>
          <w:trHeight w:val="681"/>
        </w:trPr>
        <w:tc>
          <w:tcPr>
            <w:tcW w:w="2354" w:type="dxa"/>
          </w:tcPr>
          <w:p w:rsidR="00675449" w:rsidRPr="00675449" w:rsidRDefault="00675449" w:rsidP="00675449">
            <w:pPr>
              <w:pStyle w:val="Default"/>
              <w:widowControl w:val="0"/>
              <w:spacing w:after="216" w:line="360" w:lineRule="auto"/>
              <w:jc w:val="both"/>
              <w:rPr>
                <w:b/>
              </w:rPr>
            </w:pPr>
            <w:r w:rsidRPr="00675449">
              <w:rPr>
                <w:b/>
              </w:rPr>
              <w:t>Направления воспитания</w:t>
            </w:r>
          </w:p>
        </w:tc>
        <w:tc>
          <w:tcPr>
            <w:tcW w:w="8249" w:type="dxa"/>
          </w:tcPr>
          <w:p w:rsidR="00675449" w:rsidRPr="00675449" w:rsidRDefault="00675449" w:rsidP="00675449">
            <w:pPr>
              <w:pStyle w:val="Default"/>
              <w:widowControl w:val="0"/>
              <w:spacing w:after="216" w:line="360" w:lineRule="auto"/>
              <w:jc w:val="both"/>
              <w:rPr>
                <w:b/>
              </w:rPr>
            </w:pPr>
            <w:r w:rsidRPr="00675449">
              <w:rPr>
                <w:b/>
              </w:rPr>
              <w:t>Целевые ориентиры</w:t>
            </w:r>
          </w:p>
        </w:tc>
      </w:tr>
      <w:tr w:rsidR="00675449" w:rsidRPr="00675449" w:rsidTr="00EB6F57">
        <w:tc>
          <w:tcPr>
            <w:tcW w:w="2354" w:type="dxa"/>
          </w:tcPr>
          <w:p w:rsidR="00675449" w:rsidRPr="00675449" w:rsidRDefault="00675449" w:rsidP="00675449">
            <w:pPr>
              <w:pStyle w:val="Default"/>
              <w:widowControl w:val="0"/>
              <w:spacing w:after="216" w:line="360" w:lineRule="auto"/>
              <w:jc w:val="both"/>
            </w:pPr>
            <w:r w:rsidRPr="00675449">
              <w:t>Гражданское Патриотическое</w:t>
            </w:r>
          </w:p>
        </w:tc>
        <w:tc>
          <w:tcPr>
            <w:tcW w:w="8249" w:type="dxa"/>
          </w:tcPr>
          <w:p w:rsidR="00675449" w:rsidRPr="00675449" w:rsidRDefault="00675449" w:rsidP="00675449">
            <w:pPr>
              <w:pStyle w:val="Default"/>
              <w:widowControl w:val="0"/>
              <w:spacing w:line="360" w:lineRule="auto"/>
              <w:jc w:val="both"/>
            </w:pPr>
            <w:r w:rsidRPr="00675449">
              <w:t xml:space="preserve">  Знающий и любящий свою малую родину, свой край. </w:t>
            </w:r>
          </w:p>
          <w:p w:rsidR="00675449" w:rsidRPr="00675449" w:rsidRDefault="00675449" w:rsidP="00675449">
            <w:pPr>
              <w:pStyle w:val="Default"/>
              <w:widowControl w:val="0"/>
              <w:spacing w:line="360" w:lineRule="auto"/>
              <w:jc w:val="both"/>
            </w:pPr>
            <w:r w:rsidRPr="00675449">
              <w:t xml:space="preserve">  </w:t>
            </w:r>
            <w:proofErr w:type="gramStart"/>
            <w:r w:rsidRPr="00675449">
              <w:t>Имеющий</w:t>
            </w:r>
            <w:proofErr w:type="gramEnd"/>
            <w:r w:rsidRPr="00675449">
              <w:t xml:space="preserve"> представление о своей стране, Родине – России, ее территории, расположении. </w:t>
            </w:r>
          </w:p>
          <w:p w:rsidR="00675449" w:rsidRPr="00675449" w:rsidRDefault="00675449" w:rsidP="00675449">
            <w:pPr>
              <w:pStyle w:val="Default"/>
              <w:widowControl w:val="0"/>
              <w:spacing w:line="360" w:lineRule="auto"/>
              <w:jc w:val="both"/>
            </w:pPr>
            <w:r w:rsidRPr="00675449">
              <w:t xml:space="preserve">  </w:t>
            </w:r>
            <w:proofErr w:type="gramStart"/>
            <w:r w:rsidRPr="00675449">
              <w:t>Сознающий</w:t>
            </w:r>
            <w:proofErr w:type="gramEnd"/>
            <w:r w:rsidRPr="00675449">
              <w:t xml:space="preserve"> принадлежность к своему народу, проявляющий уважение к своему и другим народам. </w:t>
            </w:r>
          </w:p>
          <w:p w:rsidR="00675449" w:rsidRPr="00675449" w:rsidRDefault="00675449" w:rsidP="00675449">
            <w:pPr>
              <w:pStyle w:val="Default"/>
              <w:widowControl w:val="0"/>
              <w:spacing w:after="216" w:line="360" w:lineRule="auto"/>
              <w:jc w:val="both"/>
            </w:pPr>
            <w:r w:rsidRPr="00675449">
              <w:t xml:space="preserve">  </w:t>
            </w:r>
            <w:proofErr w:type="gramStart"/>
            <w:r w:rsidRPr="00675449">
              <w:t>Сознающий</w:t>
            </w:r>
            <w:proofErr w:type="gramEnd"/>
            <w:r w:rsidRPr="00675449">
              <w:t xml:space="preserve"> свою принадлежность к общности граждан России;</w:t>
            </w:r>
          </w:p>
        </w:tc>
      </w:tr>
      <w:tr w:rsidR="00675449" w:rsidRPr="00675449" w:rsidTr="00EB6F57">
        <w:tc>
          <w:tcPr>
            <w:tcW w:w="2354" w:type="dxa"/>
          </w:tcPr>
          <w:p w:rsidR="00675449" w:rsidRPr="00675449" w:rsidRDefault="00675449" w:rsidP="00675449">
            <w:pPr>
              <w:pStyle w:val="Default"/>
              <w:widowControl w:val="0"/>
              <w:spacing w:after="216" w:line="360" w:lineRule="auto"/>
              <w:jc w:val="both"/>
            </w:pPr>
          </w:p>
        </w:tc>
        <w:tc>
          <w:tcPr>
            <w:tcW w:w="8249" w:type="dxa"/>
          </w:tcPr>
          <w:p w:rsidR="00675449" w:rsidRPr="00675449" w:rsidRDefault="00675449" w:rsidP="00675449">
            <w:pPr>
              <w:pStyle w:val="Default"/>
              <w:widowControl w:val="0"/>
              <w:spacing w:line="360" w:lineRule="auto"/>
              <w:jc w:val="both"/>
            </w:pPr>
            <w:r w:rsidRPr="00675449">
              <w:t xml:space="preserve">  </w:t>
            </w:r>
            <w:proofErr w:type="gramStart"/>
            <w:r w:rsidRPr="00675449">
              <w:t>Понимающий</w:t>
            </w:r>
            <w:proofErr w:type="gramEnd"/>
            <w:r w:rsidRPr="00675449">
              <w:t xml:space="preserve"> свою сопричастность прошлому, настоящему и будущему своей малой родины, родного края, своего народа, российского государства. </w:t>
            </w:r>
          </w:p>
          <w:p w:rsidR="00675449" w:rsidRPr="00675449" w:rsidRDefault="00675449" w:rsidP="00675449">
            <w:pPr>
              <w:pStyle w:val="Default"/>
              <w:widowControl w:val="0"/>
              <w:spacing w:line="360" w:lineRule="auto"/>
              <w:jc w:val="both"/>
            </w:pPr>
            <w:r w:rsidRPr="00675449">
              <w:t xml:space="preserve">  </w:t>
            </w:r>
            <w:proofErr w:type="gramStart"/>
            <w:r w:rsidRPr="00675449">
              <w:t>Имеющий</w:t>
            </w:r>
            <w:proofErr w:type="gramEnd"/>
            <w:r w:rsidRPr="00675449">
              <w:t xml:space="preserve"> первоначальные представления о своих гражданских правах и обязанностях, ответственности в обществе. </w:t>
            </w:r>
          </w:p>
          <w:p w:rsidR="00675449" w:rsidRPr="00675449" w:rsidRDefault="00675449" w:rsidP="00675449">
            <w:pPr>
              <w:pStyle w:val="Default"/>
              <w:widowControl w:val="0"/>
              <w:spacing w:line="360" w:lineRule="auto"/>
              <w:jc w:val="both"/>
            </w:pPr>
            <w:r w:rsidRPr="00675449">
              <w:t xml:space="preserve">  </w:t>
            </w:r>
            <w:proofErr w:type="gramStart"/>
            <w:r w:rsidRPr="00675449">
              <w:t>Понимающий</w:t>
            </w:r>
            <w:proofErr w:type="gramEnd"/>
            <w:r w:rsidRPr="00675449">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675449" w:rsidRPr="00675449" w:rsidTr="00EB6F57">
        <w:trPr>
          <w:trHeight w:val="1751"/>
        </w:trPr>
        <w:tc>
          <w:tcPr>
            <w:tcW w:w="2354" w:type="dxa"/>
          </w:tcPr>
          <w:p w:rsidR="00675449" w:rsidRPr="00675449" w:rsidRDefault="00675449" w:rsidP="00675449">
            <w:pPr>
              <w:pStyle w:val="Default"/>
              <w:widowControl w:val="0"/>
              <w:spacing w:after="216" w:line="360" w:lineRule="auto"/>
              <w:jc w:val="both"/>
            </w:pPr>
            <w:r w:rsidRPr="00675449">
              <w:t>Духовно - нравственное</w:t>
            </w:r>
          </w:p>
        </w:tc>
        <w:tc>
          <w:tcPr>
            <w:tcW w:w="8249" w:type="dxa"/>
          </w:tcPr>
          <w:p w:rsidR="00675449" w:rsidRPr="00675449" w:rsidRDefault="00675449" w:rsidP="00675449">
            <w:pPr>
              <w:pStyle w:val="Default"/>
              <w:widowControl w:val="0"/>
              <w:spacing w:line="360" w:lineRule="auto"/>
              <w:jc w:val="both"/>
            </w:pPr>
            <w:r w:rsidRPr="00675449">
              <w:t xml:space="preserve">  </w:t>
            </w:r>
            <w:proofErr w:type="gramStart"/>
            <w:r w:rsidRPr="00675449">
              <w:t>Сознающий</w:t>
            </w:r>
            <w:proofErr w:type="gramEnd"/>
            <w:r w:rsidRPr="00675449">
              <w:t xml:space="preserve"> ценность каждой человеческой жизни, признающий индивидуальность и достоинство каждого человека. </w:t>
            </w:r>
          </w:p>
          <w:p w:rsidR="00675449" w:rsidRPr="00675449" w:rsidRDefault="00675449" w:rsidP="00675449">
            <w:pPr>
              <w:pStyle w:val="Default"/>
              <w:widowControl w:val="0"/>
              <w:spacing w:line="360" w:lineRule="auto"/>
              <w:jc w:val="both"/>
            </w:pPr>
            <w:r w:rsidRPr="00675449">
              <w:t xml:space="preserve">  </w:t>
            </w:r>
            <w:proofErr w:type="gramStart"/>
            <w:r w:rsidRPr="00675449">
              <w:t>Умеющий</w:t>
            </w:r>
            <w:proofErr w:type="gramEnd"/>
            <w:r w:rsidRPr="00675449">
              <w:t xml:space="preserve"> анализировать свои и чужие поступки с позиции их соответствия нравственным нормам, давать нравственную оценку своим поступкам, отвечать за них. </w:t>
            </w:r>
          </w:p>
          <w:p w:rsidR="00675449" w:rsidRPr="00675449" w:rsidRDefault="00675449" w:rsidP="00675449">
            <w:pPr>
              <w:pStyle w:val="Default"/>
              <w:widowControl w:val="0"/>
              <w:spacing w:line="360" w:lineRule="auto"/>
              <w:jc w:val="both"/>
            </w:pPr>
            <w:r w:rsidRPr="00675449">
              <w:t xml:space="preserve">  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w:t>
            </w:r>
          </w:p>
          <w:p w:rsidR="00675449" w:rsidRPr="00675449" w:rsidRDefault="00675449" w:rsidP="00675449">
            <w:pPr>
              <w:pStyle w:val="Default"/>
              <w:widowControl w:val="0"/>
              <w:spacing w:line="360" w:lineRule="auto"/>
              <w:jc w:val="both"/>
            </w:pPr>
            <w:r w:rsidRPr="00675449">
              <w:lastRenderedPageBreak/>
              <w:t xml:space="preserve">  </w:t>
            </w:r>
            <w:proofErr w:type="gramStart"/>
            <w:r w:rsidRPr="00675449">
              <w:t>Понимающий</w:t>
            </w:r>
            <w:proofErr w:type="gramEnd"/>
            <w:r w:rsidRPr="00675449">
              <w:t xml:space="preserve"> необходимость нравственного совершенствования, роли в этом личных усилий человека, проявляющий готовность к самоограничению своих потребностей. </w:t>
            </w:r>
          </w:p>
          <w:p w:rsidR="00675449" w:rsidRPr="00675449" w:rsidRDefault="00675449" w:rsidP="00675449">
            <w:pPr>
              <w:pStyle w:val="Default"/>
              <w:widowControl w:val="0"/>
              <w:spacing w:line="360" w:lineRule="auto"/>
              <w:jc w:val="both"/>
            </w:pPr>
            <w:r w:rsidRPr="00675449">
              <w:t xml:space="preserve">  </w:t>
            </w:r>
            <w:proofErr w:type="gramStart"/>
            <w:r w:rsidRPr="00675449">
              <w:t>Владеющий</w:t>
            </w:r>
            <w:proofErr w:type="gramEnd"/>
            <w:r w:rsidRPr="00675449">
              <w:t xml:space="preserve"> первоначальными навыками общения с людьми разных народов, вероисповеданий. </w:t>
            </w:r>
          </w:p>
          <w:p w:rsidR="00675449" w:rsidRPr="00675449" w:rsidRDefault="00675449" w:rsidP="00675449">
            <w:pPr>
              <w:pStyle w:val="Default"/>
              <w:widowControl w:val="0"/>
              <w:spacing w:line="360" w:lineRule="auto"/>
              <w:jc w:val="both"/>
            </w:pPr>
            <w:proofErr w:type="gramStart"/>
            <w:r w:rsidRPr="00675449">
              <w:t>Знающий</w:t>
            </w:r>
            <w:proofErr w:type="gramEnd"/>
            <w:r w:rsidRPr="00675449">
              <w:t xml:space="preserve"> и уважающий традиции и ценности своей семьи, российские традиционные семейные ценности (с учетом этнической, религиозной принадлежности). </w:t>
            </w:r>
          </w:p>
          <w:p w:rsidR="00675449" w:rsidRPr="00675449" w:rsidRDefault="00675449" w:rsidP="00675449">
            <w:pPr>
              <w:pStyle w:val="Default"/>
              <w:widowControl w:val="0"/>
              <w:spacing w:line="360" w:lineRule="auto"/>
              <w:jc w:val="both"/>
            </w:pPr>
            <w:r w:rsidRPr="00675449">
              <w:t xml:space="preserve">  </w:t>
            </w:r>
            <w:proofErr w:type="gramStart"/>
            <w:r w:rsidRPr="00675449">
              <w:t>Владеющий</w:t>
            </w:r>
            <w:proofErr w:type="gramEnd"/>
            <w:r w:rsidRPr="00675449">
              <w:t xml:space="preserve"> первоначальными представлениями о единстве и многообразии языкового и культурного пространства России, о языке как основе национального самосознания. </w:t>
            </w:r>
          </w:p>
          <w:p w:rsidR="00675449" w:rsidRPr="00675449" w:rsidRDefault="00675449" w:rsidP="00675449">
            <w:pPr>
              <w:pStyle w:val="Default"/>
              <w:widowControl w:val="0"/>
              <w:spacing w:line="360" w:lineRule="auto"/>
              <w:jc w:val="both"/>
            </w:pPr>
            <w:r w:rsidRPr="00675449">
              <w:t xml:space="preserve">  Сознающий нравственную и эстетическую ценность литературы, родного языка, русского языка, проявляющий интерес к чтению. </w:t>
            </w:r>
          </w:p>
          <w:p w:rsidR="00675449" w:rsidRPr="00675449" w:rsidRDefault="00675449" w:rsidP="00675449">
            <w:pPr>
              <w:pStyle w:val="Default"/>
              <w:widowControl w:val="0"/>
              <w:spacing w:line="360" w:lineRule="auto"/>
              <w:jc w:val="both"/>
            </w:pPr>
            <w:r w:rsidRPr="00675449">
              <w:t xml:space="preserve">  </w:t>
            </w:r>
            <w:proofErr w:type="gramStart"/>
            <w:r w:rsidRPr="00675449">
              <w:t>Знающий</w:t>
            </w:r>
            <w:proofErr w:type="gramEnd"/>
            <w:r w:rsidRPr="00675449">
              <w:t xml:space="preserve"> и соблюдающий основные правила этикета в обществе.</w:t>
            </w:r>
          </w:p>
        </w:tc>
      </w:tr>
      <w:tr w:rsidR="00675449" w:rsidRPr="00675449" w:rsidTr="00EB6F57">
        <w:tc>
          <w:tcPr>
            <w:tcW w:w="2354" w:type="dxa"/>
          </w:tcPr>
          <w:p w:rsidR="00675449" w:rsidRPr="00675449" w:rsidRDefault="00675449" w:rsidP="00675449">
            <w:pPr>
              <w:pStyle w:val="Default"/>
              <w:widowControl w:val="0"/>
              <w:spacing w:after="216" w:line="360" w:lineRule="auto"/>
              <w:jc w:val="both"/>
            </w:pPr>
            <w:r w:rsidRPr="00675449">
              <w:lastRenderedPageBreak/>
              <w:t>Эстетическое</w:t>
            </w:r>
          </w:p>
        </w:tc>
        <w:tc>
          <w:tcPr>
            <w:tcW w:w="8249" w:type="dxa"/>
          </w:tcPr>
          <w:p w:rsidR="00675449" w:rsidRPr="00675449" w:rsidRDefault="00675449" w:rsidP="00675449">
            <w:pPr>
              <w:pStyle w:val="Default"/>
              <w:widowControl w:val="0"/>
              <w:spacing w:line="360" w:lineRule="auto"/>
              <w:jc w:val="both"/>
            </w:pPr>
            <w:r w:rsidRPr="00675449">
              <w:t xml:space="preserve">  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 </w:t>
            </w:r>
          </w:p>
          <w:p w:rsidR="00675449" w:rsidRPr="00675449" w:rsidRDefault="00675449" w:rsidP="00675449">
            <w:pPr>
              <w:pStyle w:val="Default"/>
              <w:widowControl w:val="0"/>
              <w:spacing w:line="360" w:lineRule="auto"/>
              <w:jc w:val="both"/>
            </w:pPr>
            <w:r w:rsidRPr="00675449">
              <w:t xml:space="preserve">  </w:t>
            </w:r>
            <w:proofErr w:type="gramStart"/>
            <w:r w:rsidRPr="00675449">
              <w:t>Проявляющий</w:t>
            </w:r>
            <w:proofErr w:type="gramEnd"/>
            <w:r w:rsidRPr="00675449">
              <w:t xml:space="preserve"> стремление к самовыражению в разных видах художественной деятельности, искусства. </w:t>
            </w:r>
          </w:p>
          <w:p w:rsidR="00675449" w:rsidRPr="00675449" w:rsidRDefault="00675449" w:rsidP="00675449">
            <w:pPr>
              <w:pStyle w:val="Default"/>
              <w:widowControl w:val="0"/>
              <w:spacing w:line="360" w:lineRule="auto"/>
              <w:jc w:val="both"/>
            </w:pPr>
            <w:r w:rsidRPr="00675449">
              <w:t xml:space="preserve">  </w:t>
            </w:r>
            <w:proofErr w:type="gramStart"/>
            <w:r w:rsidRPr="00675449">
              <w:t>Способный</w:t>
            </w:r>
            <w:proofErr w:type="gramEnd"/>
            <w:r w:rsidRPr="00675449">
              <w:t xml:space="preserve"> воспринимать и чувствовать прекрасное в быту, природе, искусстве, творчестве людей.</w:t>
            </w:r>
          </w:p>
        </w:tc>
      </w:tr>
      <w:tr w:rsidR="00675449" w:rsidRPr="00675449" w:rsidTr="00EB6F57">
        <w:tc>
          <w:tcPr>
            <w:tcW w:w="2354" w:type="dxa"/>
          </w:tcPr>
          <w:p w:rsidR="00675449" w:rsidRPr="00675449" w:rsidRDefault="00675449" w:rsidP="00675449">
            <w:pPr>
              <w:pStyle w:val="Default"/>
              <w:widowControl w:val="0"/>
              <w:spacing w:after="216" w:line="360" w:lineRule="auto"/>
              <w:jc w:val="both"/>
            </w:pPr>
            <w:r w:rsidRPr="00675449">
              <w:t>Физическое</w:t>
            </w:r>
          </w:p>
        </w:tc>
        <w:tc>
          <w:tcPr>
            <w:tcW w:w="8249" w:type="dxa"/>
          </w:tcPr>
          <w:p w:rsidR="00675449" w:rsidRPr="00675449" w:rsidRDefault="00675449" w:rsidP="00675449">
            <w:pPr>
              <w:pStyle w:val="Default"/>
              <w:widowControl w:val="0"/>
              <w:spacing w:line="360" w:lineRule="auto"/>
              <w:jc w:val="both"/>
            </w:pPr>
            <w:r w:rsidRPr="00675449">
              <w:t xml:space="preserve">  </w:t>
            </w:r>
            <w:proofErr w:type="gramStart"/>
            <w:r w:rsidRPr="00675449">
              <w:t xml:space="preserve">Соблюдающий основные правила здорового и безопасного для себя и других людей образа жизни, в том числе в информационной среде. </w:t>
            </w:r>
            <w:proofErr w:type="gramEnd"/>
          </w:p>
          <w:p w:rsidR="00675449" w:rsidRPr="00675449" w:rsidRDefault="00675449" w:rsidP="00675449">
            <w:pPr>
              <w:pStyle w:val="Default"/>
              <w:widowControl w:val="0"/>
              <w:spacing w:line="360" w:lineRule="auto"/>
              <w:jc w:val="both"/>
            </w:pPr>
            <w:r w:rsidRPr="00675449">
              <w:t xml:space="preserve">  </w:t>
            </w:r>
            <w:proofErr w:type="gramStart"/>
            <w:r w:rsidRPr="00675449">
              <w:t>Ориентированный</w:t>
            </w:r>
            <w:proofErr w:type="gramEnd"/>
            <w:r w:rsidRPr="00675449">
              <w:t xml:space="preserve"> на физическое развитие, занятия физкультурой и спортом. </w:t>
            </w:r>
          </w:p>
          <w:p w:rsidR="00675449" w:rsidRPr="00675449" w:rsidRDefault="00675449" w:rsidP="00675449">
            <w:pPr>
              <w:pStyle w:val="Default"/>
              <w:widowControl w:val="0"/>
              <w:spacing w:line="360" w:lineRule="auto"/>
              <w:jc w:val="both"/>
            </w:pPr>
            <w:r w:rsidRPr="00675449">
              <w:t xml:space="preserve">  Бережно </w:t>
            </w:r>
            <w:proofErr w:type="gramStart"/>
            <w:r w:rsidRPr="00675449">
              <w:t>относящийся</w:t>
            </w:r>
            <w:proofErr w:type="gramEnd"/>
            <w:r w:rsidRPr="00675449">
              <w:t xml:space="preserve"> к физическому здоровью и душевному состоянию своему и других людей. </w:t>
            </w:r>
          </w:p>
          <w:p w:rsidR="00675449" w:rsidRPr="00675449" w:rsidRDefault="00675449" w:rsidP="00675449">
            <w:pPr>
              <w:pStyle w:val="Default"/>
              <w:widowControl w:val="0"/>
              <w:spacing w:line="360" w:lineRule="auto"/>
              <w:jc w:val="both"/>
            </w:pPr>
            <w:r w:rsidRPr="00675449">
              <w:t xml:space="preserve">  </w:t>
            </w:r>
            <w:proofErr w:type="gramStart"/>
            <w:r w:rsidRPr="00675449">
              <w:t>Владеющий</w:t>
            </w:r>
            <w:proofErr w:type="gramEnd"/>
            <w:r w:rsidRPr="00675449">
              <w:t xml:space="preserve"> основными навыками личной и общественной гигиены, безопасного поведения в быту, природе, обществе. </w:t>
            </w:r>
          </w:p>
          <w:p w:rsidR="00675449" w:rsidRPr="00675449" w:rsidRDefault="00675449" w:rsidP="00675449">
            <w:pPr>
              <w:pStyle w:val="Default"/>
              <w:widowControl w:val="0"/>
              <w:spacing w:line="360" w:lineRule="auto"/>
              <w:jc w:val="both"/>
            </w:pPr>
            <w:r w:rsidRPr="00675449">
              <w:t xml:space="preserve">  </w:t>
            </w:r>
            <w:proofErr w:type="gramStart"/>
            <w:r w:rsidRPr="00675449">
              <w:t>Сознающий</w:t>
            </w:r>
            <w:proofErr w:type="gramEnd"/>
            <w:r w:rsidRPr="00675449">
              <w:t xml:space="preserve"> и принимающий свою половую принадлежность, соответствующие ей психофизические и поведенческие особенности с учетом возраста. </w:t>
            </w:r>
          </w:p>
        </w:tc>
      </w:tr>
      <w:tr w:rsidR="00675449" w:rsidRPr="00675449" w:rsidTr="00EB6F57">
        <w:tc>
          <w:tcPr>
            <w:tcW w:w="2354" w:type="dxa"/>
          </w:tcPr>
          <w:p w:rsidR="00675449" w:rsidRPr="00675449" w:rsidRDefault="00675449" w:rsidP="00675449">
            <w:pPr>
              <w:pStyle w:val="Default"/>
              <w:widowControl w:val="0"/>
              <w:spacing w:after="216" w:line="360" w:lineRule="auto"/>
              <w:jc w:val="both"/>
            </w:pPr>
            <w:r w:rsidRPr="00675449">
              <w:t>Трудовое</w:t>
            </w:r>
          </w:p>
        </w:tc>
        <w:tc>
          <w:tcPr>
            <w:tcW w:w="8249" w:type="dxa"/>
          </w:tcPr>
          <w:p w:rsidR="00675449" w:rsidRPr="00675449" w:rsidRDefault="00675449" w:rsidP="00675449">
            <w:pPr>
              <w:pStyle w:val="Default"/>
              <w:widowControl w:val="0"/>
              <w:spacing w:line="360" w:lineRule="auto"/>
              <w:jc w:val="both"/>
            </w:pPr>
            <w:r w:rsidRPr="00675449">
              <w:t xml:space="preserve">  </w:t>
            </w:r>
            <w:proofErr w:type="gramStart"/>
            <w:r w:rsidRPr="00675449">
              <w:t>Сознающий</w:t>
            </w:r>
            <w:proofErr w:type="gramEnd"/>
            <w:r w:rsidRPr="00675449">
              <w:t xml:space="preserve"> ценность честного труда в жизни человека, семьи, народа, общества и государства. </w:t>
            </w:r>
          </w:p>
          <w:p w:rsidR="00675449" w:rsidRPr="00675449" w:rsidRDefault="00675449" w:rsidP="00675449">
            <w:pPr>
              <w:pStyle w:val="Default"/>
              <w:widowControl w:val="0"/>
              <w:spacing w:line="360" w:lineRule="auto"/>
              <w:jc w:val="both"/>
            </w:pPr>
            <w:r w:rsidRPr="00675449">
              <w:t xml:space="preserve">  </w:t>
            </w:r>
            <w:proofErr w:type="gramStart"/>
            <w:r w:rsidRPr="00675449">
              <w:t>Проявляющий</w:t>
            </w:r>
            <w:proofErr w:type="gramEnd"/>
            <w:r w:rsidRPr="00675449">
              <w:t xml:space="preserve"> уважение к труду, людям труда, бережное отношение к </w:t>
            </w:r>
            <w:r w:rsidRPr="00675449">
              <w:lastRenderedPageBreak/>
              <w:t xml:space="preserve">результатам своего труда и других людей, прошлых поколений. </w:t>
            </w:r>
          </w:p>
          <w:p w:rsidR="00675449" w:rsidRPr="00675449" w:rsidRDefault="00675449" w:rsidP="00675449">
            <w:pPr>
              <w:pStyle w:val="Default"/>
              <w:widowControl w:val="0"/>
              <w:spacing w:line="360" w:lineRule="auto"/>
              <w:jc w:val="both"/>
            </w:pPr>
            <w:r w:rsidRPr="00675449">
              <w:t xml:space="preserve">  </w:t>
            </w:r>
            <w:proofErr w:type="gramStart"/>
            <w:r w:rsidRPr="00675449">
              <w:t>Выражающий</w:t>
            </w:r>
            <w:proofErr w:type="gramEnd"/>
            <w:r w:rsidRPr="00675449">
              <w:t xml:space="preserve"> желание участвовать в различных видах доступного по возрасту труда, трудовой деятельности. </w:t>
            </w:r>
          </w:p>
          <w:p w:rsidR="00675449" w:rsidRPr="00675449" w:rsidRDefault="00675449" w:rsidP="00675449">
            <w:pPr>
              <w:pStyle w:val="Default"/>
              <w:widowControl w:val="0"/>
              <w:spacing w:line="360" w:lineRule="auto"/>
              <w:jc w:val="both"/>
            </w:pPr>
            <w:r w:rsidRPr="00675449">
              <w:t xml:space="preserve">Проявляющий интерес к разным профессиям. </w:t>
            </w:r>
          </w:p>
        </w:tc>
      </w:tr>
      <w:tr w:rsidR="00675449" w:rsidRPr="00675449" w:rsidTr="00EB6F57">
        <w:tc>
          <w:tcPr>
            <w:tcW w:w="2354" w:type="dxa"/>
          </w:tcPr>
          <w:p w:rsidR="00675449" w:rsidRPr="00675449" w:rsidRDefault="00675449" w:rsidP="00675449">
            <w:pPr>
              <w:pStyle w:val="Default"/>
              <w:widowControl w:val="0"/>
              <w:spacing w:after="216" w:line="360" w:lineRule="auto"/>
              <w:jc w:val="both"/>
            </w:pPr>
            <w:r w:rsidRPr="00675449">
              <w:lastRenderedPageBreak/>
              <w:t>Экологическое</w:t>
            </w:r>
          </w:p>
        </w:tc>
        <w:tc>
          <w:tcPr>
            <w:tcW w:w="8249" w:type="dxa"/>
          </w:tcPr>
          <w:p w:rsidR="00675449" w:rsidRPr="00675449" w:rsidRDefault="00675449" w:rsidP="00675449">
            <w:pPr>
              <w:pStyle w:val="Default"/>
              <w:widowControl w:val="0"/>
              <w:spacing w:line="360" w:lineRule="auto"/>
              <w:jc w:val="both"/>
            </w:pPr>
            <w:r w:rsidRPr="00675449">
              <w:t xml:space="preserve"> </w:t>
            </w:r>
            <w:proofErr w:type="gramStart"/>
            <w:r w:rsidRPr="00675449">
              <w:t>Понимающий</w:t>
            </w:r>
            <w:proofErr w:type="gramEnd"/>
            <w:r w:rsidRPr="00675449">
              <w:t xml:space="preserve"> ценность природы, окружающей среды,  зависимость жизни людей от природы. </w:t>
            </w:r>
          </w:p>
          <w:p w:rsidR="00675449" w:rsidRPr="00675449" w:rsidRDefault="00675449" w:rsidP="00675449">
            <w:pPr>
              <w:pStyle w:val="Default"/>
              <w:widowControl w:val="0"/>
              <w:spacing w:line="360" w:lineRule="auto"/>
              <w:jc w:val="both"/>
            </w:pPr>
            <w:r w:rsidRPr="00675449">
              <w:t xml:space="preserve">  Способный правильно оценивать влияние людей, в том </w:t>
            </w:r>
            <w:proofErr w:type="gramStart"/>
            <w:r w:rsidRPr="00675449">
              <w:t>числе</w:t>
            </w:r>
            <w:proofErr w:type="gramEnd"/>
            <w:r w:rsidRPr="00675449">
              <w:t xml:space="preserve"> собственного поведения, на состояние природы, окружающей среды. </w:t>
            </w:r>
          </w:p>
          <w:p w:rsidR="00675449" w:rsidRPr="00675449" w:rsidRDefault="00675449" w:rsidP="00675449">
            <w:pPr>
              <w:pStyle w:val="Default"/>
              <w:widowControl w:val="0"/>
              <w:spacing w:line="360" w:lineRule="auto"/>
              <w:jc w:val="both"/>
            </w:pPr>
            <w:r w:rsidRPr="00675449">
              <w:t xml:space="preserve">  Проявляющий любовь к природе, бережное отношение, неприятие действий, приносящих вред природе, особенно живым существам. </w:t>
            </w:r>
          </w:p>
          <w:p w:rsidR="00675449" w:rsidRPr="00675449" w:rsidRDefault="00675449" w:rsidP="00675449">
            <w:pPr>
              <w:pStyle w:val="Default"/>
              <w:widowControl w:val="0"/>
              <w:spacing w:line="360" w:lineRule="auto"/>
              <w:jc w:val="both"/>
            </w:pPr>
            <w:r w:rsidRPr="00675449">
              <w:t xml:space="preserve">  </w:t>
            </w:r>
            <w:proofErr w:type="gramStart"/>
            <w:r w:rsidRPr="00675449">
              <w:t>Выражающий</w:t>
            </w:r>
            <w:proofErr w:type="gramEnd"/>
            <w:r w:rsidRPr="00675449">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 </w:t>
            </w:r>
          </w:p>
        </w:tc>
      </w:tr>
      <w:tr w:rsidR="00675449" w:rsidRPr="00675449" w:rsidTr="00EB6F57">
        <w:tc>
          <w:tcPr>
            <w:tcW w:w="2354" w:type="dxa"/>
          </w:tcPr>
          <w:p w:rsidR="00675449" w:rsidRPr="00675449" w:rsidRDefault="00675449" w:rsidP="00675449">
            <w:pPr>
              <w:pStyle w:val="Default"/>
              <w:widowControl w:val="0"/>
              <w:spacing w:after="216" w:line="360" w:lineRule="auto"/>
              <w:jc w:val="both"/>
            </w:pPr>
            <w:r w:rsidRPr="00675449">
              <w:t xml:space="preserve">Познавательное </w:t>
            </w:r>
          </w:p>
        </w:tc>
        <w:tc>
          <w:tcPr>
            <w:tcW w:w="8249" w:type="dxa"/>
          </w:tcPr>
          <w:p w:rsidR="00675449" w:rsidRPr="00675449" w:rsidRDefault="00675449" w:rsidP="00675449">
            <w:pPr>
              <w:pStyle w:val="Default"/>
              <w:widowControl w:val="0"/>
              <w:spacing w:line="360" w:lineRule="auto"/>
              <w:jc w:val="both"/>
            </w:pPr>
            <w:r w:rsidRPr="00675449">
              <w:t xml:space="preserve">  </w:t>
            </w:r>
            <w:proofErr w:type="gramStart"/>
            <w:r w:rsidRPr="00675449">
              <w:t>Выражающий</w:t>
            </w:r>
            <w:proofErr w:type="gramEnd"/>
            <w:r w:rsidRPr="00675449">
              <w:t xml:space="preserve"> познавательные интересы, активность, инициативность, любознательность и самостоятельность в познании. </w:t>
            </w:r>
          </w:p>
          <w:p w:rsidR="00675449" w:rsidRPr="00675449" w:rsidRDefault="00675449" w:rsidP="00675449">
            <w:pPr>
              <w:pStyle w:val="Default"/>
              <w:widowControl w:val="0"/>
              <w:spacing w:line="360" w:lineRule="auto"/>
              <w:jc w:val="both"/>
            </w:pPr>
            <w:r w:rsidRPr="00675449">
              <w:t xml:space="preserve">  </w:t>
            </w:r>
            <w:proofErr w:type="gramStart"/>
            <w:r w:rsidRPr="00675449">
              <w:t>Обладающий</w:t>
            </w:r>
            <w:proofErr w:type="gramEnd"/>
            <w:r w:rsidRPr="00675449">
              <w:t xml:space="preserve">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 </w:t>
            </w:r>
          </w:p>
          <w:p w:rsidR="00675449" w:rsidRPr="00675449" w:rsidRDefault="00675449" w:rsidP="00675449">
            <w:pPr>
              <w:pStyle w:val="Default"/>
              <w:widowControl w:val="0"/>
              <w:spacing w:line="360" w:lineRule="auto"/>
              <w:jc w:val="both"/>
            </w:pPr>
            <w:r w:rsidRPr="00675449">
              <w:t xml:space="preserve">  Проявляющий уважение и интерес к науке, научному знанию в разных областях. </w:t>
            </w:r>
          </w:p>
          <w:p w:rsidR="00675449" w:rsidRPr="00675449" w:rsidRDefault="00675449" w:rsidP="0014674B">
            <w:pPr>
              <w:pStyle w:val="Default"/>
              <w:widowControl w:val="0"/>
              <w:spacing w:line="360" w:lineRule="auto"/>
              <w:ind w:right="606"/>
              <w:jc w:val="both"/>
            </w:pPr>
            <w:r w:rsidRPr="00675449">
              <w:t xml:space="preserve">  </w:t>
            </w:r>
            <w:proofErr w:type="gramStart"/>
            <w:r w:rsidRPr="00675449">
              <w:t>Обладающий</w:t>
            </w:r>
            <w:proofErr w:type="gramEnd"/>
            <w:r w:rsidRPr="00675449">
              <w:t xml:space="preserve"> первоначальными навыками исследовательской деятельности.</w:t>
            </w:r>
          </w:p>
        </w:tc>
      </w:tr>
    </w:tbl>
    <w:p w:rsidR="00675449" w:rsidRPr="00EB6F57" w:rsidRDefault="00675449" w:rsidP="00EB6F57">
      <w:pPr>
        <w:pStyle w:val="Default"/>
        <w:spacing w:after="216" w:line="360" w:lineRule="auto"/>
        <w:jc w:val="both"/>
        <w:rPr>
          <w:b/>
        </w:rPr>
      </w:pPr>
    </w:p>
    <w:p w:rsidR="00675449" w:rsidRPr="00675449" w:rsidRDefault="00675449" w:rsidP="00675449">
      <w:pPr>
        <w:spacing w:line="360" w:lineRule="auto"/>
        <w:jc w:val="both"/>
        <w:rPr>
          <w:rFonts w:ascii="Times New Roman" w:hAnsi="Times New Roman" w:cs="Times New Roman"/>
          <w:color w:val="000000"/>
          <w:sz w:val="24"/>
          <w:szCs w:val="24"/>
        </w:rPr>
      </w:pPr>
      <w:r w:rsidRPr="00675449">
        <w:rPr>
          <w:rFonts w:ascii="Times New Roman" w:hAnsi="Times New Roman" w:cs="Times New Roman"/>
          <w:b/>
          <w:bCs/>
          <w:sz w:val="24"/>
          <w:szCs w:val="24"/>
        </w:rPr>
        <w:t>РАЗДЕЛ II. СОДЕРЖАТЕЛЬНЫЙ</w:t>
      </w:r>
    </w:p>
    <w:p w:rsidR="00675449" w:rsidRPr="00675449" w:rsidRDefault="00675449" w:rsidP="00675449">
      <w:pPr>
        <w:pStyle w:val="Default"/>
        <w:spacing w:line="360" w:lineRule="auto"/>
        <w:jc w:val="both"/>
        <w:rPr>
          <w:b/>
          <w:bCs/>
        </w:rPr>
      </w:pPr>
      <w:r w:rsidRPr="00675449">
        <w:rPr>
          <w:b/>
          <w:bCs/>
        </w:rPr>
        <w:t>2.1. Уклад общеобразовательной организации</w:t>
      </w:r>
    </w:p>
    <w:p w:rsidR="00675449" w:rsidRPr="00675449" w:rsidRDefault="00675449" w:rsidP="00675449">
      <w:pPr>
        <w:pStyle w:val="Default"/>
        <w:spacing w:line="360" w:lineRule="auto"/>
        <w:ind w:firstLine="708"/>
        <w:jc w:val="both"/>
      </w:pPr>
      <w:r w:rsidRPr="00675449">
        <w:t xml:space="preserve">Уклад – 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 сообществ, определяющий предметно-пространственную среду, учитывающий социокультурный контекст. </w:t>
      </w:r>
    </w:p>
    <w:p w:rsidR="00675449" w:rsidRPr="00675449" w:rsidRDefault="00675449" w:rsidP="00675449">
      <w:pPr>
        <w:pStyle w:val="Default"/>
        <w:spacing w:line="360" w:lineRule="auto"/>
        <w:ind w:firstLine="708"/>
        <w:jc w:val="both"/>
      </w:pPr>
      <w:r w:rsidRPr="00675449">
        <w:t xml:space="preserve">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w:t>
      </w:r>
      <w:r w:rsidRPr="00675449">
        <w:lastRenderedPageBreak/>
        <w:t xml:space="preserve">выражающий самобытный облик школы, её «лицо» и репутацию в окружающем социуме, образовательном пространстве. </w:t>
      </w:r>
    </w:p>
    <w:p w:rsidR="00675449" w:rsidRPr="00675449" w:rsidRDefault="00675449" w:rsidP="00675449">
      <w:pPr>
        <w:pStyle w:val="Default"/>
        <w:spacing w:line="360" w:lineRule="auto"/>
        <w:jc w:val="both"/>
      </w:pPr>
      <w:r w:rsidRPr="00675449">
        <w:t xml:space="preserve">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 </w:t>
      </w:r>
    </w:p>
    <w:p w:rsidR="00675449" w:rsidRPr="00675449" w:rsidRDefault="00675449" w:rsidP="00675449">
      <w:pPr>
        <w:pStyle w:val="Default"/>
        <w:spacing w:line="360" w:lineRule="auto"/>
        <w:ind w:firstLine="708"/>
        <w:jc w:val="both"/>
      </w:pPr>
      <w:r w:rsidRPr="00675449">
        <w:t>МКОУ ООШ д</w:t>
      </w:r>
      <w:proofErr w:type="gramStart"/>
      <w:r w:rsidRPr="00675449">
        <w:t>.Б</w:t>
      </w:r>
      <w:proofErr w:type="gramEnd"/>
      <w:r w:rsidRPr="00675449">
        <w:t>езводное (далее – школа) – общеобразовательное учреждение, расположенное на территории Пижанского муниципального округа Кировской области.</w:t>
      </w:r>
    </w:p>
    <w:p w:rsidR="00675449" w:rsidRPr="00675449" w:rsidRDefault="00675449" w:rsidP="00675449">
      <w:pPr>
        <w:spacing w:after="0" w:line="360" w:lineRule="auto"/>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МКОУ ООШ д. </w:t>
      </w:r>
      <w:proofErr w:type="gramStart"/>
      <w:r w:rsidRPr="00675449">
        <w:rPr>
          <w:rFonts w:ascii="Times New Roman" w:hAnsi="Times New Roman" w:cs="Times New Roman"/>
          <w:sz w:val="24"/>
          <w:szCs w:val="24"/>
        </w:rPr>
        <w:t>Безводное</w:t>
      </w:r>
      <w:proofErr w:type="gramEnd"/>
      <w:r w:rsidRPr="00675449">
        <w:rPr>
          <w:rFonts w:ascii="Times New Roman" w:hAnsi="Times New Roman" w:cs="Times New Roman"/>
          <w:sz w:val="24"/>
          <w:szCs w:val="24"/>
        </w:rPr>
        <w:t xml:space="preserve"> является основной общеобразовательной школой, численность обучающихся на 1 сентября 2022 года составляет 84 человек, численность педагогического коллектива – 16 человек. Обучение ведётся с 1 по 9 класс по двум уровням образования: начальное общее образование, основное общее образование. </w:t>
      </w:r>
    </w:p>
    <w:p w:rsidR="00675449" w:rsidRPr="00675449" w:rsidRDefault="00675449" w:rsidP="00675449">
      <w:pPr>
        <w:spacing w:after="0" w:line="360" w:lineRule="auto"/>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Из 84 обучающихся МКОУ ООШ д. </w:t>
      </w:r>
      <w:proofErr w:type="gramStart"/>
      <w:r w:rsidRPr="00675449">
        <w:rPr>
          <w:rFonts w:ascii="Times New Roman" w:hAnsi="Times New Roman" w:cs="Times New Roman"/>
          <w:sz w:val="24"/>
          <w:szCs w:val="24"/>
        </w:rPr>
        <w:t>Безводное</w:t>
      </w:r>
      <w:proofErr w:type="gramEnd"/>
      <w:r w:rsidRPr="00675449">
        <w:rPr>
          <w:rFonts w:ascii="Times New Roman" w:hAnsi="Times New Roman" w:cs="Times New Roman"/>
          <w:sz w:val="24"/>
          <w:szCs w:val="24"/>
        </w:rPr>
        <w:t>, 33 ребёнка проживает в многодетных семьях, в неполных семьях воспитывается 14 детей. На учёте в КДН и СОП состоит две семьи, в которых воспитывается семь детей. Под опекой находится четверо детей, из них трое обучаются в школе, один ребёнок посещает дошкольную группу. На ВШУ не состоит ни одна семья.</w:t>
      </w:r>
    </w:p>
    <w:p w:rsidR="00675449" w:rsidRPr="00675449" w:rsidRDefault="00675449" w:rsidP="00675449">
      <w:pPr>
        <w:pStyle w:val="Default"/>
        <w:spacing w:line="360" w:lineRule="auto"/>
        <w:ind w:firstLine="708"/>
        <w:jc w:val="both"/>
        <w:rPr>
          <w:color w:val="auto"/>
        </w:rPr>
      </w:pPr>
      <w:r w:rsidRPr="00675449">
        <w:t>В микрорайоне ОО имеются детский сад, сельская библиотека, сельский Дом культуры, спорткомплекс, врачебная амбулатория</w:t>
      </w:r>
      <w:r w:rsidRPr="00675449">
        <w:rPr>
          <w:color w:val="auto"/>
        </w:rPr>
        <w:t>, здание Безводнинского территориального отдела. Обучающиеся нашей школы в течени</w:t>
      </w:r>
      <w:proofErr w:type="gramStart"/>
      <w:r w:rsidRPr="00675449">
        <w:rPr>
          <w:color w:val="auto"/>
        </w:rPr>
        <w:t>и</w:t>
      </w:r>
      <w:proofErr w:type="gramEnd"/>
      <w:r w:rsidRPr="00675449">
        <w:rPr>
          <w:color w:val="auto"/>
        </w:rPr>
        <w:t xml:space="preserve"> учебного года активно посещают СДК и сельскую библиотеку, участвуют в различных мероприятиях.</w:t>
      </w:r>
    </w:p>
    <w:p w:rsidR="00675449" w:rsidRPr="00675449" w:rsidRDefault="00675449" w:rsidP="00675449">
      <w:pPr>
        <w:pStyle w:val="Default"/>
        <w:spacing w:line="360" w:lineRule="auto"/>
        <w:ind w:firstLine="708"/>
        <w:jc w:val="both"/>
        <w:rPr>
          <w:color w:val="auto"/>
        </w:rPr>
      </w:pPr>
      <w:r w:rsidRPr="00675449">
        <w:rPr>
          <w:color w:val="auto"/>
        </w:rPr>
        <w:t>МКОУ ООШ д</w:t>
      </w:r>
      <w:proofErr w:type="gramStart"/>
      <w:r w:rsidRPr="00675449">
        <w:rPr>
          <w:color w:val="auto"/>
        </w:rPr>
        <w:t>.Б</w:t>
      </w:r>
      <w:proofErr w:type="gramEnd"/>
      <w:r w:rsidRPr="00675449">
        <w:rPr>
          <w:color w:val="auto"/>
        </w:rPr>
        <w:t>езводное – это сельская школа, удалённая от райцентра, районного Дома культуры, детской юношеской спортивной школы (ДЮСШ), Дома детского и юношеского творчества (ДДЮТ) и школы искусств. Не все дети имеют возможность посещать учреждения дополнительного образования по причине отсутствия личного транспорта. Также нет ставок социального педагога, психолога, медицинского работника. Данные факторы не могут не вносить особенности в воспитательный процесс. Но следствием этого являются и положительные стороны.</w:t>
      </w:r>
    </w:p>
    <w:p w:rsidR="00675449" w:rsidRPr="00675449" w:rsidRDefault="00675449" w:rsidP="00675449">
      <w:pPr>
        <w:pStyle w:val="Default"/>
        <w:spacing w:line="360" w:lineRule="auto"/>
        <w:ind w:firstLine="708"/>
        <w:jc w:val="both"/>
        <w:rPr>
          <w:color w:val="auto"/>
        </w:rPr>
      </w:pPr>
      <w:r w:rsidRPr="00675449">
        <w:rPr>
          <w:color w:val="auto"/>
        </w:rPr>
        <w:t>МКОУ ООШ д</w:t>
      </w:r>
      <w:proofErr w:type="gramStart"/>
      <w:r w:rsidRPr="00675449">
        <w:rPr>
          <w:color w:val="auto"/>
        </w:rPr>
        <w:t>.Б</w:t>
      </w:r>
      <w:proofErr w:type="gramEnd"/>
      <w:r w:rsidRPr="00675449">
        <w:rPr>
          <w:color w:val="auto"/>
        </w:rPr>
        <w:t xml:space="preserve">езводное является не только образовательным, но и культурным центром села. Круг общения детей отличается детальным знанием, так как не столь обширен. В таких условиях у детей значительно раньше формируется уважение к </w:t>
      </w:r>
      <w:r w:rsidRPr="00675449">
        <w:rPr>
          <w:color w:val="auto"/>
        </w:rPr>
        <w:lastRenderedPageBreak/>
        <w:t>семейным традициям, почитание старших, уважение к людям труда, взаимопомощь. Педагоги колы знают личностные особенности подопечных, бытовые условия жизни, отношения в семьях, что способствуют установлению доброжелательных и доверительных отношений между педагогами, школьниками и их родителями.</w:t>
      </w:r>
    </w:p>
    <w:p w:rsidR="00675449" w:rsidRPr="00675449" w:rsidRDefault="00675449" w:rsidP="00675449">
      <w:pPr>
        <w:pStyle w:val="Default"/>
        <w:spacing w:line="360" w:lineRule="auto"/>
        <w:ind w:firstLine="708"/>
        <w:jc w:val="both"/>
        <w:rPr>
          <w:color w:val="auto"/>
        </w:rPr>
      </w:pPr>
      <w:r w:rsidRPr="00675449">
        <w:rPr>
          <w:color w:val="auto"/>
        </w:rPr>
        <w:t>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всё на виду, что при создании ситуации совместного поиска стимулирует активность обучающихся и учителей. Нет резкой обособленности между классами, обучающимися разного возраста.</w:t>
      </w:r>
    </w:p>
    <w:p w:rsidR="00675449" w:rsidRPr="00675449" w:rsidRDefault="00675449" w:rsidP="00675449">
      <w:pPr>
        <w:pStyle w:val="Default"/>
        <w:spacing w:line="360" w:lineRule="auto"/>
        <w:ind w:firstLine="708"/>
        <w:jc w:val="both"/>
        <w:rPr>
          <w:color w:val="auto"/>
        </w:rPr>
      </w:pPr>
      <w:r w:rsidRPr="00675449">
        <w:rPr>
          <w:color w:val="auto"/>
        </w:rPr>
        <w:t>Таким образом, создавая условия для ребёнка по выбору форм, способов реализации на основе освоения общечеловеческих ценностей, учитываем особенности сельской школы.</w:t>
      </w:r>
    </w:p>
    <w:p w:rsidR="00675449" w:rsidRPr="00675449" w:rsidRDefault="00675449" w:rsidP="00675449">
      <w:pPr>
        <w:pStyle w:val="Default"/>
        <w:spacing w:line="360" w:lineRule="auto"/>
        <w:ind w:firstLine="708"/>
        <w:jc w:val="both"/>
        <w:rPr>
          <w:color w:val="auto"/>
        </w:rPr>
      </w:pPr>
      <w:r w:rsidRPr="00675449">
        <w:rPr>
          <w:color w:val="auto"/>
        </w:rPr>
        <w:t xml:space="preserve">В процессе воспитания активно сотрудничаем с сельским Домом культуры, сельской библиотекой, Безводнинским территориальным отделом, ОВОП,  секретарём КДНиЗП, сотрудниками ОП «Пижанское» МО МВД РФ «Советский», сотрудниками отделения ГИБДД МО МВД России «Советский», специалистом по опеке и попечительству администрации Пижанского МО, Пижанский отдел социального обслуживания КОГАУ </w:t>
      </w:r>
      <w:proofErr w:type="gramStart"/>
      <w:r w:rsidRPr="00675449">
        <w:rPr>
          <w:color w:val="auto"/>
        </w:rPr>
        <w:t>СО</w:t>
      </w:r>
      <w:proofErr w:type="gramEnd"/>
      <w:r w:rsidRPr="00675449">
        <w:rPr>
          <w:color w:val="auto"/>
        </w:rPr>
        <w:t xml:space="preserve"> "Межрайонный КЦСОН в Советском районе", центром занятости, КОГОБУ СШ с УИОП пгт Пижанка, пожарная часть.</w:t>
      </w:r>
    </w:p>
    <w:p w:rsidR="00675449" w:rsidRPr="00675449" w:rsidRDefault="00675449" w:rsidP="00675449">
      <w:pPr>
        <w:pStyle w:val="Default"/>
        <w:spacing w:line="360" w:lineRule="auto"/>
        <w:ind w:firstLine="708"/>
        <w:jc w:val="both"/>
        <w:rPr>
          <w:color w:val="auto"/>
        </w:rPr>
      </w:pPr>
      <w:r w:rsidRPr="00675449">
        <w:rPr>
          <w:color w:val="auto"/>
        </w:rPr>
        <w:t>Принимаем участие в проектах, конкурсах и мероприятиях районного, окружного, областного, всероссийского и международного уровней. Принимаем участие в проектах Российского движения молодёжи.</w:t>
      </w:r>
    </w:p>
    <w:p w:rsidR="00675449" w:rsidRPr="00675449" w:rsidRDefault="00675449" w:rsidP="00675449">
      <w:pPr>
        <w:pStyle w:val="Default"/>
        <w:spacing w:line="360" w:lineRule="auto"/>
        <w:ind w:firstLine="708"/>
        <w:jc w:val="both"/>
        <w:rPr>
          <w:color w:val="auto"/>
        </w:rPr>
      </w:pPr>
      <w:r w:rsidRPr="00675449">
        <w:rPr>
          <w:color w:val="auto"/>
        </w:rPr>
        <w:t>В нашей школе зародились традиции: линейка, посвящённая Дню знаний и Последнему звонку, посвящение первоклассников в пешеходы, день самоуправления в честь Дня учителя (День дублёра), Осенний бал, концертная программа ко Дню матери, новогодние утренники, конкурсная программа «А ну-ка, парни!», «А ну-ка девочки!», «Широкая Масленица», мероприятия ко Дню Победы.</w:t>
      </w:r>
    </w:p>
    <w:p w:rsidR="00675449" w:rsidRPr="00675449" w:rsidRDefault="00675449" w:rsidP="00675449">
      <w:pPr>
        <w:pStyle w:val="Default"/>
        <w:spacing w:line="360" w:lineRule="auto"/>
        <w:ind w:firstLine="708"/>
        <w:jc w:val="both"/>
        <w:rPr>
          <w:color w:val="FF0000"/>
        </w:rPr>
      </w:pPr>
    </w:p>
    <w:p w:rsidR="00675449" w:rsidRPr="00675449" w:rsidRDefault="00675449" w:rsidP="00675449">
      <w:pPr>
        <w:pStyle w:val="Default"/>
        <w:spacing w:line="360" w:lineRule="auto"/>
        <w:jc w:val="both"/>
      </w:pPr>
      <w:r w:rsidRPr="00675449">
        <w:rPr>
          <w:b/>
          <w:color w:val="auto"/>
        </w:rPr>
        <w:t>2.2. Виды, формы и содержание воспитательной работы</w:t>
      </w:r>
    </w:p>
    <w:p w:rsidR="00675449" w:rsidRPr="00675449" w:rsidRDefault="00675449" w:rsidP="00675449">
      <w:pPr>
        <w:pStyle w:val="Default"/>
        <w:spacing w:line="360" w:lineRule="auto"/>
        <w:jc w:val="both"/>
        <w:rPr>
          <w:b/>
          <w:color w:val="auto"/>
        </w:rPr>
      </w:pPr>
      <w:r w:rsidRPr="00675449">
        <w:rPr>
          <w:b/>
          <w:color w:val="auto"/>
        </w:rPr>
        <w:t>2.2.1 Основные (инвариантные) модули</w:t>
      </w:r>
    </w:p>
    <w:p w:rsidR="00675449" w:rsidRPr="00675449" w:rsidRDefault="00675449" w:rsidP="00675449">
      <w:pPr>
        <w:pStyle w:val="Default"/>
        <w:spacing w:line="360" w:lineRule="auto"/>
        <w:ind w:firstLine="708"/>
        <w:jc w:val="both"/>
        <w:rPr>
          <w:color w:val="auto"/>
        </w:rPr>
      </w:pPr>
      <w:r w:rsidRPr="00675449">
        <w:rPr>
          <w:color w:val="auto"/>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675449" w:rsidRPr="00675449" w:rsidRDefault="00675449" w:rsidP="00675449">
      <w:pPr>
        <w:pStyle w:val="Default"/>
        <w:spacing w:line="360" w:lineRule="auto"/>
        <w:ind w:firstLine="708"/>
        <w:jc w:val="both"/>
        <w:rPr>
          <w:color w:val="auto"/>
        </w:rPr>
      </w:pPr>
      <w:r w:rsidRPr="00675449">
        <w:rPr>
          <w:rFonts w:eastAsia="Times New Roman"/>
          <w:b/>
          <w:kern w:val="2"/>
          <w:lang w:eastAsia="ko-KR"/>
        </w:rPr>
        <w:t>Модуль «Школьный урок»</w:t>
      </w:r>
    </w:p>
    <w:p w:rsidR="00675449" w:rsidRPr="00675449" w:rsidRDefault="00675449" w:rsidP="00675449">
      <w:pPr>
        <w:widowControl w:val="0"/>
        <w:spacing w:after="0" w:line="360" w:lineRule="auto"/>
        <w:ind w:right="-1" w:firstLine="567"/>
        <w:jc w:val="both"/>
        <w:rPr>
          <w:rFonts w:ascii="Times New Roman" w:eastAsia="Times New Roman" w:hAnsi="Times New Roman" w:cs="Times New Roman"/>
          <w:i/>
          <w:kern w:val="2"/>
          <w:sz w:val="24"/>
          <w:szCs w:val="24"/>
          <w:lang w:eastAsia="ko-KR"/>
        </w:rPr>
      </w:pPr>
      <w:r w:rsidRPr="00675449">
        <w:rPr>
          <w:rFonts w:ascii="Times New Roman" w:eastAsia="№Е" w:hAnsi="Times New Roman" w:cs="Times New Roman"/>
          <w:kern w:val="2"/>
          <w:sz w:val="24"/>
          <w:szCs w:val="24"/>
          <w:lang w:eastAsia="ko-KR"/>
        </w:rPr>
        <w:t xml:space="preserve">Реализация школьными педагогами воспитательного потенциала урока предполагает </w:t>
      </w:r>
      <w:r w:rsidRPr="00675449">
        <w:rPr>
          <w:rFonts w:ascii="Times New Roman" w:eastAsia="№Е" w:hAnsi="Times New Roman" w:cs="Times New Roman"/>
          <w:kern w:val="2"/>
          <w:sz w:val="24"/>
          <w:szCs w:val="24"/>
          <w:lang w:eastAsia="ko-KR"/>
        </w:rPr>
        <w:lastRenderedPageBreak/>
        <w:t>следующее</w:t>
      </w:r>
      <w:r w:rsidRPr="00675449">
        <w:rPr>
          <w:rFonts w:ascii="Times New Roman" w:eastAsia="Times New Roman" w:hAnsi="Times New Roman" w:cs="Times New Roman"/>
          <w:i/>
          <w:kern w:val="2"/>
          <w:sz w:val="24"/>
          <w:szCs w:val="24"/>
          <w:lang w:eastAsia="ko-KR"/>
        </w:rPr>
        <w:t>:</w:t>
      </w:r>
    </w:p>
    <w:p w:rsidR="00675449" w:rsidRPr="00675449" w:rsidRDefault="00675449" w:rsidP="00675449">
      <w:pPr>
        <w:widowControl w:val="0"/>
        <w:numPr>
          <w:ilvl w:val="0"/>
          <w:numId w:val="11"/>
        </w:numPr>
        <w:tabs>
          <w:tab w:val="left" w:pos="993"/>
          <w:tab w:val="left" w:pos="1310"/>
        </w:tabs>
        <w:suppressAutoHyphens/>
        <w:spacing w:after="0" w:line="360" w:lineRule="auto"/>
        <w:ind w:left="0" w:firstLine="567"/>
        <w:jc w:val="both"/>
        <w:rPr>
          <w:rFonts w:ascii="Times New Roman" w:eastAsia="№Е" w:hAnsi="Times New Roman" w:cs="Times New Roman"/>
          <w:kern w:val="2"/>
          <w:sz w:val="24"/>
          <w:szCs w:val="24"/>
          <w:lang w:eastAsia="ko-KR"/>
        </w:rPr>
      </w:pPr>
      <w:r w:rsidRPr="00675449">
        <w:rPr>
          <w:rFonts w:ascii="Times New Roman" w:eastAsia="№Е" w:hAnsi="Times New Roman" w:cs="Times New Roman"/>
          <w:kern w:val="2"/>
          <w:sz w:val="24"/>
          <w:szCs w:val="24"/>
          <w:lang w:eastAsia="ko-KR"/>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675449" w:rsidRPr="00675449" w:rsidRDefault="00675449" w:rsidP="00675449">
      <w:pPr>
        <w:widowControl w:val="0"/>
        <w:numPr>
          <w:ilvl w:val="0"/>
          <w:numId w:val="11"/>
        </w:numPr>
        <w:tabs>
          <w:tab w:val="left" w:pos="993"/>
          <w:tab w:val="left" w:pos="1310"/>
        </w:tabs>
        <w:suppressAutoHyphens/>
        <w:spacing w:after="0" w:line="360" w:lineRule="auto"/>
        <w:ind w:left="0" w:firstLine="567"/>
        <w:jc w:val="both"/>
        <w:rPr>
          <w:rFonts w:ascii="Times New Roman" w:eastAsia="№Е" w:hAnsi="Times New Roman" w:cs="Times New Roman"/>
          <w:kern w:val="2"/>
          <w:sz w:val="24"/>
          <w:szCs w:val="24"/>
          <w:lang w:eastAsia="ko-KR"/>
        </w:rPr>
      </w:pPr>
      <w:r w:rsidRPr="00675449">
        <w:rPr>
          <w:rFonts w:ascii="Times New Roman" w:eastAsia="№Е" w:hAnsi="Times New Roman" w:cs="Times New Roman"/>
          <w:kern w:val="2"/>
          <w:sz w:val="24"/>
          <w:szCs w:val="24"/>
          <w:lang w:eastAsia="ko-KR"/>
        </w:rPr>
        <w:t>побуждение школьников соблюдать на уроке общепринятые нормы поведения, правила общения со старшими (учителями) и сверстниками (школьниками);</w:t>
      </w:r>
    </w:p>
    <w:p w:rsidR="00675449" w:rsidRPr="00675449" w:rsidRDefault="00675449" w:rsidP="00675449">
      <w:pPr>
        <w:widowControl w:val="0"/>
        <w:numPr>
          <w:ilvl w:val="0"/>
          <w:numId w:val="11"/>
        </w:numPr>
        <w:tabs>
          <w:tab w:val="left" w:pos="993"/>
          <w:tab w:val="left" w:pos="1310"/>
        </w:tabs>
        <w:suppressAutoHyphens/>
        <w:spacing w:after="0" w:line="360" w:lineRule="auto"/>
        <w:ind w:left="0" w:firstLine="567"/>
        <w:jc w:val="both"/>
        <w:rPr>
          <w:rFonts w:ascii="Times New Roman" w:eastAsia="№Е" w:hAnsi="Times New Roman" w:cs="Times New Roman"/>
          <w:kern w:val="2"/>
          <w:sz w:val="24"/>
          <w:szCs w:val="24"/>
          <w:lang w:eastAsia="ko-KR"/>
        </w:rPr>
      </w:pPr>
      <w:r w:rsidRPr="00675449">
        <w:rPr>
          <w:rFonts w:ascii="Times New Roman" w:eastAsia="№Е" w:hAnsi="Times New Roman" w:cs="Times New Roman"/>
          <w:kern w:val="2"/>
          <w:sz w:val="24"/>
          <w:szCs w:val="24"/>
          <w:lang w:eastAsia="ko-KR"/>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675449" w:rsidRPr="00675449" w:rsidRDefault="00675449" w:rsidP="00675449">
      <w:pPr>
        <w:widowControl w:val="0"/>
        <w:numPr>
          <w:ilvl w:val="0"/>
          <w:numId w:val="11"/>
        </w:numPr>
        <w:tabs>
          <w:tab w:val="left" w:pos="993"/>
          <w:tab w:val="left" w:pos="1310"/>
        </w:tabs>
        <w:suppressAutoHyphens/>
        <w:spacing w:after="0" w:line="360" w:lineRule="auto"/>
        <w:ind w:left="0" w:firstLine="567"/>
        <w:jc w:val="both"/>
        <w:rPr>
          <w:rFonts w:ascii="Times New Roman" w:eastAsia="№Е" w:hAnsi="Times New Roman" w:cs="Times New Roman"/>
          <w:kern w:val="2"/>
          <w:sz w:val="24"/>
          <w:szCs w:val="24"/>
          <w:lang w:eastAsia="ko-KR"/>
        </w:rPr>
      </w:pPr>
      <w:r w:rsidRPr="00675449">
        <w:rPr>
          <w:rFonts w:ascii="Times New Roman" w:eastAsia="№Е" w:hAnsi="Times New Roman" w:cs="Times New Roman"/>
          <w:iCs/>
          <w:kern w:val="2"/>
          <w:sz w:val="24"/>
          <w:szCs w:val="24"/>
          <w:lang w:eastAsia="ko-KR"/>
        </w:rPr>
        <w:t xml:space="preserve">использование </w:t>
      </w:r>
      <w:r w:rsidRPr="00675449">
        <w:rPr>
          <w:rFonts w:ascii="Times New Roman" w:eastAsia="№Е" w:hAnsi="Times New Roman" w:cs="Times New Roman"/>
          <w:kern w:val="2"/>
          <w:sz w:val="24"/>
          <w:szCs w:val="24"/>
          <w:lang w:eastAsia="ko-KR"/>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675449" w:rsidRPr="00675449" w:rsidRDefault="00675449" w:rsidP="00675449">
      <w:pPr>
        <w:widowControl w:val="0"/>
        <w:numPr>
          <w:ilvl w:val="0"/>
          <w:numId w:val="11"/>
        </w:numPr>
        <w:tabs>
          <w:tab w:val="left" w:pos="993"/>
          <w:tab w:val="left" w:pos="1310"/>
        </w:tabs>
        <w:suppressAutoHyphens/>
        <w:spacing w:after="0" w:line="360" w:lineRule="auto"/>
        <w:ind w:left="0" w:firstLine="567"/>
        <w:jc w:val="both"/>
        <w:rPr>
          <w:rFonts w:ascii="Times New Roman" w:eastAsia="№Е" w:hAnsi="Times New Roman" w:cs="Times New Roman"/>
          <w:kern w:val="2"/>
          <w:sz w:val="24"/>
          <w:szCs w:val="24"/>
          <w:lang w:eastAsia="ko-KR"/>
        </w:rPr>
      </w:pPr>
      <w:r w:rsidRPr="00675449">
        <w:rPr>
          <w:rFonts w:ascii="Times New Roman" w:eastAsia="№Е" w:hAnsi="Times New Roman" w:cs="Times New Roman"/>
          <w:kern w:val="2"/>
          <w:sz w:val="24"/>
          <w:szCs w:val="24"/>
          <w:lang w:eastAsia="ko-KR"/>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675449" w:rsidRPr="00675449" w:rsidRDefault="00675449" w:rsidP="00675449">
      <w:pPr>
        <w:widowControl w:val="0"/>
        <w:numPr>
          <w:ilvl w:val="0"/>
          <w:numId w:val="11"/>
        </w:numPr>
        <w:tabs>
          <w:tab w:val="left" w:pos="993"/>
          <w:tab w:val="left" w:pos="1310"/>
        </w:tabs>
        <w:suppressAutoHyphens/>
        <w:spacing w:after="0" w:line="360" w:lineRule="auto"/>
        <w:ind w:left="0" w:firstLine="567"/>
        <w:jc w:val="both"/>
        <w:rPr>
          <w:rFonts w:ascii="Times New Roman" w:eastAsia="№Е" w:hAnsi="Times New Roman" w:cs="Times New Roman"/>
          <w:kern w:val="2"/>
          <w:sz w:val="24"/>
          <w:szCs w:val="24"/>
          <w:lang w:eastAsia="ko-KR"/>
        </w:rPr>
      </w:pPr>
      <w:r w:rsidRPr="00675449">
        <w:rPr>
          <w:rFonts w:ascii="Times New Roman" w:eastAsia="№Е" w:hAnsi="Times New Roman" w:cs="Times New Roman"/>
          <w:kern w:val="2"/>
          <w:sz w:val="24"/>
          <w:szCs w:val="24"/>
          <w:lang w:eastAsia="ko-KR"/>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675449" w:rsidRPr="00675449" w:rsidRDefault="00675449" w:rsidP="00675449">
      <w:pPr>
        <w:widowControl w:val="0"/>
        <w:numPr>
          <w:ilvl w:val="0"/>
          <w:numId w:val="11"/>
        </w:numPr>
        <w:tabs>
          <w:tab w:val="left" w:pos="993"/>
          <w:tab w:val="left" w:pos="1310"/>
        </w:tabs>
        <w:suppressAutoHyphens/>
        <w:spacing w:after="0" w:line="360" w:lineRule="auto"/>
        <w:ind w:left="0" w:firstLine="567"/>
        <w:jc w:val="both"/>
        <w:rPr>
          <w:rFonts w:ascii="Times New Roman" w:eastAsia="№Е" w:hAnsi="Times New Roman" w:cs="Times New Roman"/>
          <w:kern w:val="2"/>
          <w:sz w:val="24"/>
          <w:szCs w:val="24"/>
          <w:lang w:eastAsia="ko-KR"/>
        </w:rPr>
      </w:pPr>
      <w:r w:rsidRPr="00675449">
        <w:rPr>
          <w:rFonts w:ascii="Times New Roman" w:eastAsia="№Е" w:hAnsi="Times New Roman" w:cs="Times New Roman"/>
          <w:kern w:val="2"/>
          <w:sz w:val="24"/>
          <w:szCs w:val="24"/>
          <w:lang w:eastAsia="ko-KR"/>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675449" w:rsidRPr="00675449" w:rsidRDefault="00675449" w:rsidP="00675449">
      <w:pPr>
        <w:widowControl w:val="0"/>
        <w:numPr>
          <w:ilvl w:val="0"/>
          <w:numId w:val="11"/>
        </w:numPr>
        <w:tabs>
          <w:tab w:val="left" w:pos="993"/>
          <w:tab w:val="left" w:pos="1310"/>
        </w:tabs>
        <w:suppressAutoHyphens/>
        <w:spacing w:after="0" w:line="360" w:lineRule="auto"/>
        <w:ind w:left="0" w:firstLine="567"/>
        <w:jc w:val="both"/>
        <w:rPr>
          <w:rFonts w:ascii="Times New Roman" w:eastAsia="№Е" w:hAnsi="Times New Roman" w:cs="Times New Roman"/>
          <w:kern w:val="2"/>
          <w:sz w:val="24"/>
          <w:szCs w:val="24"/>
          <w:lang w:eastAsia="ko-KR"/>
        </w:rPr>
      </w:pPr>
      <w:proofErr w:type="gramStart"/>
      <w:r w:rsidRPr="00675449">
        <w:rPr>
          <w:rFonts w:ascii="Times New Roman" w:eastAsia="№Е" w:hAnsi="Times New Roman" w:cs="Times New Roman"/>
          <w:kern w:val="2"/>
          <w:sz w:val="24"/>
          <w:szCs w:val="24"/>
          <w:lang w:eastAsia="ko-KR"/>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675449" w:rsidRPr="00675449" w:rsidRDefault="00675449" w:rsidP="00675449">
      <w:pPr>
        <w:widowControl w:val="0"/>
        <w:spacing w:after="150" w:line="360" w:lineRule="auto"/>
        <w:jc w:val="both"/>
        <w:rPr>
          <w:rFonts w:ascii="Times New Roman" w:eastAsia="Times New Roman" w:hAnsi="Times New Roman" w:cs="Times New Roman"/>
          <w:kern w:val="2"/>
          <w:sz w:val="24"/>
          <w:szCs w:val="24"/>
        </w:rPr>
      </w:pPr>
      <w:r w:rsidRPr="00675449">
        <w:rPr>
          <w:rFonts w:ascii="Times New Roman" w:eastAsia="Times New Roman" w:hAnsi="Times New Roman" w:cs="Times New Roman"/>
          <w:b/>
          <w:bCs/>
          <w:kern w:val="2"/>
          <w:sz w:val="24"/>
          <w:szCs w:val="24"/>
        </w:rPr>
        <w:t>Формы реализации воспитательного компонента школьного урока:</w:t>
      </w:r>
    </w:p>
    <w:p w:rsidR="00675449" w:rsidRPr="00675449" w:rsidRDefault="00675449" w:rsidP="00675449">
      <w:pPr>
        <w:widowControl w:val="0"/>
        <w:spacing w:after="0" w:line="360" w:lineRule="auto"/>
        <w:ind w:firstLine="708"/>
        <w:jc w:val="both"/>
        <w:rPr>
          <w:rFonts w:ascii="Times New Roman" w:eastAsia="Times New Roman" w:hAnsi="Times New Roman" w:cs="Times New Roman"/>
          <w:kern w:val="2"/>
          <w:sz w:val="24"/>
          <w:szCs w:val="24"/>
          <w:lang w:eastAsia="ko-KR"/>
        </w:rPr>
      </w:pPr>
      <w:r w:rsidRPr="00675449">
        <w:rPr>
          <w:rFonts w:ascii="Times New Roman" w:eastAsia="Times New Roman" w:hAnsi="Times New Roman" w:cs="Times New Roman"/>
          <w:b/>
          <w:kern w:val="2"/>
          <w:sz w:val="24"/>
          <w:szCs w:val="24"/>
          <w:lang w:eastAsia="ko-KR"/>
        </w:rPr>
        <w:lastRenderedPageBreak/>
        <w:t>Правила кабинета.</w:t>
      </w:r>
      <w:r w:rsidRPr="00675449">
        <w:rPr>
          <w:rFonts w:ascii="Times New Roman" w:eastAsia="Times New Roman" w:hAnsi="Times New Roman" w:cs="Times New Roman"/>
          <w:kern w:val="2"/>
          <w:sz w:val="24"/>
          <w:szCs w:val="24"/>
          <w:lang w:val="en-US" w:eastAsia="ko-KR"/>
        </w:rPr>
        <w:t> </w:t>
      </w:r>
      <w:r w:rsidRPr="00675449">
        <w:rPr>
          <w:rFonts w:ascii="Times New Roman" w:eastAsia="Times New Roman" w:hAnsi="Times New Roman" w:cs="Times New Roman"/>
          <w:kern w:val="2"/>
          <w:sz w:val="24"/>
          <w:szCs w:val="24"/>
          <w:lang w:eastAsia="ko-KR"/>
        </w:rPr>
        <w:t>Игровая форма установки правил кабинета позволяет добиться дисциплины на уроке, прекращения опозданий на урок, правильной организации рабочего места. При этом у обучающихся формируются навыки самообслуживания, ответственности за команду-класс, уважение к окружающим, принятие социальных норм общества.</w:t>
      </w:r>
    </w:p>
    <w:p w:rsidR="00675449" w:rsidRPr="00675449" w:rsidRDefault="00675449" w:rsidP="00675449">
      <w:pPr>
        <w:shd w:val="clear" w:color="auto" w:fill="FFFFFF"/>
        <w:spacing w:after="0" w:line="360" w:lineRule="auto"/>
        <w:ind w:firstLine="708"/>
        <w:jc w:val="both"/>
        <w:rPr>
          <w:rFonts w:ascii="Times New Roman" w:eastAsia="Times New Roman" w:hAnsi="Times New Roman" w:cs="Times New Roman"/>
          <w:sz w:val="24"/>
          <w:szCs w:val="24"/>
        </w:rPr>
      </w:pPr>
      <w:r w:rsidRPr="00675449">
        <w:rPr>
          <w:rFonts w:ascii="Times New Roman" w:eastAsia="Times New Roman" w:hAnsi="Times New Roman" w:cs="Times New Roman"/>
          <w:b/>
          <w:sz w:val="24"/>
          <w:szCs w:val="24"/>
        </w:rPr>
        <w:t>Учебные дискуссии.</w:t>
      </w:r>
      <w:r w:rsidRPr="00675449">
        <w:rPr>
          <w:rFonts w:ascii="Times New Roman" w:eastAsia="Times New Roman" w:hAnsi="Times New Roman" w:cs="Times New Roman"/>
          <w:sz w:val="24"/>
          <w:szCs w:val="24"/>
        </w:rPr>
        <w:t xml:space="preserve"> К уроку осуществляется подбор материала, который станет предметом обсуждения: проблематизирующий вопрос или спорное утверждение, видеоролик или фрагмент кинофильма, отрывок из книги или журнальной статьи, пословица или поговорка, рекламный плакат или иллюстрация. Предметом обсуждения может стать и многое другое. Главное – этот материал должен затрагивать общественные ценности, а также вызвать у школьников желание обсудить его, высказать по его поводу свое мнение. Определяется вид дискуссии. Самое главное в дискуссии собственное мнение </w:t>
      </w:r>
      <w:proofErr w:type="gramStart"/>
      <w:r w:rsidRPr="00675449">
        <w:rPr>
          <w:rFonts w:ascii="Times New Roman" w:eastAsia="Times New Roman" w:hAnsi="Times New Roman" w:cs="Times New Roman"/>
          <w:sz w:val="24"/>
          <w:szCs w:val="24"/>
        </w:rPr>
        <w:t>обучающихся</w:t>
      </w:r>
      <w:proofErr w:type="gramEnd"/>
      <w:r w:rsidRPr="00675449">
        <w:rPr>
          <w:rFonts w:ascii="Times New Roman" w:eastAsia="Times New Roman" w:hAnsi="Times New Roman" w:cs="Times New Roman"/>
          <w:sz w:val="24"/>
          <w:szCs w:val="24"/>
        </w:rPr>
        <w:t>. В конце урока проводится итоговая рефлексия только что завершившегося разговора.</w:t>
      </w:r>
    </w:p>
    <w:p w:rsidR="00675449" w:rsidRPr="00675449" w:rsidRDefault="00675449" w:rsidP="00675449">
      <w:pPr>
        <w:widowControl w:val="0"/>
        <w:shd w:val="clear" w:color="auto" w:fill="FFFFFF"/>
        <w:spacing w:after="0" w:line="360" w:lineRule="auto"/>
        <w:ind w:firstLine="708"/>
        <w:jc w:val="both"/>
        <w:rPr>
          <w:rFonts w:ascii="Times New Roman" w:eastAsia="Times New Roman" w:hAnsi="Times New Roman" w:cs="Times New Roman"/>
          <w:color w:val="000000"/>
          <w:sz w:val="24"/>
          <w:szCs w:val="24"/>
        </w:rPr>
      </w:pPr>
      <w:r w:rsidRPr="00675449">
        <w:rPr>
          <w:rFonts w:ascii="Times New Roman" w:eastAsia="Times New Roman" w:hAnsi="Times New Roman" w:cs="Times New Roman"/>
          <w:b/>
          <w:sz w:val="24"/>
          <w:szCs w:val="24"/>
        </w:rPr>
        <w:t>Здоровьесберегающие технологии</w:t>
      </w:r>
      <w:r w:rsidRPr="00675449">
        <w:rPr>
          <w:rFonts w:ascii="Times New Roman" w:eastAsia="Times New Roman" w:hAnsi="Times New Roman" w:cs="Times New Roman"/>
          <w:sz w:val="24"/>
          <w:szCs w:val="24"/>
        </w:rPr>
        <w:t>: физминутки для глаз/рук. В течение учебных занятий проводятся физминутки (музыкальные, игровые, и т.д.) способствующие</w:t>
      </w:r>
      <w:r w:rsidRPr="00675449">
        <w:rPr>
          <w:rFonts w:ascii="Times New Roman" w:eastAsia="Times New Roman" w:hAnsi="Times New Roman" w:cs="Times New Roman"/>
          <w:color w:val="000000"/>
          <w:sz w:val="24"/>
          <w:szCs w:val="24"/>
        </w:rPr>
        <w:t>укреплению здоровья учащихся. Цель – сбережение здоровья учащихся неблагоприятных факторов образовательной среды. Кроме общеукрепляющих упражнений проводятся физкультминутки для глаз, для развития мелкой моторики, пальчиковая гимнастика, дыхательная гимнастика.</w:t>
      </w:r>
    </w:p>
    <w:p w:rsidR="00675449" w:rsidRPr="00675449" w:rsidRDefault="00675449" w:rsidP="00675449">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675449">
        <w:rPr>
          <w:rFonts w:ascii="Times New Roman" w:eastAsia="Times New Roman" w:hAnsi="Times New Roman" w:cs="Times New Roman"/>
          <w:b/>
          <w:color w:val="000000"/>
          <w:sz w:val="24"/>
          <w:szCs w:val="24"/>
        </w:rPr>
        <w:t>Ролевые игры.</w:t>
      </w:r>
      <w:r w:rsidRPr="00675449">
        <w:rPr>
          <w:rFonts w:ascii="Times New Roman" w:eastAsia="Times New Roman" w:hAnsi="Times New Roman" w:cs="Times New Roman"/>
          <w:color w:val="000000"/>
          <w:sz w:val="24"/>
          <w:szCs w:val="24"/>
        </w:rPr>
        <w:t xml:space="preserve"> </w:t>
      </w:r>
      <w:proofErr w:type="gramStart"/>
      <w:r w:rsidRPr="00675449">
        <w:rPr>
          <w:rFonts w:ascii="Times New Roman" w:eastAsia="Times New Roman" w:hAnsi="Times New Roman" w:cs="Times New Roman"/>
          <w:color w:val="000000"/>
          <w:sz w:val="24"/>
          <w:szCs w:val="24"/>
        </w:rPr>
        <w:t>Игра – это форма взаимодействия взрослых и детей, порождающая особую реальность, выделяющуюся из повседневности особым, присвоенным ее субъектами игровым пространством; особым, нелинейно протекающим игровым временем; особой, значимой для ее субъектов системой норм и ценностей, отраженных в игровых правилах; особой, сплоченной игровой общностью.</w:t>
      </w:r>
      <w:proofErr w:type="gramEnd"/>
      <w:r w:rsidRPr="00675449">
        <w:rPr>
          <w:rFonts w:ascii="Times New Roman" w:eastAsia="Times New Roman" w:hAnsi="Times New Roman" w:cs="Times New Roman"/>
          <w:color w:val="000000"/>
          <w:sz w:val="24"/>
          <w:szCs w:val="24"/>
        </w:rPr>
        <w:t xml:space="preserve"> Игра создает среди ее участников особое напряжение, делающее данную реальность притягательной для ребенка, обладает огромным личностно развивающим, воспитывающим потенциалом.</w:t>
      </w:r>
    </w:p>
    <w:p w:rsidR="00675449" w:rsidRPr="00675449" w:rsidRDefault="00675449" w:rsidP="00675449">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675449">
        <w:rPr>
          <w:rFonts w:ascii="Times New Roman" w:eastAsia="Times New Roman" w:hAnsi="Times New Roman" w:cs="Times New Roman"/>
          <w:color w:val="000000"/>
          <w:sz w:val="24"/>
          <w:szCs w:val="24"/>
        </w:rPr>
        <w:t>Во-первых, благодаря способности игры приковывать к себе внимание детей, игровая общность складывается довольно быстро. А это немаловажно для воспитания.</w:t>
      </w:r>
    </w:p>
    <w:p w:rsidR="00675449" w:rsidRPr="00675449" w:rsidRDefault="00675449" w:rsidP="00675449">
      <w:pPr>
        <w:shd w:val="clear" w:color="auto" w:fill="FFFFFF"/>
        <w:spacing w:after="0" w:line="360" w:lineRule="auto"/>
        <w:jc w:val="both"/>
        <w:rPr>
          <w:rFonts w:ascii="Times New Roman" w:eastAsia="Times New Roman" w:hAnsi="Times New Roman" w:cs="Times New Roman"/>
          <w:color w:val="000000"/>
          <w:sz w:val="24"/>
          <w:szCs w:val="24"/>
        </w:rPr>
      </w:pPr>
      <w:r w:rsidRPr="00675449">
        <w:rPr>
          <w:rFonts w:ascii="Times New Roman" w:eastAsia="Times New Roman" w:hAnsi="Times New Roman" w:cs="Times New Roman"/>
          <w:color w:val="000000"/>
          <w:sz w:val="24"/>
          <w:szCs w:val="24"/>
        </w:rPr>
        <w:t>Во-вторых, моделируемые в ролевой игре отношения переносятся на совершенствование дальнейшей практической деятельности ребенка. В игре, таким образом, может происходить коренное изменение позиции школьника по отношению к окружающему миру.</w:t>
      </w:r>
    </w:p>
    <w:p w:rsidR="00675449" w:rsidRPr="00675449" w:rsidRDefault="00675449" w:rsidP="00675449">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675449">
        <w:rPr>
          <w:rFonts w:ascii="Times New Roman" w:eastAsia="Times New Roman" w:hAnsi="Times New Roman" w:cs="Times New Roman"/>
          <w:color w:val="000000"/>
          <w:sz w:val="24"/>
          <w:szCs w:val="24"/>
        </w:rPr>
        <w:t xml:space="preserve">В-третьих, в ролевой игре педагог может моделировать различные социальные ситуации, задавать произвольные параметры игрового пространства: сюжет, действующие </w:t>
      </w:r>
      <w:r w:rsidRPr="00675449">
        <w:rPr>
          <w:rFonts w:ascii="Times New Roman" w:eastAsia="Times New Roman" w:hAnsi="Times New Roman" w:cs="Times New Roman"/>
          <w:color w:val="000000"/>
          <w:sz w:val="24"/>
          <w:szCs w:val="24"/>
        </w:rPr>
        <w:lastRenderedPageBreak/>
        <w:t>лица, характер их взаимоотношений, контекст игрового действия, время, место и другие условия, – насыщая тем самым это пространство смыслами, имеющими воспитательную ценность.</w:t>
      </w:r>
    </w:p>
    <w:p w:rsidR="00675449" w:rsidRPr="00675449" w:rsidRDefault="00675449" w:rsidP="00675449">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675449">
        <w:rPr>
          <w:rFonts w:ascii="Times New Roman" w:eastAsia="Times New Roman" w:hAnsi="Times New Roman" w:cs="Times New Roman"/>
          <w:color w:val="000000"/>
          <w:sz w:val="24"/>
          <w:szCs w:val="24"/>
        </w:rPr>
        <w:t>В-четвертых, ролевая игра способна погрузить школьника в проблемы современного мира, показать сложность человеческих отношений в мире взрослых, дать прочувствовать это посредством вхождения в игровую роль. Возможность примерить на себя различные роли позволяет школьнику посмотреть на привычную реальность глазами других людей, с других точек зрения.</w:t>
      </w:r>
    </w:p>
    <w:p w:rsidR="00675449" w:rsidRPr="00675449" w:rsidRDefault="00675449" w:rsidP="00675449">
      <w:pPr>
        <w:widowControl w:val="0"/>
        <w:spacing w:after="0" w:line="360" w:lineRule="auto"/>
        <w:ind w:firstLine="708"/>
        <w:jc w:val="both"/>
        <w:rPr>
          <w:rFonts w:ascii="Times New Roman" w:eastAsia="Times New Roman" w:hAnsi="Times New Roman" w:cs="Times New Roman"/>
          <w:kern w:val="2"/>
          <w:sz w:val="24"/>
          <w:szCs w:val="24"/>
          <w:lang w:eastAsia="ko-KR"/>
        </w:rPr>
      </w:pPr>
      <w:r w:rsidRPr="00675449">
        <w:rPr>
          <w:rFonts w:ascii="Times New Roman" w:eastAsia="Times New Roman" w:hAnsi="Times New Roman" w:cs="Times New Roman"/>
          <w:b/>
          <w:kern w:val="2"/>
          <w:sz w:val="24"/>
          <w:szCs w:val="24"/>
          <w:lang w:eastAsia="ko-KR"/>
        </w:rPr>
        <w:t>Практикоориентированность.</w:t>
      </w:r>
      <w:r w:rsidRPr="00675449">
        <w:rPr>
          <w:rFonts w:ascii="Times New Roman" w:eastAsia="Times New Roman" w:hAnsi="Times New Roman" w:cs="Times New Roman"/>
          <w:kern w:val="2"/>
          <w:sz w:val="24"/>
          <w:szCs w:val="24"/>
          <w:lang w:val="en-US" w:eastAsia="ko-KR"/>
        </w:rPr>
        <w:t> </w:t>
      </w:r>
      <w:r w:rsidRPr="00675449">
        <w:rPr>
          <w:rFonts w:ascii="Times New Roman" w:eastAsia="Times New Roman" w:hAnsi="Times New Roman" w:cs="Times New Roman"/>
          <w:kern w:val="2"/>
          <w:sz w:val="24"/>
          <w:szCs w:val="24"/>
          <w:lang w:eastAsia="ko-KR"/>
        </w:rPr>
        <w:t xml:space="preserve"> Создание условия для применения предметных знаний на практике, в том числе и в социально значимых делах (на турслете, в экспедиции с последующим анализом результатов на уроке, при организации просветительских мероприятий для младших школьников и воспитанников детского сада). Такая деятельность развивает способность приобретать знания через призму их практического применения.</w:t>
      </w:r>
    </w:p>
    <w:p w:rsidR="00675449" w:rsidRPr="00675449" w:rsidRDefault="00675449" w:rsidP="00675449">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675449">
        <w:rPr>
          <w:rFonts w:ascii="Times New Roman" w:eastAsia="Times New Roman" w:hAnsi="Times New Roman" w:cs="Times New Roman"/>
          <w:b/>
          <w:color w:val="000000"/>
          <w:sz w:val="24"/>
          <w:szCs w:val="24"/>
        </w:rPr>
        <w:t>Учебные проекты</w:t>
      </w:r>
      <w:r w:rsidRPr="00675449">
        <w:rPr>
          <w:rFonts w:ascii="Times New Roman" w:eastAsia="Times New Roman" w:hAnsi="Times New Roman" w:cs="Times New Roman"/>
          <w:color w:val="000000"/>
          <w:sz w:val="24"/>
          <w:szCs w:val="24"/>
        </w:rPr>
        <w:t>. Проектная деятельность воспитывает самостоятельность школьника, развивает его навык самостоятельного решения стоящей перед ним проблемы. Проектная деятельность развивает навык генерирования и оформления собственных идей, то есть навык действительно творческого поиска. Придумать что-то полезное, да еще и облечь свою идею в удобную для распространения форму, современному человеку многих творческих профессий.</w:t>
      </w:r>
    </w:p>
    <w:p w:rsidR="00675449" w:rsidRPr="00675449" w:rsidRDefault="00675449" w:rsidP="00675449">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675449">
        <w:rPr>
          <w:rFonts w:ascii="Times New Roman" w:eastAsia="Times New Roman" w:hAnsi="Times New Roman" w:cs="Times New Roman"/>
          <w:color w:val="000000"/>
          <w:sz w:val="24"/>
          <w:szCs w:val="24"/>
        </w:rPr>
        <w:t>Проектная деятельность воспитывает уважительное отношение к чужим идеям, оформленным в работах других людей, развивает коммуникативные навыки ребенка: публичного выступления передбольшой аудиторией, аргументирования и отстаивания своей точки зрения, ответов на вопросы сверстников и взрослых, убеждения других в своей правоте. Результат проекта – это забота школьника. А вот развитие школьника – это забота педагога, это педагогический результат.</w:t>
      </w:r>
    </w:p>
    <w:p w:rsidR="00675449" w:rsidRPr="00675449" w:rsidRDefault="00675449" w:rsidP="00675449">
      <w:pPr>
        <w:widowControl w:val="0"/>
        <w:spacing w:after="0" w:line="360" w:lineRule="auto"/>
        <w:ind w:firstLine="708"/>
        <w:jc w:val="both"/>
        <w:rPr>
          <w:rFonts w:ascii="Times New Roman" w:eastAsia="Times New Roman" w:hAnsi="Times New Roman" w:cs="Times New Roman"/>
          <w:kern w:val="2"/>
          <w:sz w:val="24"/>
          <w:szCs w:val="24"/>
          <w:lang w:eastAsia="ko-KR"/>
        </w:rPr>
      </w:pPr>
      <w:r w:rsidRPr="00675449">
        <w:rPr>
          <w:rFonts w:ascii="Times New Roman" w:eastAsia="Times New Roman" w:hAnsi="Times New Roman" w:cs="Times New Roman"/>
          <w:b/>
          <w:kern w:val="2"/>
          <w:sz w:val="24"/>
          <w:szCs w:val="24"/>
          <w:lang w:eastAsia="ko-KR"/>
        </w:rPr>
        <w:t>Шефство.</w:t>
      </w:r>
      <w:r w:rsidRPr="00675449">
        <w:rPr>
          <w:rFonts w:ascii="Times New Roman" w:eastAsia="Times New Roman" w:hAnsi="Times New Roman" w:cs="Times New Roman"/>
          <w:b/>
          <w:kern w:val="2"/>
          <w:sz w:val="24"/>
          <w:szCs w:val="24"/>
          <w:lang w:val="en-US" w:eastAsia="ko-KR"/>
        </w:rPr>
        <w:t> </w:t>
      </w:r>
      <w:r w:rsidRPr="00675449">
        <w:rPr>
          <w:rFonts w:ascii="Times New Roman" w:eastAsia="Times New Roman" w:hAnsi="Times New Roman" w:cs="Times New Roman"/>
          <w:kern w:val="2"/>
          <w:sz w:val="24"/>
          <w:szCs w:val="24"/>
          <w:lang w:eastAsia="ko-KR"/>
        </w:rPr>
        <w:t xml:space="preserve">Организация шефства сильных учеников в классе над более </w:t>
      </w:r>
      <w:proofErr w:type="gramStart"/>
      <w:r w:rsidRPr="00675449">
        <w:rPr>
          <w:rFonts w:ascii="Times New Roman" w:eastAsia="Times New Roman" w:hAnsi="Times New Roman" w:cs="Times New Roman"/>
          <w:kern w:val="2"/>
          <w:sz w:val="24"/>
          <w:szCs w:val="24"/>
          <w:lang w:eastAsia="ko-KR"/>
        </w:rPr>
        <w:t>слабыми</w:t>
      </w:r>
      <w:proofErr w:type="gramEnd"/>
      <w:r w:rsidRPr="00675449">
        <w:rPr>
          <w:rFonts w:ascii="Times New Roman" w:eastAsia="Times New Roman" w:hAnsi="Times New Roman" w:cs="Times New Roman"/>
          <w:kern w:val="2"/>
          <w:sz w:val="24"/>
          <w:szCs w:val="24"/>
          <w:lang w:eastAsia="ko-KR"/>
        </w:rPr>
        <w:t>. Такая форма работы способствует формированию коммуникативных навыков, опыта сотрудничества и взаимопомощи.</w:t>
      </w:r>
    </w:p>
    <w:p w:rsidR="00675449" w:rsidRPr="00675449" w:rsidRDefault="00675449" w:rsidP="00675449">
      <w:pPr>
        <w:pStyle w:val="Default"/>
        <w:spacing w:line="360" w:lineRule="auto"/>
        <w:ind w:firstLine="708"/>
        <w:jc w:val="both"/>
        <w:rPr>
          <w:color w:val="auto"/>
        </w:rPr>
      </w:pPr>
      <w:r w:rsidRPr="00675449">
        <w:rPr>
          <w:rFonts w:eastAsia="Times New Roman"/>
          <w:b/>
          <w:color w:val="auto"/>
          <w:kern w:val="2"/>
          <w:lang w:eastAsia="ko-KR"/>
        </w:rPr>
        <w:t>Интерактивные</w:t>
      </w:r>
      <w:r w:rsidRPr="00675449">
        <w:rPr>
          <w:rFonts w:eastAsia="Times New Roman"/>
          <w:b/>
          <w:color w:val="auto"/>
          <w:kern w:val="2"/>
          <w:lang w:val="en-US" w:eastAsia="ko-KR"/>
        </w:rPr>
        <w:t> </w:t>
      </w:r>
      <w:r w:rsidRPr="00675449">
        <w:rPr>
          <w:rFonts w:eastAsia="Times New Roman"/>
          <w:b/>
          <w:color w:val="auto"/>
          <w:kern w:val="2"/>
          <w:lang w:eastAsia="ko-KR"/>
        </w:rPr>
        <w:t>формы</w:t>
      </w:r>
      <w:r w:rsidRPr="00675449">
        <w:rPr>
          <w:rFonts w:eastAsia="Times New Roman"/>
          <w:color w:val="auto"/>
          <w:kern w:val="2"/>
          <w:lang w:eastAsia="ko-KR"/>
        </w:rPr>
        <w:t xml:space="preserve"> работы с </w:t>
      </w:r>
      <w:proofErr w:type="gramStart"/>
      <w:r w:rsidRPr="00675449">
        <w:rPr>
          <w:rFonts w:eastAsia="Times New Roman"/>
          <w:color w:val="auto"/>
          <w:kern w:val="2"/>
          <w:lang w:eastAsia="ko-KR"/>
        </w:rPr>
        <w:t>обучающимися</w:t>
      </w:r>
      <w:proofErr w:type="gramEnd"/>
      <w:r w:rsidRPr="00675449">
        <w:rPr>
          <w:rFonts w:eastAsia="Times New Roman"/>
          <w:color w:val="auto"/>
          <w:kern w:val="2"/>
          <w:lang w:eastAsia="ko-KR"/>
        </w:rPr>
        <w:t>, которые дают обучающимся возможность приобрести опыт ведения конструктивного диалога и учат командной работе и взаимодействию.</w:t>
      </w:r>
    </w:p>
    <w:p w:rsidR="00675449" w:rsidRPr="00675449" w:rsidRDefault="00675449" w:rsidP="00675449">
      <w:pPr>
        <w:pStyle w:val="Default"/>
        <w:spacing w:line="360" w:lineRule="auto"/>
        <w:ind w:firstLine="708"/>
        <w:jc w:val="both"/>
        <w:rPr>
          <w:color w:val="auto"/>
        </w:rPr>
      </w:pPr>
      <w:r w:rsidRPr="00675449">
        <w:rPr>
          <w:rFonts w:eastAsia="Times New Roman"/>
          <w:b/>
          <w:iCs/>
          <w:color w:val="auto"/>
          <w:kern w:val="2"/>
          <w:lang w:eastAsia="ko-KR"/>
        </w:rPr>
        <w:t>Модуль «Классное руководство»</w:t>
      </w:r>
    </w:p>
    <w:p w:rsidR="00675449" w:rsidRPr="00675449" w:rsidRDefault="00675449" w:rsidP="00675449">
      <w:pPr>
        <w:spacing w:after="0" w:line="360" w:lineRule="auto"/>
        <w:ind w:firstLine="567"/>
        <w:jc w:val="both"/>
        <w:rPr>
          <w:rFonts w:ascii="Times New Roman" w:hAnsi="Times New Roman" w:cs="Times New Roman"/>
          <w:sz w:val="24"/>
          <w:szCs w:val="24"/>
        </w:rPr>
      </w:pPr>
      <w:r w:rsidRPr="00675449">
        <w:rPr>
          <w:rFonts w:ascii="Times New Roman" w:hAnsi="Times New Roman" w:cs="Times New Roman"/>
          <w:sz w:val="24"/>
          <w:szCs w:val="24"/>
        </w:rPr>
        <w:t xml:space="preserve">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w:t>
      </w:r>
      <w:r w:rsidRPr="00675449">
        <w:rPr>
          <w:rFonts w:ascii="Times New Roman" w:hAnsi="Times New Roman" w:cs="Times New Roman"/>
          <w:sz w:val="24"/>
          <w:szCs w:val="24"/>
        </w:rPr>
        <w:lastRenderedPageBreak/>
        <w:t>работу с учителями, преподающими в данном классе; работу с родителями учащихся или их законными представителями.</w:t>
      </w:r>
    </w:p>
    <w:p w:rsidR="00675449" w:rsidRPr="00675449" w:rsidRDefault="00675449" w:rsidP="00675449">
      <w:pPr>
        <w:spacing w:after="0" w:line="360" w:lineRule="auto"/>
        <w:ind w:firstLine="567"/>
        <w:jc w:val="both"/>
        <w:rPr>
          <w:rFonts w:ascii="Times New Roman" w:hAnsi="Times New Roman" w:cs="Times New Roman"/>
          <w:b/>
          <w:sz w:val="24"/>
          <w:szCs w:val="24"/>
        </w:rPr>
      </w:pPr>
      <w:r w:rsidRPr="00675449">
        <w:rPr>
          <w:rFonts w:ascii="Times New Roman" w:hAnsi="Times New Roman" w:cs="Times New Roman"/>
          <w:b/>
          <w:sz w:val="24"/>
          <w:szCs w:val="24"/>
        </w:rPr>
        <w:t>Ключевые направления ПВР класса:</w:t>
      </w:r>
    </w:p>
    <w:p w:rsidR="00675449" w:rsidRPr="00675449" w:rsidRDefault="00675449" w:rsidP="00675449">
      <w:pPr>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профилактика правонарушений и преступлений;</w:t>
      </w:r>
    </w:p>
    <w:p w:rsidR="00675449" w:rsidRPr="00675449" w:rsidRDefault="00675449" w:rsidP="00675449">
      <w:pPr>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профилактика ДДТТ;</w:t>
      </w:r>
    </w:p>
    <w:p w:rsidR="00675449" w:rsidRPr="00675449" w:rsidRDefault="00675449" w:rsidP="00675449">
      <w:pPr>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пропаганда ЗОЖ (профилактика табакокурения, наркомании, ПАВ и т</w:t>
      </w:r>
      <w:proofErr w:type="gramStart"/>
      <w:r w:rsidRPr="00675449">
        <w:rPr>
          <w:rFonts w:ascii="Times New Roman" w:hAnsi="Times New Roman" w:cs="Times New Roman"/>
          <w:sz w:val="24"/>
          <w:szCs w:val="24"/>
        </w:rPr>
        <w:t>.д</w:t>
      </w:r>
      <w:proofErr w:type="gramEnd"/>
      <w:r w:rsidRPr="00675449">
        <w:rPr>
          <w:rFonts w:ascii="Times New Roman" w:hAnsi="Times New Roman" w:cs="Times New Roman"/>
          <w:sz w:val="24"/>
          <w:szCs w:val="24"/>
        </w:rPr>
        <w:t>);</w:t>
      </w:r>
    </w:p>
    <w:p w:rsidR="00675449" w:rsidRPr="00675449" w:rsidRDefault="00675449" w:rsidP="00675449">
      <w:pPr>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профилактика терроризма и экстремизма;</w:t>
      </w:r>
    </w:p>
    <w:p w:rsidR="00675449" w:rsidRPr="00675449" w:rsidRDefault="00675449" w:rsidP="00675449">
      <w:pPr>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профилактика пожарной безопасности;</w:t>
      </w:r>
    </w:p>
    <w:p w:rsidR="00675449" w:rsidRPr="00675449" w:rsidRDefault="00675449" w:rsidP="00675449">
      <w:pPr>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правовое воспитание, противодействие коррупции;</w:t>
      </w:r>
    </w:p>
    <w:p w:rsidR="00675449" w:rsidRPr="00675449" w:rsidRDefault="00675449" w:rsidP="00675449">
      <w:pPr>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профориентация;</w:t>
      </w:r>
    </w:p>
    <w:p w:rsidR="00675449" w:rsidRPr="00675449" w:rsidRDefault="00675449" w:rsidP="00675449">
      <w:pPr>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тематический классный час;</w:t>
      </w:r>
    </w:p>
    <w:p w:rsidR="00675449" w:rsidRPr="00675449" w:rsidRDefault="00675449" w:rsidP="00675449">
      <w:pPr>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игры на сплочение и развитие коллектива (классные вечера, походы выходного дня, совместные поездки в кинотеатр, музей и т.д.)</w:t>
      </w:r>
    </w:p>
    <w:p w:rsidR="00675449" w:rsidRPr="00675449" w:rsidRDefault="00675449" w:rsidP="00675449">
      <w:pPr>
        <w:spacing w:after="0" w:line="360" w:lineRule="auto"/>
        <w:ind w:firstLine="708"/>
        <w:jc w:val="both"/>
        <w:rPr>
          <w:rFonts w:ascii="Times New Roman" w:hAnsi="Times New Roman" w:cs="Times New Roman"/>
          <w:b/>
          <w:bCs/>
          <w:i/>
          <w:iCs/>
          <w:sz w:val="24"/>
          <w:szCs w:val="24"/>
        </w:rPr>
      </w:pPr>
      <w:r w:rsidRPr="00675449">
        <w:rPr>
          <w:rFonts w:ascii="Times New Roman" w:hAnsi="Times New Roman" w:cs="Times New Roman"/>
          <w:b/>
          <w:bCs/>
          <w:i/>
          <w:iCs/>
          <w:sz w:val="24"/>
          <w:szCs w:val="24"/>
        </w:rPr>
        <w:t>Работа с классным коллективом:</w:t>
      </w:r>
    </w:p>
    <w:p w:rsidR="00675449" w:rsidRPr="00675449" w:rsidRDefault="00675449" w:rsidP="00675449">
      <w:pPr>
        <w:numPr>
          <w:ilvl w:val="0"/>
          <w:numId w:val="11"/>
        </w:numPr>
        <w:suppressAutoHyphens/>
        <w:spacing w:after="0" w:line="360" w:lineRule="auto"/>
        <w:ind w:left="0" w:firstLine="567"/>
        <w:jc w:val="both"/>
        <w:rPr>
          <w:rFonts w:ascii="Times New Roman" w:hAnsi="Times New Roman" w:cs="Times New Roman"/>
          <w:sz w:val="24"/>
          <w:szCs w:val="24"/>
        </w:rPr>
      </w:pPr>
      <w:r w:rsidRPr="00675449">
        <w:rPr>
          <w:rFonts w:ascii="Times New Roman" w:hAnsi="Times New Roman" w:cs="Times New Roman"/>
          <w:sz w:val="24"/>
          <w:szCs w:val="24"/>
        </w:rPr>
        <w:t xml:space="preserve">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675449" w:rsidRPr="00675449" w:rsidRDefault="00675449" w:rsidP="00675449">
      <w:pPr>
        <w:numPr>
          <w:ilvl w:val="0"/>
          <w:numId w:val="11"/>
        </w:numPr>
        <w:suppressAutoHyphens/>
        <w:spacing w:after="0" w:line="360" w:lineRule="auto"/>
        <w:ind w:left="0" w:firstLine="567"/>
        <w:jc w:val="both"/>
        <w:rPr>
          <w:rFonts w:ascii="Times New Roman" w:hAnsi="Times New Roman" w:cs="Times New Roman"/>
          <w:sz w:val="24"/>
          <w:szCs w:val="24"/>
        </w:rPr>
      </w:pPr>
      <w:r w:rsidRPr="00675449">
        <w:rPr>
          <w:rFonts w:ascii="Times New Roman" w:hAnsi="Times New Roman" w:cs="Times New Roman"/>
          <w:sz w:val="24"/>
          <w:szCs w:val="24"/>
        </w:rPr>
        <w:t xml:space="preserve"> организация интересных и полезных для личностного развития ребенка совместных </w:t>
      </w:r>
      <w:proofErr w:type="gramStart"/>
      <w:r w:rsidRPr="00675449">
        <w:rPr>
          <w:rFonts w:ascii="Times New Roman" w:hAnsi="Times New Roman" w:cs="Times New Roman"/>
          <w:sz w:val="24"/>
          <w:szCs w:val="24"/>
        </w:rPr>
        <w:t>дел</w:t>
      </w:r>
      <w:proofErr w:type="gramEnd"/>
      <w:r w:rsidRPr="00675449">
        <w:rPr>
          <w:rFonts w:ascii="Times New Roman" w:hAnsi="Times New Roman" w:cs="Times New Roman"/>
          <w:sz w:val="24"/>
          <w:szCs w:val="24"/>
        </w:rPr>
        <w:t xml:space="preserve">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675449" w:rsidRPr="00675449" w:rsidRDefault="00675449" w:rsidP="00675449">
      <w:pPr>
        <w:numPr>
          <w:ilvl w:val="0"/>
          <w:numId w:val="11"/>
        </w:numPr>
        <w:suppressAutoHyphens/>
        <w:spacing w:after="0" w:line="360" w:lineRule="auto"/>
        <w:ind w:left="0" w:firstLine="567"/>
        <w:jc w:val="both"/>
        <w:rPr>
          <w:rFonts w:ascii="Times New Roman" w:hAnsi="Times New Roman" w:cs="Times New Roman"/>
          <w:sz w:val="24"/>
          <w:szCs w:val="24"/>
        </w:rPr>
      </w:pPr>
      <w:r w:rsidRPr="00675449">
        <w:rPr>
          <w:rFonts w:ascii="Times New Roman" w:hAnsi="Times New Roman" w:cs="Times New Roman"/>
          <w:sz w:val="24"/>
          <w:szCs w:val="24"/>
        </w:rPr>
        <w:t xml:space="preserve">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675449" w:rsidRPr="00675449" w:rsidRDefault="00675449" w:rsidP="00675449">
      <w:pPr>
        <w:numPr>
          <w:ilvl w:val="0"/>
          <w:numId w:val="11"/>
        </w:numPr>
        <w:suppressAutoHyphens/>
        <w:spacing w:after="0" w:line="360" w:lineRule="auto"/>
        <w:ind w:left="0" w:firstLine="567"/>
        <w:jc w:val="both"/>
        <w:rPr>
          <w:rFonts w:ascii="Times New Roman" w:hAnsi="Times New Roman" w:cs="Times New Roman"/>
          <w:sz w:val="24"/>
          <w:szCs w:val="24"/>
        </w:rPr>
      </w:pPr>
      <w:r w:rsidRPr="00675449">
        <w:rPr>
          <w:rFonts w:ascii="Times New Roman" w:hAnsi="Times New Roman" w:cs="Times New Roman"/>
          <w:sz w:val="24"/>
          <w:szCs w:val="24"/>
        </w:rPr>
        <w:t xml:space="preserve"> </w:t>
      </w:r>
      <w:proofErr w:type="gramStart"/>
      <w:r w:rsidRPr="00675449">
        <w:rPr>
          <w:rFonts w:ascii="Times New Roman" w:hAnsi="Times New Roman" w:cs="Times New Roman"/>
          <w:sz w:val="24"/>
          <w:szCs w:val="24"/>
        </w:rPr>
        <w:t>сплочение коллектива класса через: и</w:t>
      </w:r>
      <w:r w:rsidRPr="00675449">
        <w:rPr>
          <w:rFonts w:ascii="Times New Roman" w:hAnsi="Times New Roman" w:cs="Times New Roman"/>
          <w:sz w:val="24"/>
          <w:szCs w:val="24"/>
          <w:u w:val="single"/>
        </w:rPr>
        <w:t xml:space="preserve">гры, однодневные  походы и экскурсии, организуемые классными руководителями и родителями; празднования в классе дней рождения детей, </w:t>
      </w:r>
      <w:r w:rsidRPr="00675449">
        <w:rPr>
          <w:rFonts w:ascii="Times New Roman" w:hAnsi="Times New Roman" w:cs="Times New Roman"/>
          <w:sz w:val="24"/>
          <w:szCs w:val="24"/>
        </w:rPr>
        <w:t xml:space="preserve">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 </w:t>
      </w:r>
      <w:proofErr w:type="gramEnd"/>
    </w:p>
    <w:p w:rsidR="00675449" w:rsidRPr="00675449" w:rsidRDefault="00675449" w:rsidP="00675449">
      <w:pPr>
        <w:numPr>
          <w:ilvl w:val="0"/>
          <w:numId w:val="12"/>
        </w:numPr>
        <w:suppressAutoHyphens/>
        <w:spacing w:after="0" w:line="360" w:lineRule="auto"/>
        <w:ind w:left="0" w:firstLine="567"/>
        <w:jc w:val="both"/>
        <w:rPr>
          <w:rFonts w:ascii="Times New Roman" w:hAnsi="Times New Roman" w:cs="Times New Roman"/>
          <w:sz w:val="24"/>
          <w:szCs w:val="24"/>
        </w:rPr>
      </w:pPr>
      <w:r w:rsidRPr="00675449">
        <w:rPr>
          <w:rFonts w:ascii="Times New Roman" w:hAnsi="Times New Roman" w:cs="Times New Roman"/>
          <w:sz w:val="24"/>
          <w:szCs w:val="24"/>
        </w:rPr>
        <w:lastRenderedPageBreak/>
        <w:t>выработка совместно со школьниками законов класса, помогающих детям освоить нормы и правила общения, которым они должны следовать в школе, оформление классного уголка.</w:t>
      </w:r>
    </w:p>
    <w:p w:rsidR="00675449" w:rsidRPr="00675449" w:rsidRDefault="00675449" w:rsidP="00675449">
      <w:pPr>
        <w:spacing w:after="0" w:line="360" w:lineRule="auto"/>
        <w:ind w:firstLine="567"/>
        <w:jc w:val="both"/>
        <w:rPr>
          <w:rFonts w:ascii="Times New Roman" w:hAnsi="Times New Roman" w:cs="Times New Roman"/>
          <w:b/>
          <w:bCs/>
          <w:i/>
          <w:iCs/>
          <w:sz w:val="24"/>
          <w:szCs w:val="24"/>
        </w:rPr>
      </w:pPr>
      <w:r w:rsidRPr="00675449">
        <w:rPr>
          <w:rFonts w:ascii="Times New Roman" w:hAnsi="Times New Roman" w:cs="Times New Roman"/>
          <w:b/>
          <w:bCs/>
          <w:i/>
          <w:iCs/>
          <w:sz w:val="24"/>
          <w:szCs w:val="24"/>
        </w:rPr>
        <w:t>Индивидуальная  работа с учащимися:</w:t>
      </w:r>
    </w:p>
    <w:p w:rsidR="00675449" w:rsidRPr="00675449" w:rsidRDefault="00675449" w:rsidP="00675449">
      <w:pPr>
        <w:numPr>
          <w:ilvl w:val="0"/>
          <w:numId w:val="12"/>
        </w:numPr>
        <w:suppressAutoHyphens/>
        <w:spacing w:after="0" w:line="360" w:lineRule="auto"/>
        <w:ind w:left="0" w:firstLine="567"/>
        <w:jc w:val="both"/>
        <w:rPr>
          <w:rFonts w:ascii="Times New Roman" w:hAnsi="Times New Roman" w:cs="Times New Roman"/>
          <w:sz w:val="24"/>
          <w:szCs w:val="24"/>
        </w:rPr>
      </w:pPr>
      <w:r w:rsidRPr="00675449">
        <w:rPr>
          <w:rFonts w:ascii="Times New Roman" w:hAnsi="Times New Roman" w:cs="Times New Roman"/>
          <w:sz w:val="24"/>
          <w:szCs w:val="24"/>
        </w:rPr>
        <w:t xml:space="preserve"> </w:t>
      </w:r>
      <w:proofErr w:type="gramStart"/>
      <w:r w:rsidRPr="00675449">
        <w:rPr>
          <w:rFonts w:ascii="Times New Roman" w:hAnsi="Times New Roman" w:cs="Times New Roman"/>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roofErr w:type="gramEnd"/>
    </w:p>
    <w:p w:rsidR="00675449" w:rsidRPr="00675449" w:rsidRDefault="00675449" w:rsidP="00675449">
      <w:pPr>
        <w:numPr>
          <w:ilvl w:val="0"/>
          <w:numId w:val="12"/>
        </w:numPr>
        <w:suppressAutoHyphens/>
        <w:spacing w:after="0" w:line="360" w:lineRule="auto"/>
        <w:ind w:left="0" w:firstLine="567"/>
        <w:jc w:val="both"/>
        <w:rPr>
          <w:rFonts w:ascii="Times New Roman" w:hAnsi="Times New Roman" w:cs="Times New Roman"/>
          <w:sz w:val="24"/>
          <w:szCs w:val="24"/>
        </w:rPr>
      </w:pPr>
      <w:r w:rsidRPr="00675449">
        <w:rPr>
          <w:rFonts w:ascii="Times New Roman" w:hAnsi="Times New Roman" w:cs="Times New Roman"/>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675449" w:rsidRPr="00675449" w:rsidRDefault="00675449" w:rsidP="00675449">
      <w:pPr>
        <w:numPr>
          <w:ilvl w:val="0"/>
          <w:numId w:val="12"/>
        </w:numPr>
        <w:suppressAutoHyphens/>
        <w:spacing w:after="0" w:line="360" w:lineRule="auto"/>
        <w:ind w:left="0" w:firstLine="567"/>
        <w:jc w:val="both"/>
        <w:rPr>
          <w:rFonts w:ascii="Times New Roman" w:hAnsi="Times New Roman" w:cs="Times New Roman"/>
          <w:sz w:val="24"/>
          <w:szCs w:val="24"/>
        </w:rPr>
      </w:pPr>
      <w:r w:rsidRPr="00675449">
        <w:rPr>
          <w:rFonts w:ascii="Times New Roman" w:hAnsi="Times New Roman" w:cs="Times New Roman"/>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675449" w:rsidRPr="00675449" w:rsidRDefault="00675449" w:rsidP="00675449">
      <w:pPr>
        <w:numPr>
          <w:ilvl w:val="0"/>
          <w:numId w:val="12"/>
        </w:numPr>
        <w:suppressAutoHyphens/>
        <w:spacing w:after="0" w:line="360" w:lineRule="auto"/>
        <w:ind w:left="0" w:firstLine="567"/>
        <w:jc w:val="both"/>
        <w:rPr>
          <w:rFonts w:ascii="Times New Roman" w:hAnsi="Times New Roman" w:cs="Times New Roman"/>
          <w:sz w:val="24"/>
          <w:szCs w:val="24"/>
        </w:rPr>
      </w:pPr>
      <w:r w:rsidRPr="00675449">
        <w:rPr>
          <w:rFonts w:ascii="Times New Roman" w:hAnsi="Times New Roman" w:cs="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675449" w:rsidRPr="00675449" w:rsidRDefault="00675449" w:rsidP="00675449">
      <w:pPr>
        <w:spacing w:after="0" w:line="360" w:lineRule="auto"/>
        <w:ind w:firstLine="708"/>
        <w:jc w:val="both"/>
        <w:rPr>
          <w:rFonts w:ascii="Times New Roman" w:hAnsi="Times New Roman" w:cs="Times New Roman"/>
          <w:sz w:val="24"/>
          <w:szCs w:val="24"/>
        </w:rPr>
      </w:pPr>
      <w:r w:rsidRPr="00675449">
        <w:rPr>
          <w:rFonts w:ascii="Times New Roman" w:hAnsi="Times New Roman" w:cs="Times New Roman"/>
          <w:b/>
          <w:sz w:val="24"/>
          <w:szCs w:val="24"/>
        </w:rPr>
        <w:t>Индивидуальная образовательная траектория.</w:t>
      </w:r>
      <w:r w:rsidRPr="00675449">
        <w:rPr>
          <w:rFonts w:ascii="Times New Roman" w:hAnsi="Times New Roman" w:cs="Times New Roman"/>
          <w:sz w:val="24"/>
          <w:szCs w:val="24"/>
        </w:rPr>
        <w:t xml:space="preserve"> Ведение портфолио, в котором собираются достижения обучающегося в учебной, внеурочной, коммуникативной и социальной деятельности. Представляет собой способ фиксирования, накопления и оценки работ, результатов обучающегося, свидетельствующих о его усилиях и достижениях в различных областях. Заполняя портфолио, ребёнок учится точно определять цели, которых он хотел бы достичь, планировать свою деятельность, отслеживать ошибки и исправлять их.  </w:t>
      </w:r>
    </w:p>
    <w:p w:rsidR="00675449" w:rsidRPr="00675449" w:rsidRDefault="00675449" w:rsidP="00675449">
      <w:pPr>
        <w:spacing w:after="0" w:line="360" w:lineRule="auto"/>
        <w:ind w:firstLine="567"/>
        <w:jc w:val="both"/>
        <w:rPr>
          <w:rFonts w:ascii="Times New Roman" w:hAnsi="Times New Roman" w:cs="Times New Roman"/>
          <w:b/>
          <w:bCs/>
          <w:iCs/>
          <w:sz w:val="24"/>
          <w:szCs w:val="24"/>
          <w:u w:val="single"/>
        </w:rPr>
      </w:pPr>
      <w:r w:rsidRPr="00675449">
        <w:rPr>
          <w:rFonts w:ascii="Times New Roman" w:hAnsi="Times New Roman" w:cs="Times New Roman"/>
          <w:b/>
          <w:bCs/>
          <w:i/>
          <w:iCs/>
          <w:sz w:val="24"/>
          <w:szCs w:val="24"/>
        </w:rPr>
        <w:t>Работа с учителями-предметниками, преподающими в классе:</w:t>
      </w:r>
    </w:p>
    <w:p w:rsidR="00675449" w:rsidRPr="00675449" w:rsidRDefault="00675449" w:rsidP="00675449">
      <w:pPr>
        <w:numPr>
          <w:ilvl w:val="0"/>
          <w:numId w:val="11"/>
        </w:numPr>
        <w:suppressAutoHyphens/>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675449" w:rsidRPr="00675449" w:rsidRDefault="00675449" w:rsidP="00675449">
      <w:pPr>
        <w:numPr>
          <w:ilvl w:val="0"/>
          <w:numId w:val="11"/>
        </w:numPr>
        <w:suppressAutoHyphens/>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lastRenderedPageBreak/>
        <w:t>проведение мини-педсоветов, направленных на решение конкретных проблем класса и интеграцию воспитательных влияний на школьников;</w:t>
      </w:r>
    </w:p>
    <w:p w:rsidR="00675449" w:rsidRPr="00675449" w:rsidRDefault="00675449" w:rsidP="00675449">
      <w:pPr>
        <w:numPr>
          <w:ilvl w:val="0"/>
          <w:numId w:val="11"/>
        </w:numPr>
        <w:suppressAutoHyphens/>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w:t>
      </w:r>
      <w:proofErr w:type="gramStart"/>
      <w:r w:rsidRPr="00675449">
        <w:rPr>
          <w:rFonts w:ascii="Times New Roman" w:hAnsi="Times New Roman" w:cs="Times New Roman"/>
          <w:sz w:val="24"/>
          <w:szCs w:val="24"/>
        </w:rPr>
        <w:t>от</w:t>
      </w:r>
      <w:proofErr w:type="gramEnd"/>
      <w:r w:rsidRPr="00675449">
        <w:rPr>
          <w:rFonts w:ascii="Times New Roman" w:hAnsi="Times New Roman" w:cs="Times New Roman"/>
          <w:sz w:val="24"/>
          <w:szCs w:val="24"/>
        </w:rPr>
        <w:t xml:space="preserve"> учебной, обстановке;</w:t>
      </w:r>
    </w:p>
    <w:p w:rsidR="00675449" w:rsidRPr="00675449" w:rsidRDefault="00675449" w:rsidP="00675449">
      <w:pPr>
        <w:numPr>
          <w:ilvl w:val="0"/>
          <w:numId w:val="11"/>
        </w:numPr>
        <w:suppressAutoHyphens/>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rsidR="00675449" w:rsidRPr="00675449" w:rsidRDefault="00675449" w:rsidP="00675449">
      <w:pPr>
        <w:spacing w:after="0" w:line="360" w:lineRule="auto"/>
        <w:ind w:firstLine="567"/>
        <w:jc w:val="both"/>
        <w:rPr>
          <w:rFonts w:ascii="Times New Roman" w:hAnsi="Times New Roman" w:cs="Times New Roman"/>
          <w:b/>
          <w:bCs/>
          <w:i/>
          <w:iCs/>
          <w:sz w:val="24"/>
          <w:szCs w:val="24"/>
        </w:rPr>
      </w:pPr>
      <w:r w:rsidRPr="00675449">
        <w:rPr>
          <w:rFonts w:ascii="Times New Roman" w:hAnsi="Times New Roman" w:cs="Times New Roman"/>
          <w:b/>
          <w:bCs/>
          <w:i/>
          <w:iCs/>
          <w:sz w:val="24"/>
          <w:szCs w:val="24"/>
        </w:rPr>
        <w:t>Работа с родителями учащихся или их законными представителями:</w:t>
      </w:r>
    </w:p>
    <w:p w:rsidR="00675449" w:rsidRPr="00675449" w:rsidRDefault="00675449" w:rsidP="00675449">
      <w:pPr>
        <w:numPr>
          <w:ilvl w:val="0"/>
          <w:numId w:val="11"/>
        </w:numPr>
        <w:suppressAutoHyphens/>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регулярное информирование родителей о школьных успехах и проблемах их детей, о жизни класса в целом;</w:t>
      </w:r>
    </w:p>
    <w:p w:rsidR="00675449" w:rsidRPr="00675449" w:rsidRDefault="00675449" w:rsidP="00675449">
      <w:pPr>
        <w:numPr>
          <w:ilvl w:val="0"/>
          <w:numId w:val="11"/>
        </w:numPr>
        <w:suppressAutoHyphens/>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675449" w:rsidRPr="00675449" w:rsidRDefault="00675449" w:rsidP="00675449">
      <w:pPr>
        <w:numPr>
          <w:ilvl w:val="0"/>
          <w:numId w:val="11"/>
        </w:numPr>
        <w:suppressAutoHyphens/>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675449" w:rsidRPr="00675449" w:rsidRDefault="00675449" w:rsidP="00675449">
      <w:pPr>
        <w:numPr>
          <w:ilvl w:val="0"/>
          <w:numId w:val="11"/>
        </w:numPr>
        <w:suppressAutoHyphens/>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675449" w:rsidRPr="00675449" w:rsidRDefault="00675449" w:rsidP="00675449">
      <w:pPr>
        <w:numPr>
          <w:ilvl w:val="0"/>
          <w:numId w:val="11"/>
        </w:numPr>
        <w:suppressAutoHyphens/>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привлечение членов семей школьников к организации и проведению дел класса;</w:t>
      </w:r>
    </w:p>
    <w:p w:rsidR="00675449" w:rsidRPr="00675449" w:rsidRDefault="00675449" w:rsidP="00675449">
      <w:pPr>
        <w:numPr>
          <w:ilvl w:val="0"/>
          <w:numId w:val="11"/>
        </w:numPr>
        <w:suppressAutoHyphens/>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организация на базе класса семейных праздников, конкурсов, соревнований, направленных на сплочение семьи и школы.</w:t>
      </w:r>
    </w:p>
    <w:p w:rsidR="00675449" w:rsidRPr="00675449" w:rsidRDefault="00675449" w:rsidP="00675449">
      <w:pPr>
        <w:pStyle w:val="Default"/>
        <w:spacing w:line="360" w:lineRule="auto"/>
        <w:ind w:firstLine="708"/>
        <w:jc w:val="both"/>
        <w:rPr>
          <w:color w:val="auto"/>
        </w:rPr>
      </w:pPr>
      <w:r w:rsidRPr="00675449">
        <w:rPr>
          <w:rFonts w:eastAsia="Times New Roman"/>
          <w:b/>
          <w:color w:val="auto"/>
          <w:kern w:val="2"/>
          <w:lang w:eastAsia="ko-KR"/>
        </w:rPr>
        <w:t>Например</w:t>
      </w:r>
      <w:r w:rsidRPr="00675449">
        <w:rPr>
          <w:rFonts w:eastAsia="Times New Roman"/>
          <w:color w:val="auto"/>
          <w:kern w:val="2"/>
          <w:lang w:eastAsia="ko-KR"/>
        </w:rPr>
        <w:t xml:space="preserve">, организация  встреч учащихся с родителями </w:t>
      </w:r>
      <w:r w:rsidRPr="00675449">
        <w:rPr>
          <w:rFonts w:eastAsia="Times New Roman"/>
          <w:b/>
          <w:color w:val="auto"/>
          <w:kern w:val="2"/>
          <w:lang w:eastAsia="ko-KR"/>
        </w:rPr>
        <w:t>«Профессия моих родителей»,</w:t>
      </w:r>
      <w:r w:rsidRPr="00675449">
        <w:rPr>
          <w:rFonts w:eastAsia="Times New Roman"/>
          <w:color w:val="auto"/>
          <w:kern w:val="2"/>
          <w:lang w:eastAsia="ko-KR"/>
        </w:rPr>
        <w:t xml:space="preserve"> проходит во время классных часов в начальной школе. В рамках встречи ученик приглашает на классный час родителей или бабушек/дедушек, чтобы те рассказали о своей профессии, помогает родителям в подготовке,  консультирует – как лучше организовать встречу, что понравится ребятам. Ученики готовят и задают вопросы гостю. Повышается значимость родителя для ребенка, возникает чувство гордости за него, за свою семью, формируется готовность обучающегося к выбору, создается атмосфера доверительного взаимодействия родителей с </w:t>
      </w:r>
      <w:proofErr w:type="gramStart"/>
      <w:r w:rsidRPr="00675449">
        <w:rPr>
          <w:rFonts w:eastAsia="Times New Roman"/>
          <w:color w:val="auto"/>
          <w:kern w:val="2"/>
          <w:lang w:eastAsia="ko-KR"/>
        </w:rPr>
        <w:t>обучающимися</w:t>
      </w:r>
      <w:proofErr w:type="gramEnd"/>
      <w:r w:rsidRPr="00675449">
        <w:rPr>
          <w:rFonts w:eastAsia="Times New Roman"/>
          <w:color w:val="auto"/>
          <w:kern w:val="2"/>
          <w:lang w:eastAsia="ko-KR"/>
        </w:rPr>
        <w:t>.</w:t>
      </w:r>
    </w:p>
    <w:p w:rsidR="00675449" w:rsidRPr="00675449" w:rsidRDefault="00675449" w:rsidP="00675449">
      <w:pPr>
        <w:pStyle w:val="Default"/>
        <w:spacing w:line="360" w:lineRule="auto"/>
        <w:jc w:val="both"/>
      </w:pPr>
      <w:r w:rsidRPr="00675449">
        <w:rPr>
          <w:b/>
          <w:color w:val="auto"/>
        </w:rPr>
        <w:t>Модуль «Общешкольные дела»</w:t>
      </w:r>
    </w:p>
    <w:p w:rsidR="00675449" w:rsidRPr="00675449" w:rsidRDefault="00675449" w:rsidP="00675449">
      <w:pPr>
        <w:pStyle w:val="Default"/>
        <w:spacing w:line="360" w:lineRule="auto"/>
        <w:ind w:firstLine="708"/>
        <w:jc w:val="both"/>
        <w:rPr>
          <w:color w:val="auto"/>
        </w:rPr>
      </w:pPr>
      <w:r w:rsidRPr="00675449">
        <w:rPr>
          <w:color w:val="auto"/>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w:t>
      </w:r>
    </w:p>
    <w:p w:rsidR="00675449" w:rsidRPr="00675449" w:rsidRDefault="00675449" w:rsidP="00675449">
      <w:pPr>
        <w:pStyle w:val="Default"/>
        <w:spacing w:line="360" w:lineRule="auto"/>
        <w:ind w:firstLine="708"/>
        <w:jc w:val="both"/>
        <w:rPr>
          <w:color w:val="auto"/>
        </w:rPr>
      </w:pPr>
      <w:r w:rsidRPr="00675449">
        <w:rPr>
          <w:color w:val="auto"/>
        </w:rPr>
        <w:t>Для этого в школе используются следующие формы работы</w:t>
      </w:r>
    </w:p>
    <w:p w:rsidR="00675449" w:rsidRPr="00675449" w:rsidRDefault="00675449" w:rsidP="00675449">
      <w:pPr>
        <w:pStyle w:val="Default"/>
        <w:spacing w:line="360" w:lineRule="auto"/>
        <w:ind w:firstLine="708"/>
        <w:jc w:val="both"/>
        <w:rPr>
          <w:b/>
          <w:i/>
          <w:color w:val="auto"/>
        </w:rPr>
      </w:pPr>
      <w:r w:rsidRPr="00675449">
        <w:rPr>
          <w:b/>
          <w:i/>
          <w:color w:val="auto"/>
        </w:rPr>
        <w:lastRenderedPageBreak/>
        <w:t>На внешкольном уровне:</w:t>
      </w:r>
    </w:p>
    <w:p w:rsidR="00675449" w:rsidRPr="00675449" w:rsidRDefault="00675449" w:rsidP="00675449">
      <w:pPr>
        <w:tabs>
          <w:tab w:val="left" w:pos="993"/>
          <w:tab w:val="left" w:pos="1310"/>
        </w:tabs>
        <w:spacing w:after="0" w:line="360" w:lineRule="auto"/>
        <w:ind w:left="567"/>
        <w:jc w:val="both"/>
        <w:rPr>
          <w:rFonts w:ascii="Times New Roman" w:hAnsi="Times New Roman" w:cs="Times New Roman"/>
          <w:sz w:val="24"/>
          <w:szCs w:val="24"/>
        </w:rPr>
      </w:pPr>
      <w:r w:rsidRPr="00675449">
        <w:rPr>
          <w:rFonts w:ascii="Times New Roman" w:hAnsi="Times New Roman" w:cs="Times New Roman"/>
          <w:b/>
          <w:sz w:val="24"/>
          <w:szCs w:val="24"/>
        </w:rPr>
        <w:t xml:space="preserve">Социальный проект «От сердца к сердцу» - </w:t>
      </w:r>
      <w:r w:rsidRPr="00675449">
        <w:rPr>
          <w:rFonts w:ascii="Times New Roman" w:hAnsi="Times New Roman" w:cs="Times New Roman"/>
          <w:sz w:val="24"/>
          <w:szCs w:val="24"/>
        </w:rPr>
        <w:t>участие обучающихся в различных социальных проектах, благотворительных акциях:</w:t>
      </w:r>
    </w:p>
    <w:p w:rsidR="00675449" w:rsidRPr="00675449" w:rsidRDefault="00675449" w:rsidP="00675449">
      <w:pPr>
        <w:tabs>
          <w:tab w:val="left" w:pos="993"/>
          <w:tab w:val="left" w:pos="1310"/>
        </w:tabs>
        <w:spacing w:after="0" w:line="360" w:lineRule="auto"/>
        <w:ind w:left="567"/>
        <w:jc w:val="both"/>
        <w:rPr>
          <w:rFonts w:ascii="Times New Roman" w:hAnsi="Times New Roman" w:cs="Times New Roman"/>
          <w:sz w:val="24"/>
          <w:szCs w:val="24"/>
        </w:rPr>
      </w:pPr>
      <w:r w:rsidRPr="00675449">
        <w:rPr>
          <w:rFonts w:ascii="Times New Roman" w:hAnsi="Times New Roman" w:cs="Times New Roman"/>
          <w:b/>
          <w:sz w:val="24"/>
          <w:szCs w:val="24"/>
        </w:rPr>
        <w:t>-</w:t>
      </w:r>
      <w:r w:rsidRPr="00675449">
        <w:rPr>
          <w:rFonts w:ascii="Times New Roman" w:hAnsi="Times New Roman" w:cs="Times New Roman"/>
          <w:sz w:val="24"/>
          <w:szCs w:val="24"/>
        </w:rPr>
        <w:t xml:space="preserve"> акция добра «Спешите делать добрые дела» (помощь одиноким пожилым людям);</w:t>
      </w:r>
    </w:p>
    <w:p w:rsidR="00675449" w:rsidRPr="00675449" w:rsidRDefault="00675449" w:rsidP="00675449">
      <w:pPr>
        <w:tabs>
          <w:tab w:val="left" w:pos="993"/>
          <w:tab w:val="left" w:pos="1310"/>
        </w:tabs>
        <w:spacing w:after="0" w:line="360" w:lineRule="auto"/>
        <w:ind w:left="567"/>
        <w:jc w:val="both"/>
        <w:rPr>
          <w:rFonts w:ascii="Times New Roman" w:hAnsi="Times New Roman" w:cs="Times New Roman"/>
          <w:sz w:val="24"/>
          <w:szCs w:val="24"/>
        </w:rPr>
      </w:pPr>
      <w:r w:rsidRPr="00675449">
        <w:rPr>
          <w:rFonts w:ascii="Times New Roman" w:hAnsi="Times New Roman" w:cs="Times New Roman"/>
          <w:sz w:val="24"/>
          <w:szCs w:val="24"/>
        </w:rPr>
        <w:t>- экологические акции «Чистый школьный двор», «Чистое село</w:t>
      </w:r>
      <w:r w:rsidRPr="00675449">
        <w:rPr>
          <w:rFonts w:ascii="Times New Roman" w:hAnsi="Times New Roman" w:cs="Times New Roman"/>
          <w:b/>
          <w:sz w:val="24"/>
          <w:szCs w:val="24"/>
        </w:rPr>
        <w:t xml:space="preserve">», </w:t>
      </w:r>
      <w:r w:rsidRPr="00675449">
        <w:rPr>
          <w:rFonts w:ascii="Times New Roman" w:hAnsi="Times New Roman" w:cs="Times New Roman"/>
          <w:sz w:val="24"/>
          <w:szCs w:val="24"/>
        </w:rPr>
        <w:t>«Покормите птицзимой» (в акции активно участвуют не только ученики, но и родители и педагоги);</w:t>
      </w:r>
    </w:p>
    <w:p w:rsidR="00675449" w:rsidRPr="00675449" w:rsidRDefault="00675449" w:rsidP="00675449">
      <w:pPr>
        <w:tabs>
          <w:tab w:val="left" w:pos="993"/>
          <w:tab w:val="left" w:pos="1310"/>
        </w:tabs>
        <w:spacing w:after="0" w:line="360" w:lineRule="auto"/>
        <w:ind w:left="567"/>
        <w:jc w:val="both"/>
        <w:rPr>
          <w:rFonts w:ascii="Times New Roman" w:hAnsi="Times New Roman" w:cs="Times New Roman"/>
          <w:sz w:val="24"/>
          <w:szCs w:val="24"/>
        </w:rPr>
      </w:pPr>
      <w:r w:rsidRPr="00675449">
        <w:rPr>
          <w:rFonts w:ascii="Times New Roman" w:hAnsi="Times New Roman" w:cs="Times New Roman"/>
          <w:sz w:val="24"/>
          <w:szCs w:val="24"/>
        </w:rPr>
        <w:t>- благотворительная акция милосердия «Белый цветок», благотворительный концерт в помощь детям, тяжелобольным туберкулёзом.</w:t>
      </w:r>
    </w:p>
    <w:p w:rsidR="00675449" w:rsidRPr="00675449" w:rsidRDefault="00675449" w:rsidP="00675449">
      <w:pPr>
        <w:tabs>
          <w:tab w:val="left" w:pos="993"/>
          <w:tab w:val="left" w:pos="1310"/>
        </w:tabs>
        <w:spacing w:after="0" w:line="360" w:lineRule="auto"/>
        <w:ind w:left="567"/>
        <w:jc w:val="both"/>
        <w:rPr>
          <w:rFonts w:ascii="Times New Roman" w:hAnsi="Times New Roman" w:cs="Times New Roman"/>
          <w:sz w:val="24"/>
          <w:szCs w:val="24"/>
        </w:rPr>
      </w:pPr>
      <w:r w:rsidRPr="00675449">
        <w:rPr>
          <w:rFonts w:ascii="Times New Roman" w:hAnsi="Times New Roman" w:cs="Times New Roman"/>
          <w:sz w:val="24"/>
          <w:szCs w:val="24"/>
        </w:rPr>
        <w:t>- участие в марафоне добрых территорий «Добрая Вятка»;</w:t>
      </w:r>
    </w:p>
    <w:p w:rsidR="00675449" w:rsidRPr="00675449" w:rsidRDefault="00675449" w:rsidP="00675449">
      <w:pPr>
        <w:tabs>
          <w:tab w:val="left" w:pos="993"/>
          <w:tab w:val="left" w:pos="1310"/>
        </w:tabs>
        <w:spacing w:after="0" w:line="360" w:lineRule="auto"/>
        <w:ind w:left="567"/>
        <w:jc w:val="both"/>
        <w:rPr>
          <w:rFonts w:ascii="Times New Roman" w:hAnsi="Times New Roman" w:cs="Times New Roman"/>
          <w:sz w:val="24"/>
          <w:szCs w:val="24"/>
        </w:rPr>
      </w:pPr>
      <w:r w:rsidRPr="00675449">
        <w:rPr>
          <w:rFonts w:ascii="Times New Roman" w:hAnsi="Times New Roman" w:cs="Times New Roman"/>
          <w:sz w:val="24"/>
          <w:szCs w:val="24"/>
        </w:rPr>
        <w:t>- акция «День книгодарения».</w:t>
      </w:r>
    </w:p>
    <w:p w:rsidR="00675449" w:rsidRPr="00675449" w:rsidRDefault="00675449" w:rsidP="00675449">
      <w:pPr>
        <w:spacing w:after="0" w:line="360" w:lineRule="auto"/>
        <w:ind w:firstLine="567"/>
        <w:jc w:val="both"/>
        <w:rPr>
          <w:rFonts w:ascii="Times New Roman" w:eastAsia="Times New Roman" w:hAnsi="Times New Roman" w:cs="Times New Roman"/>
          <w:b/>
          <w:kern w:val="2"/>
          <w:sz w:val="24"/>
          <w:szCs w:val="24"/>
          <w:lang w:eastAsia="ko-KR"/>
        </w:rPr>
      </w:pPr>
      <w:proofErr w:type="gramStart"/>
      <w:r w:rsidRPr="00675449">
        <w:rPr>
          <w:rFonts w:ascii="Times New Roman" w:hAnsi="Times New Roman" w:cs="Times New Roman"/>
          <w:sz w:val="24"/>
          <w:szCs w:val="24"/>
        </w:rPr>
        <w:t>Обучающиеся получают опыт дел, направленных на заботу о близких, семье, понимают ценность жизни в семье, поддержки родственников, получают опыт дел, направленных на пользу другим, опыт деятельностного выражения своей позиции, помощи окружающим, заботы о малышах, волонтерский опыт, получают опыт организаторской деятельности и проектного управления.</w:t>
      </w:r>
      <w:proofErr w:type="gramEnd"/>
      <w:r w:rsidRPr="00675449">
        <w:rPr>
          <w:rFonts w:ascii="Times New Roman" w:hAnsi="Times New Roman" w:cs="Times New Roman"/>
          <w:sz w:val="24"/>
          <w:szCs w:val="24"/>
        </w:rPr>
        <w:t xml:space="preserve"> Учатся продуктивнее сотрудничать с людьми разных возрастов и разного социального положения.</w:t>
      </w:r>
    </w:p>
    <w:p w:rsidR="00675449" w:rsidRPr="00675449" w:rsidRDefault="00675449" w:rsidP="00675449">
      <w:pPr>
        <w:spacing w:after="0" w:line="360" w:lineRule="auto"/>
        <w:ind w:firstLine="567"/>
        <w:jc w:val="both"/>
        <w:rPr>
          <w:rFonts w:ascii="Times New Roman" w:hAnsi="Times New Roman" w:cs="Times New Roman"/>
          <w:sz w:val="24"/>
          <w:szCs w:val="24"/>
        </w:rPr>
      </w:pPr>
      <w:r w:rsidRPr="00675449">
        <w:rPr>
          <w:rFonts w:ascii="Times New Roman" w:hAnsi="Times New Roman" w:cs="Times New Roman"/>
          <w:b/>
          <w:sz w:val="24"/>
          <w:szCs w:val="24"/>
        </w:rPr>
        <w:t>Проект «Наследники Великой Победы»</w:t>
      </w:r>
      <w:r w:rsidRPr="00675449">
        <w:rPr>
          <w:rFonts w:ascii="Times New Roman" w:hAnsi="Times New Roman" w:cs="Times New Roman"/>
          <w:sz w:val="24"/>
          <w:szCs w:val="24"/>
        </w:rPr>
        <w:t xml:space="preserve"> –</w:t>
      </w:r>
      <w:r w:rsidRPr="00675449">
        <w:rPr>
          <w:rFonts w:ascii="Times New Roman" w:hAnsi="Times New Roman" w:cs="Times New Roman"/>
          <w:sz w:val="24"/>
          <w:szCs w:val="24"/>
          <w:lang w:val="en-US"/>
        </w:rPr>
        <w:t> </w:t>
      </w:r>
      <w:r w:rsidRPr="00675449">
        <w:rPr>
          <w:rFonts w:ascii="Times New Roman" w:hAnsi="Times New Roman" w:cs="Times New Roman"/>
          <w:sz w:val="24"/>
          <w:szCs w:val="24"/>
        </w:rPr>
        <w:t>проект проходит ежегодно с февраля по май и включает в себя акции, встречи с ветеранами, митинги, благоустройство мемориала, концерт. В проекте принимают участие ученики 1–4-х классов, родители, учителя школы. Основные мероприятия проекта:</w:t>
      </w:r>
    </w:p>
    <w:p w:rsidR="00675449" w:rsidRPr="00675449" w:rsidRDefault="00675449" w:rsidP="00675449">
      <w:pPr>
        <w:spacing w:after="0" w:line="360" w:lineRule="auto"/>
        <w:ind w:firstLine="567"/>
        <w:jc w:val="both"/>
        <w:rPr>
          <w:rFonts w:ascii="Times New Roman" w:hAnsi="Times New Roman" w:cs="Times New Roman"/>
          <w:sz w:val="24"/>
          <w:szCs w:val="24"/>
        </w:rPr>
      </w:pPr>
      <w:r w:rsidRPr="00675449">
        <w:rPr>
          <w:rFonts w:ascii="Times New Roman" w:hAnsi="Times New Roman" w:cs="Times New Roman"/>
          <w:sz w:val="24"/>
          <w:szCs w:val="24"/>
        </w:rPr>
        <w:t>- акция «Окна Победы»;</w:t>
      </w:r>
    </w:p>
    <w:p w:rsidR="00675449" w:rsidRPr="00675449" w:rsidRDefault="00675449" w:rsidP="00675449">
      <w:pPr>
        <w:spacing w:after="0" w:line="360" w:lineRule="auto"/>
        <w:ind w:firstLine="567"/>
        <w:jc w:val="both"/>
        <w:rPr>
          <w:rFonts w:ascii="Times New Roman" w:hAnsi="Times New Roman" w:cs="Times New Roman"/>
          <w:sz w:val="24"/>
          <w:szCs w:val="24"/>
        </w:rPr>
      </w:pPr>
      <w:r w:rsidRPr="00675449">
        <w:rPr>
          <w:rFonts w:ascii="Times New Roman" w:hAnsi="Times New Roman" w:cs="Times New Roman"/>
          <w:sz w:val="24"/>
          <w:szCs w:val="24"/>
        </w:rPr>
        <w:t>- акция «Открытка для ветеранов»;</w:t>
      </w:r>
    </w:p>
    <w:p w:rsidR="00675449" w:rsidRPr="00675449" w:rsidRDefault="00675449" w:rsidP="00675449">
      <w:pPr>
        <w:spacing w:after="0" w:line="360" w:lineRule="auto"/>
        <w:ind w:firstLine="567"/>
        <w:jc w:val="both"/>
        <w:rPr>
          <w:rFonts w:ascii="Times New Roman" w:hAnsi="Times New Roman" w:cs="Times New Roman"/>
          <w:sz w:val="24"/>
          <w:szCs w:val="24"/>
        </w:rPr>
      </w:pPr>
      <w:r w:rsidRPr="00675449">
        <w:rPr>
          <w:rFonts w:ascii="Times New Roman" w:hAnsi="Times New Roman" w:cs="Times New Roman"/>
          <w:sz w:val="24"/>
          <w:szCs w:val="24"/>
        </w:rPr>
        <w:t>- письмо Победы;</w:t>
      </w:r>
    </w:p>
    <w:p w:rsidR="00675449" w:rsidRPr="00675449" w:rsidRDefault="00675449" w:rsidP="00675449">
      <w:pPr>
        <w:spacing w:after="0" w:line="360" w:lineRule="auto"/>
        <w:ind w:firstLine="567"/>
        <w:jc w:val="both"/>
        <w:rPr>
          <w:rFonts w:ascii="Times New Roman" w:hAnsi="Times New Roman" w:cs="Times New Roman"/>
          <w:sz w:val="24"/>
          <w:szCs w:val="24"/>
        </w:rPr>
      </w:pPr>
      <w:r w:rsidRPr="00675449">
        <w:rPr>
          <w:rFonts w:ascii="Times New Roman" w:hAnsi="Times New Roman" w:cs="Times New Roman"/>
          <w:sz w:val="24"/>
          <w:szCs w:val="24"/>
        </w:rPr>
        <w:t>- патриотическая акция «Георгиевская ленточка»;</w:t>
      </w:r>
    </w:p>
    <w:p w:rsidR="00675449" w:rsidRPr="00675449" w:rsidRDefault="00675449" w:rsidP="00675449">
      <w:pPr>
        <w:spacing w:after="0" w:line="360" w:lineRule="auto"/>
        <w:ind w:firstLine="567"/>
        <w:jc w:val="both"/>
        <w:rPr>
          <w:rFonts w:ascii="Times New Roman" w:hAnsi="Times New Roman" w:cs="Times New Roman"/>
          <w:sz w:val="24"/>
          <w:szCs w:val="24"/>
        </w:rPr>
      </w:pPr>
      <w:r w:rsidRPr="00675449">
        <w:rPr>
          <w:rFonts w:ascii="Times New Roman" w:hAnsi="Times New Roman" w:cs="Times New Roman"/>
          <w:sz w:val="24"/>
          <w:szCs w:val="24"/>
        </w:rPr>
        <w:t>- патриотическая акция «Бессмертный полк»;</w:t>
      </w:r>
    </w:p>
    <w:p w:rsidR="00675449" w:rsidRPr="00675449" w:rsidRDefault="00675449" w:rsidP="00675449">
      <w:pPr>
        <w:spacing w:after="0" w:line="360" w:lineRule="auto"/>
        <w:ind w:firstLine="567"/>
        <w:jc w:val="both"/>
        <w:rPr>
          <w:rFonts w:ascii="Times New Roman" w:hAnsi="Times New Roman" w:cs="Times New Roman"/>
          <w:sz w:val="24"/>
          <w:szCs w:val="24"/>
        </w:rPr>
      </w:pPr>
      <w:r w:rsidRPr="00675449">
        <w:rPr>
          <w:rFonts w:ascii="Times New Roman" w:hAnsi="Times New Roman" w:cs="Times New Roman"/>
          <w:sz w:val="24"/>
          <w:szCs w:val="24"/>
        </w:rPr>
        <w:t>- митинг у памятника;</w:t>
      </w:r>
    </w:p>
    <w:p w:rsidR="00675449" w:rsidRPr="00675449" w:rsidRDefault="00675449" w:rsidP="00675449">
      <w:pPr>
        <w:spacing w:after="0" w:line="360" w:lineRule="auto"/>
        <w:ind w:firstLine="567"/>
        <w:jc w:val="both"/>
        <w:rPr>
          <w:rFonts w:ascii="Times New Roman" w:hAnsi="Times New Roman" w:cs="Times New Roman"/>
          <w:sz w:val="24"/>
          <w:szCs w:val="24"/>
        </w:rPr>
      </w:pPr>
      <w:r w:rsidRPr="00675449">
        <w:rPr>
          <w:rFonts w:ascii="Times New Roman" w:hAnsi="Times New Roman" w:cs="Times New Roman"/>
          <w:sz w:val="24"/>
          <w:szCs w:val="24"/>
        </w:rPr>
        <w:t>- концерт, посвященный Дню Победы;</w:t>
      </w:r>
    </w:p>
    <w:p w:rsidR="00675449" w:rsidRPr="00675449" w:rsidRDefault="00675449" w:rsidP="00675449">
      <w:pPr>
        <w:spacing w:after="0" w:line="360" w:lineRule="auto"/>
        <w:ind w:firstLine="567"/>
        <w:jc w:val="both"/>
        <w:rPr>
          <w:rFonts w:ascii="Times New Roman" w:hAnsi="Times New Roman" w:cs="Times New Roman"/>
          <w:sz w:val="24"/>
          <w:szCs w:val="24"/>
        </w:rPr>
      </w:pPr>
      <w:r w:rsidRPr="00675449">
        <w:rPr>
          <w:rFonts w:ascii="Times New Roman" w:hAnsi="Times New Roman" w:cs="Times New Roman"/>
          <w:sz w:val="24"/>
          <w:szCs w:val="24"/>
        </w:rPr>
        <w:t>- экскурсии в краеведческий музей по теме Великой Отечественной войны в пгт. Пижанка.</w:t>
      </w:r>
    </w:p>
    <w:p w:rsidR="00675449" w:rsidRPr="00675449" w:rsidRDefault="00675449" w:rsidP="00675449">
      <w:pPr>
        <w:spacing w:after="0" w:line="360" w:lineRule="auto"/>
        <w:ind w:firstLine="567"/>
        <w:jc w:val="both"/>
        <w:rPr>
          <w:rFonts w:ascii="Times New Roman" w:hAnsi="Times New Roman" w:cs="Times New Roman"/>
          <w:sz w:val="24"/>
          <w:szCs w:val="24"/>
        </w:rPr>
      </w:pPr>
      <w:r w:rsidRPr="00675449">
        <w:rPr>
          <w:rFonts w:ascii="Times New Roman" w:hAnsi="Times New Roman" w:cs="Times New Roman"/>
          <w:b/>
          <w:sz w:val="24"/>
          <w:szCs w:val="24"/>
        </w:rPr>
        <w:t>«День выпускника»</w:t>
      </w:r>
      <w:r w:rsidRPr="00675449">
        <w:rPr>
          <w:rFonts w:ascii="Times New Roman" w:hAnsi="Times New Roman" w:cs="Times New Roman"/>
          <w:sz w:val="24"/>
          <w:szCs w:val="24"/>
        </w:rPr>
        <w:t xml:space="preserve">. Целевая аудитория – обучающиеся 8-9 классов и родители. Встреча с представителями учебных заведений Кировской области совместно с центром занятости населения. </w:t>
      </w:r>
    </w:p>
    <w:p w:rsidR="00675449" w:rsidRPr="00675449" w:rsidRDefault="00675449" w:rsidP="00675449">
      <w:pPr>
        <w:spacing w:after="0" w:line="360" w:lineRule="auto"/>
        <w:ind w:firstLine="567"/>
        <w:jc w:val="both"/>
        <w:rPr>
          <w:rFonts w:ascii="Times New Roman" w:hAnsi="Times New Roman" w:cs="Times New Roman"/>
          <w:sz w:val="24"/>
          <w:szCs w:val="24"/>
        </w:rPr>
      </w:pPr>
      <w:proofErr w:type="gramStart"/>
      <w:r w:rsidRPr="00675449">
        <w:rPr>
          <w:rFonts w:ascii="Times New Roman" w:hAnsi="Times New Roman" w:cs="Times New Roman"/>
          <w:sz w:val="24"/>
          <w:szCs w:val="24"/>
        </w:rPr>
        <w:t xml:space="preserve">У обучающихся формируется отношение к миру как главному принципу человеческого общежития, к своему Отечеству, своей малой и большой Родине как месту, </w:t>
      </w:r>
      <w:r w:rsidRPr="00675449">
        <w:rPr>
          <w:rFonts w:ascii="Times New Roman" w:hAnsi="Times New Roman" w:cs="Times New Roman"/>
          <w:sz w:val="24"/>
          <w:szCs w:val="24"/>
        </w:rPr>
        <w:lastRenderedPageBreak/>
        <w:t>в котором человек вырос и познал первые радости и неудачи, которая завещана ему предками и которую нужно оберегать, к самим себе как к личностям, отвечающим за свое собственное будущее, осознающим свои гражданские права и обязанности.</w:t>
      </w:r>
      <w:proofErr w:type="gramEnd"/>
      <w:r w:rsidRPr="00675449">
        <w:rPr>
          <w:rFonts w:ascii="Times New Roman" w:hAnsi="Times New Roman" w:cs="Times New Roman"/>
          <w:sz w:val="24"/>
          <w:szCs w:val="24"/>
          <w:lang w:val="en-US"/>
        </w:rPr>
        <w:t> </w:t>
      </w:r>
      <w:proofErr w:type="gramStart"/>
      <w:r w:rsidRPr="00675449">
        <w:rPr>
          <w:rFonts w:ascii="Times New Roman" w:hAnsi="Times New Roman" w:cs="Times New Roman"/>
          <w:sz w:val="24"/>
          <w:szCs w:val="24"/>
        </w:rPr>
        <w:t>Обучающиеся</w:t>
      </w:r>
      <w:r w:rsidRPr="00675449">
        <w:rPr>
          <w:rFonts w:ascii="Times New Roman" w:hAnsi="Times New Roman" w:cs="Times New Roman"/>
          <w:sz w:val="24"/>
          <w:szCs w:val="24"/>
          <w:lang w:val="en-US"/>
        </w:rPr>
        <w:t> </w:t>
      </w:r>
      <w:r w:rsidRPr="00675449">
        <w:rPr>
          <w:rFonts w:ascii="Times New Roman" w:hAnsi="Times New Roman" w:cs="Times New Roman"/>
          <w:sz w:val="24"/>
          <w:szCs w:val="24"/>
        </w:rPr>
        <w:t>получают опыт дел, направленных на пользу своему родному краю, опыт изучения, защиты и восстановления исторического наследия страны, что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roofErr w:type="gramEnd"/>
    </w:p>
    <w:p w:rsidR="00675449" w:rsidRPr="00675449" w:rsidRDefault="00675449" w:rsidP="00675449">
      <w:pPr>
        <w:spacing w:after="0" w:line="360" w:lineRule="auto"/>
        <w:jc w:val="both"/>
        <w:rPr>
          <w:rFonts w:ascii="Times New Roman" w:hAnsi="Times New Roman" w:cs="Times New Roman"/>
          <w:b/>
          <w:bCs/>
          <w:i/>
          <w:iCs/>
          <w:sz w:val="24"/>
          <w:szCs w:val="24"/>
        </w:rPr>
      </w:pPr>
      <w:r w:rsidRPr="00675449">
        <w:rPr>
          <w:rFonts w:ascii="Times New Roman" w:hAnsi="Times New Roman" w:cs="Times New Roman"/>
          <w:b/>
          <w:bCs/>
          <w:i/>
          <w:iCs/>
          <w:sz w:val="24"/>
          <w:szCs w:val="24"/>
        </w:rPr>
        <w:tab/>
        <w:t>На школьном уровне:</w:t>
      </w:r>
    </w:p>
    <w:p w:rsidR="00675449" w:rsidRPr="00675449" w:rsidRDefault="00675449" w:rsidP="00675449">
      <w:pPr>
        <w:spacing w:after="0" w:line="360" w:lineRule="auto"/>
        <w:ind w:firstLine="567"/>
        <w:jc w:val="both"/>
        <w:rPr>
          <w:rFonts w:ascii="Times New Roman" w:hAnsi="Times New Roman" w:cs="Times New Roman"/>
          <w:sz w:val="24"/>
          <w:szCs w:val="24"/>
        </w:rPr>
      </w:pPr>
      <w:r w:rsidRPr="00675449">
        <w:rPr>
          <w:rFonts w:ascii="Times New Roman" w:hAnsi="Times New Roman" w:cs="Times New Roman"/>
          <w:sz w:val="24"/>
          <w:szCs w:val="24"/>
        </w:rPr>
        <w:t>1. Разновозрастные сборы,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rsidR="00675449" w:rsidRPr="00675449" w:rsidRDefault="00675449" w:rsidP="00675449">
      <w:pPr>
        <w:spacing w:after="0" w:line="360" w:lineRule="auto"/>
        <w:ind w:firstLine="567"/>
        <w:jc w:val="both"/>
        <w:rPr>
          <w:rFonts w:ascii="Times New Roman" w:hAnsi="Times New Roman" w:cs="Times New Roman"/>
          <w:sz w:val="24"/>
          <w:szCs w:val="24"/>
        </w:rPr>
      </w:pPr>
      <w:r w:rsidRPr="00675449">
        <w:rPr>
          <w:rFonts w:ascii="Times New Roman" w:hAnsi="Times New Roman" w:cs="Times New Roman"/>
          <w:sz w:val="24"/>
          <w:szCs w:val="24"/>
        </w:rPr>
        <w:t xml:space="preserve">2. </w:t>
      </w:r>
      <w:proofErr w:type="gramStart"/>
      <w:r w:rsidRPr="00675449">
        <w:rPr>
          <w:rFonts w:ascii="Times New Roman" w:hAnsi="Times New Roman" w:cs="Times New Roman"/>
          <w:sz w:val="24"/>
          <w:szCs w:val="24"/>
        </w:rPr>
        <w:t>Общешкольные праздники – ежегодно проводимые творческие (театрализованные, музыкальные, литературные и т. п.) дела, связанные со значимыми для обучающихся и педагогических работников знаменательными датами и в которых участвуют все классы школы.</w:t>
      </w:r>
      <w:proofErr w:type="gramEnd"/>
    </w:p>
    <w:p w:rsidR="00675449" w:rsidRPr="00675449" w:rsidRDefault="00675449" w:rsidP="00675449">
      <w:pPr>
        <w:spacing w:after="0" w:line="360" w:lineRule="auto"/>
        <w:ind w:firstLine="567"/>
        <w:jc w:val="both"/>
        <w:rPr>
          <w:rFonts w:ascii="Times New Roman" w:hAnsi="Times New Roman" w:cs="Times New Roman"/>
          <w:sz w:val="24"/>
          <w:szCs w:val="24"/>
        </w:rPr>
      </w:pPr>
      <w:r w:rsidRPr="00675449">
        <w:rPr>
          <w:rFonts w:ascii="Times New Roman" w:hAnsi="Times New Roman" w:cs="Times New Roman"/>
          <w:sz w:val="24"/>
          <w:szCs w:val="24"/>
        </w:rPr>
        <w:t xml:space="preserve">3. </w:t>
      </w:r>
      <w:proofErr w:type="gramStart"/>
      <w:r w:rsidRPr="00675449">
        <w:rPr>
          <w:rFonts w:ascii="Times New Roman" w:hAnsi="Times New Roman" w:cs="Times New Roman"/>
          <w:sz w:val="24"/>
          <w:szCs w:val="24"/>
        </w:rPr>
        <w:t>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школе и развивающие школьную идентичность обучающихся.</w:t>
      </w:r>
      <w:proofErr w:type="gramEnd"/>
    </w:p>
    <w:p w:rsidR="00675449" w:rsidRPr="00675449" w:rsidRDefault="00675449" w:rsidP="00675449">
      <w:pPr>
        <w:spacing w:after="0" w:line="360" w:lineRule="auto"/>
        <w:ind w:firstLine="567"/>
        <w:jc w:val="both"/>
        <w:rPr>
          <w:rFonts w:ascii="Times New Roman" w:hAnsi="Times New Roman" w:cs="Times New Roman"/>
          <w:sz w:val="24"/>
          <w:szCs w:val="24"/>
        </w:rPr>
      </w:pPr>
      <w:r w:rsidRPr="00675449">
        <w:rPr>
          <w:rFonts w:ascii="Times New Roman" w:hAnsi="Times New Roman" w:cs="Times New Roman"/>
          <w:b/>
          <w:sz w:val="24"/>
          <w:szCs w:val="24"/>
        </w:rPr>
        <w:t>День Учителя</w:t>
      </w:r>
      <w:r w:rsidRPr="00675449">
        <w:rPr>
          <w:rFonts w:ascii="Times New Roman" w:hAnsi="Times New Roman" w:cs="Times New Roman"/>
          <w:sz w:val="24"/>
          <w:szCs w:val="24"/>
        </w:rPr>
        <w:t>. Общешкольный праздник, организаторами которого выступают ученики 9-го класса и школьный комитет. Идея – сделать нематериальный подарок учителям. Организаторы выбирают тему для праздника, идеи оформления, распределяют задания, проверяют готовность</w:t>
      </w:r>
      <w:proofErr w:type="gramStart"/>
      <w:r w:rsidRPr="00675449">
        <w:rPr>
          <w:rFonts w:ascii="Times New Roman" w:hAnsi="Times New Roman" w:cs="Times New Roman"/>
          <w:sz w:val="24"/>
          <w:szCs w:val="24"/>
        </w:rPr>
        <w:t>.</w:t>
      </w:r>
      <w:proofErr w:type="gramEnd"/>
      <w:r w:rsidRPr="00675449">
        <w:rPr>
          <w:rFonts w:ascii="Times New Roman" w:hAnsi="Times New Roman" w:cs="Times New Roman"/>
          <w:sz w:val="24"/>
          <w:szCs w:val="24"/>
        </w:rPr>
        <w:t xml:space="preserve"> (</w:t>
      </w:r>
      <w:proofErr w:type="gramStart"/>
      <w:r w:rsidRPr="00675449">
        <w:rPr>
          <w:rFonts w:ascii="Times New Roman" w:hAnsi="Times New Roman" w:cs="Times New Roman"/>
          <w:sz w:val="24"/>
          <w:szCs w:val="24"/>
        </w:rPr>
        <w:t>п</w:t>
      </w:r>
      <w:proofErr w:type="gramEnd"/>
      <w:r w:rsidRPr="00675449">
        <w:rPr>
          <w:rFonts w:ascii="Times New Roman" w:hAnsi="Times New Roman" w:cs="Times New Roman"/>
          <w:sz w:val="24"/>
          <w:szCs w:val="24"/>
        </w:rPr>
        <w:t xml:space="preserve">оздравление учителей, концертная программа, подготовленная обучающимися, проводимая в актовом зале при полном составе учеников и учителей школы). Традиционным для нашей школы становится </w:t>
      </w:r>
      <w:r w:rsidRPr="00675449">
        <w:rPr>
          <w:rFonts w:ascii="Times New Roman" w:hAnsi="Times New Roman" w:cs="Times New Roman"/>
          <w:b/>
          <w:sz w:val="24"/>
          <w:szCs w:val="24"/>
        </w:rPr>
        <w:t>День дублёра</w:t>
      </w:r>
      <w:r w:rsidRPr="00675449">
        <w:rPr>
          <w:rFonts w:ascii="Times New Roman" w:hAnsi="Times New Roman" w:cs="Times New Roman"/>
          <w:sz w:val="24"/>
          <w:szCs w:val="24"/>
        </w:rPr>
        <w:t xml:space="preserve"> (самоуправления), где старшеклассники организуют учебный процесс, проводят уроки, общешкольную линейку, следят за порядком в школе и т.п.</w:t>
      </w:r>
    </w:p>
    <w:p w:rsidR="00675449" w:rsidRPr="00675449" w:rsidRDefault="00675449" w:rsidP="00675449">
      <w:pPr>
        <w:spacing w:after="0" w:line="360" w:lineRule="auto"/>
        <w:ind w:firstLine="567"/>
        <w:jc w:val="both"/>
        <w:rPr>
          <w:rFonts w:ascii="Times New Roman" w:hAnsi="Times New Roman" w:cs="Times New Roman"/>
          <w:sz w:val="24"/>
          <w:szCs w:val="24"/>
        </w:rPr>
      </w:pPr>
      <w:r w:rsidRPr="00675449">
        <w:rPr>
          <w:rFonts w:ascii="Times New Roman" w:hAnsi="Times New Roman" w:cs="Times New Roman"/>
          <w:b/>
          <w:sz w:val="24"/>
          <w:szCs w:val="24"/>
        </w:rPr>
        <w:t>Осенний бал.</w:t>
      </w:r>
      <w:r w:rsidRPr="00675449">
        <w:rPr>
          <w:rFonts w:ascii="Times New Roman" w:hAnsi="Times New Roman" w:cs="Times New Roman"/>
          <w:sz w:val="24"/>
          <w:szCs w:val="24"/>
        </w:rPr>
        <w:t xml:space="preserve"> Ежегодно для учащихся 1-4 классов проводится праздник Осени с конкурсной программой, играми и танцами. Учащиеся активно принимают участие в конкуре поделок из природного материала «Дары осени», конкурсе рисунков и фотоконкурсе.</w:t>
      </w:r>
    </w:p>
    <w:p w:rsidR="00675449" w:rsidRPr="00675449" w:rsidRDefault="00675449" w:rsidP="00675449">
      <w:pPr>
        <w:spacing w:after="0" w:line="360" w:lineRule="auto"/>
        <w:ind w:firstLine="567"/>
        <w:jc w:val="both"/>
        <w:rPr>
          <w:rFonts w:ascii="Times New Roman" w:hAnsi="Times New Roman" w:cs="Times New Roman"/>
          <w:sz w:val="24"/>
          <w:szCs w:val="24"/>
        </w:rPr>
      </w:pPr>
      <w:r w:rsidRPr="00675449">
        <w:rPr>
          <w:rFonts w:ascii="Times New Roman" w:hAnsi="Times New Roman" w:cs="Times New Roman"/>
          <w:b/>
          <w:sz w:val="24"/>
          <w:szCs w:val="24"/>
        </w:rPr>
        <w:t>День матери.</w:t>
      </w:r>
      <w:r w:rsidRPr="00675449">
        <w:rPr>
          <w:rFonts w:ascii="Times New Roman" w:hAnsi="Times New Roman" w:cs="Times New Roman"/>
          <w:sz w:val="24"/>
          <w:szCs w:val="24"/>
        </w:rPr>
        <w:t xml:space="preserve"> Для мам и бабушек учащиеся организуют праздничный концерт, дарят своим близким подарки, изготовленные своими руками. </w:t>
      </w:r>
    </w:p>
    <w:p w:rsidR="00675449" w:rsidRPr="00675449" w:rsidRDefault="00675449" w:rsidP="00675449">
      <w:pPr>
        <w:spacing w:after="0" w:line="360" w:lineRule="auto"/>
        <w:ind w:firstLine="567"/>
        <w:jc w:val="both"/>
        <w:rPr>
          <w:rFonts w:ascii="Times New Roman" w:hAnsi="Times New Roman" w:cs="Times New Roman"/>
          <w:sz w:val="24"/>
          <w:szCs w:val="24"/>
        </w:rPr>
      </w:pPr>
      <w:r w:rsidRPr="00675449">
        <w:rPr>
          <w:rFonts w:ascii="Times New Roman" w:hAnsi="Times New Roman" w:cs="Times New Roman"/>
          <w:b/>
          <w:sz w:val="24"/>
          <w:szCs w:val="24"/>
        </w:rPr>
        <w:lastRenderedPageBreak/>
        <w:t>Новогодний праздник</w:t>
      </w:r>
      <w:r w:rsidRPr="00675449">
        <w:rPr>
          <w:rFonts w:ascii="Times New Roman" w:hAnsi="Times New Roman" w:cs="Times New Roman"/>
          <w:sz w:val="24"/>
          <w:szCs w:val="24"/>
        </w:rPr>
        <w:t>.</w:t>
      </w:r>
      <w:r w:rsidRPr="00675449">
        <w:rPr>
          <w:rFonts w:ascii="Times New Roman" w:hAnsi="Times New Roman" w:cs="Times New Roman"/>
          <w:sz w:val="24"/>
          <w:szCs w:val="24"/>
          <w:lang w:val="en-US"/>
        </w:rPr>
        <w:t> </w:t>
      </w:r>
      <w:r w:rsidRPr="00675449">
        <w:rPr>
          <w:rFonts w:ascii="Times New Roman" w:hAnsi="Times New Roman" w:cs="Times New Roman"/>
          <w:sz w:val="24"/>
          <w:szCs w:val="24"/>
        </w:rPr>
        <w:t>Совет школы выбирает и утверждает тему и форму проведения праздника. В сценарии принимают участие родители. Каждый класс готовит свою часть. Принципами проведения праздника являются: коллективная подготовка, коллективная реализация и коллективный анализ выступления. Участие в ключевом школьном деле дает ощущение взаимного доверия и взаимной поддержки во время выступления на сцене; отсутствие соревновательности между классами, реализующее ценность солидарности всех школьников независимо от их принадлежности к тому или иному классу, удовольствие от хорошо сделанного дела.</w:t>
      </w:r>
    </w:p>
    <w:p w:rsidR="00675449" w:rsidRPr="00675449" w:rsidRDefault="00675449" w:rsidP="00675449">
      <w:pPr>
        <w:spacing w:after="0" w:line="360" w:lineRule="auto"/>
        <w:ind w:firstLine="567"/>
        <w:jc w:val="both"/>
        <w:rPr>
          <w:rFonts w:ascii="Times New Roman" w:hAnsi="Times New Roman" w:cs="Times New Roman"/>
          <w:sz w:val="24"/>
          <w:szCs w:val="24"/>
        </w:rPr>
      </w:pPr>
      <w:r w:rsidRPr="00675449">
        <w:rPr>
          <w:rFonts w:ascii="Times New Roman" w:hAnsi="Times New Roman" w:cs="Times New Roman"/>
          <w:b/>
          <w:sz w:val="24"/>
          <w:szCs w:val="24"/>
        </w:rPr>
        <w:t>Широкая Масленица</w:t>
      </w:r>
      <w:r w:rsidRPr="00675449">
        <w:rPr>
          <w:rFonts w:ascii="Times New Roman" w:hAnsi="Times New Roman" w:cs="Times New Roman"/>
          <w:sz w:val="24"/>
          <w:szCs w:val="24"/>
        </w:rPr>
        <w:t>.</w:t>
      </w:r>
      <w:r w:rsidRPr="00675449">
        <w:rPr>
          <w:rFonts w:ascii="Times New Roman" w:hAnsi="Times New Roman" w:cs="Times New Roman"/>
          <w:sz w:val="24"/>
          <w:szCs w:val="24"/>
          <w:lang w:val="en-US"/>
        </w:rPr>
        <w:t> </w:t>
      </w:r>
      <w:r w:rsidRPr="00675449">
        <w:rPr>
          <w:rFonts w:ascii="Times New Roman" w:hAnsi="Times New Roman" w:cs="Times New Roman"/>
          <w:sz w:val="24"/>
          <w:szCs w:val="24"/>
        </w:rPr>
        <w:t xml:space="preserve">Общешкольный праздник народной культуры для учащихся, учителей, родителей. Совет школы формирует ответственную группу активистов, участники которой придумывают новые конкурсы, изготавливают и проверяют реквизит, подбирают костюмы, обговаривают правила безопасности, сотрудничают с дополнительным образованием для организации музыкального сопровождения. </w:t>
      </w:r>
      <w:proofErr w:type="gramStart"/>
      <w:r w:rsidRPr="00675449">
        <w:rPr>
          <w:rFonts w:ascii="Times New Roman" w:hAnsi="Times New Roman" w:cs="Times New Roman"/>
          <w:sz w:val="24"/>
          <w:szCs w:val="24"/>
        </w:rPr>
        <w:t>Создаются благоприятные условия для 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народной культуре, народным традициям и их общее духовно-нравственное развитие.</w:t>
      </w:r>
      <w:proofErr w:type="gramEnd"/>
    </w:p>
    <w:p w:rsidR="00675449" w:rsidRPr="00675449" w:rsidRDefault="00675449" w:rsidP="00675449">
      <w:pPr>
        <w:spacing w:after="0" w:line="360" w:lineRule="auto"/>
        <w:ind w:firstLine="567"/>
        <w:jc w:val="both"/>
        <w:rPr>
          <w:rFonts w:ascii="Times New Roman" w:hAnsi="Times New Roman" w:cs="Times New Roman"/>
          <w:b/>
          <w:sz w:val="24"/>
          <w:szCs w:val="24"/>
        </w:rPr>
      </w:pPr>
      <w:r w:rsidRPr="00675449">
        <w:rPr>
          <w:rFonts w:ascii="Times New Roman" w:hAnsi="Times New Roman" w:cs="Times New Roman"/>
          <w:b/>
          <w:sz w:val="24"/>
          <w:szCs w:val="24"/>
        </w:rPr>
        <w:t xml:space="preserve">Праздник «8 марта». </w:t>
      </w:r>
      <w:r w:rsidRPr="00675449">
        <w:rPr>
          <w:rFonts w:ascii="Times New Roman" w:hAnsi="Times New Roman" w:cs="Times New Roman"/>
          <w:sz w:val="24"/>
          <w:szCs w:val="24"/>
        </w:rPr>
        <w:t>Общешкольный праздник для учащихся, учителей и родителей. Учащиеся принимают активное участие в акции «Поздравительная открытка ветерану педагогического труда», концертной программе и конкурсе «А ну-ка, девочки!».</w:t>
      </w:r>
    </w:p>
    <w:p w:rsidR="00675449" w:rsidRPr="00675449" w:rsidRDefault="00675449" w:rsidP="00675449">
      <w:pPr>
        <w:spacing w:after="0" w:line="360" w:lineRule="auto"/>
        <w:ind w:firstLine="567"/>
        <w:jc w:val="both"/>
        <w:rPr>
          <w:rFonts w:ascii="Times New Roman" w:hAnsi="Times New Roman" w:cs="Times New Roman"/>
          <w:b/>
          <w:bCs/>
          <w:sz w:val="24"/>
          <w:szCs w:val="24"/>
        </w:rPr>
      </w:pPr>
      <w:r w:rsidRPr="00675449">
        <w:rPr>
          <w:rFonts w:ascii="Times New Roman" w:hAnsi="Times New Roman" w:cs="Times New Roman"/>
          <w:b/>
          <w:sz w:val="24"/>
          <w:szCs w:val="24"/>
        </w:rPr>
        <w:t>Торжественные р</w:t>
      </w:r>
      <w:r w:rsidRPr="00675449">
        <w:rPr>
          <w:rFonts w:ascii="Times New Roman" w:hAnsi="Times New Roman" w:cs="Times New Roman"/>
          <w:b/>
          <w:bCs/>
          <w:sz w:val="24"/>
          <w:szCs w:val="24"/>
        </w:rPr>
        <w:t>итуалы посвящения:</w:t>
      </w:r>
    </w:p>
    <w:p w:rsidR="00675449" w:rsidRPr="00675449" w:rsidRDefault="00675449" w:rsidP="00675449">
      <w:pPr>
        <w:spacing w:after="0" w:line="360" w:lineRule="auto"/>
        <w:ind w:firstLine="567"/>
        <w:jc w:val="both"/>
        <w:rPr>
          <w:rFonts w:ascii="Times New Roman" w:hAnsi="Times New Roman" w:cs="Times New Roman"/>
          <w:bCs/>
          <w:sz w:val="24"/>
          <w:szCs w:val="24"/>
          <w:u w:val="single"/>
        </w:rPr>
      </w:pPr>
      <w:r w:rsidRPr="00675449">
        <w:rPr>
          <w:rFonts w:ascii="Times New Roman" w:hAnsi="Times New Roman" w:cs="Times New Roman"/>
          <w:bCs/>
          <w:sz w:val="24"/>
          <w:szCs w:val="24"/>
        </w:rPr>
        <w:t xml:space="preserve"> - посвящение первоклассников в пешеходы;</w:t>
      </w:r>
    </w:p>
    <w:p w:rsidR="00675449" w:rsidRPr="00675449" w:rsidRDefault="00675449" w:rsidP="00675449">
      <w:pPr>
        <w:spacing w:after="0" w:line="360" w:lineRule="auto"/>
        <w:ind w:firstLine="567"/>
        <w:jc w:val="both"/>
        <w:rPr>
          <w:rFonts w:ascii="Times New Roman" w:hAnsi="Times New Roman" w:cs="Times New Roman"/>
          <w:bCs/>
          <w:sz w:val="24"/>
          <w:szCs w:val="24"/>
        </w:rPr>
      </w:pPr>
      <w:r w:rsidRPr="00675449">
        <w:rPr>
          <w:rFonts w:ascii="Times New Roman" w:hAnsi="Times New Roman" w:cs="Times New Roman"/>
          <w:bCs/>
          <w:sz w:val="24"/>
          <w:szCs w:val="24"/>
        </w:rPr>
        <w:t>- «День знаний»;</w:t>
      </w:r>
    </w:p>
    <w:p w:rsidR="00675449" w:rsidRPr="00675449" w:rsidRDefault="00675449" w:rsidP="00675449">
      <w:pPr>
        <w:spacing w:after="0" w:line="360" w:lineRule="auto"/>
        <w:ind w:firstLine="567"/>
        <w:jc w:val="both"/>
        <w:rPr>
          <w:rFonts w:ascii="Times New Roman" w:hAnsi="Times New Roman" w:cs="Times New Roman"/>
          <w:bCs/>
          <w:sz w:val="24"/>
          <w:szCs w:val="24"/>
        </w:rPr>
      </w:pPr>
      <w:r w:rsidRPr="00675449">
        <w:rPr>
          <w:rFonts w:ascii="Times New Roman" w:hAnsi="Times New Roman" w:cs="Times New Roman"/>
          <w:bCs/>
          <w:sz w:val="24"/>
          <w:szCs w:val="24"/>
        </w:rPr>
        <w:t>- «Последний звонок».</w:t>
      </w:r>
    </w:p>
    <w:p w:rsidR="00675449" w:rsidRPr="00675449" w:rsidRDefault="00675449" w:rsidP="00675449">
      <w:pPr>
        <w:spacing w:after="0" w:line="360" w:lineRule="auto"/>
        <w:ind w:firstLine="567"/>
        <w:jc w:val="both"/>
        <w:rPr>
          <w:rFonts w:ascii="Times New Roman" w:hAnsi="Times New Roman" w:cs="Times New Roman"/>
          <w:b/>
          <w:bCs/>
          <w:iCs/>
          <w:sz w:val="24"/>
          <w:szCs w:val="24"/>
        </w:rPr>
      </w:pPr>
      <w:r w:rsidRPr="00675449">
        <w:rPr>
          <w:rFonts w:ascii="Times New Roman" w:hAnsi="Times New Roman" w:cs="Times New Roman"/>
          <w:b/>
          <w:bCs/>
          <w:sz w:val="24"/>
          <w:szCs w:val="24"/>
        </w:rPr>
        <w:t>Церемония награждения</w:t>
      </w:r>
      <w:r w:rsidRPr="00675449">
        <w:rPr>
          <w:rFonts w:ascii="Times New Roman" w:hAnsi="Times New Roman" w:cs="Times New Roman"/>
          <w:bCs/>
          <w:sz w:val="24"/>
          <w:szCs w:val="24"/>
        </w:rPr>
        <w:t xml:space="preserve">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675449" w:rsidRPr="00675449" w:rsidRDefault="00675449" w:rsidP="00675449">
      <w:pPr>
        <w:spacing w:after="0" w:line="360" w:lineRule="auto"/>
        <w:ind w:firstLine="567"/>
        <w:jc w:val="both"/>
        <w:rPr>
          <w:rFonts w:ascii="Times New Roman" w:hAnsi="Times New Roman" w:cs="Times New Roman"/>
          <w:bCs/>
          <w:sz w:val="24"/>
          <w:szCs w:val="24"/>
        </w:rPr>
      </w:pPr>
      <w:r w:rsidRPr="00675449">
        <w:rPr>
          <w:rFonts w:ascii="Times New Roman" w:hAnsi="Times New Roman" w:cs="Times New Roman"/>
          <w:bCs/>
          <w:sz w:val="24"/>
          <w:szCs w:val="24"/>
        </w:rPr>
        <w:t>- еженедельные общешкольные линейки (по пятницам) с вручением грамот и благодарностей;</w:t>
      </w:r>
    </w:p>
    <w:p w:rsidR="00675449" w:rsidRPr="00675449" w:rsidRDefault="00675449" w:rsidP="00675449">
      <w:pPr>
        <w:spacing w:after="0" w:line="360" w:lineRule="auto"/>
        <w:ind w:firstLine="567"/>
        <w:jc w:val="both"/>
        <w:rPr>
          <w:rFonts w:ascii="Times New Roman" w:hAnsi="Times New Roman" w:cs="Times New Roman"/>
          <w:bCs/>
          <w:sz w:val="24"/>
          <w:szCs w:val="24"/>
        </w:rPr>
      </w:pPr>
      <w:r w:rsidRPr="00675449">
        <w:rPr>
          <w:rFonts w:ascii="Times New Roman" w:hAnsi="Times New Roman" w:cs="Times New Roman"/>
          <w:bCs/>
          <w:sz w:val="24"/>
          <w:szCs w:val="24"/>
        </w:rPr>
        <w:t xml:space="preserve">- награждение на торжественной линейке «Первый звонок» по итогам учебного года Похвальными листами и грамотами </w:t>
      </w:r>
      <w:proofErr w:type="gramStart"/>
      <w:r w:rsidRPr="00675449">
        <w:rPr>
          <w:rFonts w:ascii="Times New Roman" w:hAnsi="Times New Roman" w:cs="Times New Roman"/>
          <w:bCs/>
          <w:sz w:val="24"/>
          <w:szCs w:val="24"/>
        </w:rPr>
        <w:t>обучающихся</w:t>
      </w:r>
      <w:proofErr w:type="gramEnd"/>
      <w:r w:rsidRPr="00675449">
        <w:rPr>
          <w:rFonts w:ascii="Times New Roman" w:hAnsi="Times New Roman" w:cs="Times New Roman"/>
          <w:bCs/>
          <w:sz w:val="24"/>
          <w:szCs w:val="24"/>
        </w:rPr>
        <w:t xml:space="preserve"> школы.</w:t>
      </w:r>
    </w:p>
    <w:p w:rsidR="00675449" w:rsidRPr="00675449" w:rsidRDefault="00675449" w:rsidP="00675449">
      <w:pPr>
        <w:spacing w:after="0" w:line="360" w:lineRule="auto"/>
        <w:ind w:firstLine="567"/>
        <w:jc w:val="both"/>
        <w:rPr>
          <w:rFonts w:ascii="Times New Roman" w:hAnsi="Times New Roman" w:cs="Times New Roman"/>
          <w:bCs/>
          <w:sz w:val="24"/>
          <w:szCs w:val="24"/>
        </w:rPr>
      </w:pPr>
      <w:r w:rsidRPr="00675449">
        <w:rPr>
          <w:rFonts w:ascii="Times New Roman" w:hAnsi="Times New Roman" w:cs="Times New Roman"/>
          <w:b/>
          <w:bCs/>
          <w:sz w:val="24"/>
          <w:szCs w:val="24"/>
        </w:rPr>
        <w:t>Проект «Мы за ЗОЖ»</w:t>
      </w:r>
      <w:r w:rsidRPr="00675449">
        <w:rPr>
          <w:rFonts w:ascii="Times New Roman" w:hAnsi="Times New Roman" w:cs="Times New Roman"/>
          <w:bCs/>
          <w:sz w:val="24"/>
          <w:szCs w:val="24"/>
        </w:rPr>
        <w:t xml:space="preserve"> - это проводимые </w:t>
      </w:r>
      <w:r w:rsidRPr="00675449">
        <w:rPr>
          <w:rFonts w:ascii="Times New Roman" w:hAnsi="Times New Roman" w:cs="Times New Roman"/>
          <w:iCs/>
          <w:sz w:val="24"/>
          <w:szCs w:val="24"/>
          <w:u w:val="single"/>
        </w:rPr>
        <w:t>совместно</w:t>
      </w:r>
      <w:r w:rsidRPr="00675449">
        <w:rPr>
          <w:rFonts w:ascii="Times New Roman" w:hAnsi="Times New Roman" w:cs="Times New Roman"/>
          <w:bCs/>
          <w:sz w:val="24"/>
          <w:szCs w:val="24"/>
        </w:rPr>
        <w:t>с семьями учащихся спортивные состязания, праздники, театрализованные представления, которые открывают возможности для творческой самореализации школьников и включают их в деятельную заботу об окружающих:</w:t>
      </w:r>
    </w:p>
    <w:p w:rsidR="00675449" w:rsidRPr="00675449" w:rsidRDefault="00675449" w:rsidP="00675449">
      <w:pPr>
        <w:spacing w:after="0" w:line="360" w:lineRule="auto"/>
        <w:ind w:firstLine="567"/>
        <w:jc w:val="both"/>
        <w:rPr>
          <w:rFonts w:ascii="Times New Roman" w:hAnsi="Times New Roman" w:cs="Times New Roman"/>
          <w:bCs/>
          <w:sz w:val="24"/>
          <w:szCs w:val="24"/>
        </w:rPr>
      </w:pPr>
      <w:r w:rsidRPr="00675449">
        <w:rPr>
          <w:rFonts w:ascii="Times New Roman" w:hAnsi="Times New Roman" w:cs="Times New Roman"/>
          <w:bCs/>
          <w:sz w:val="24"/>
          <w:szCs w:val="24"/>
        </w:rPr>
        <w:lastRenderedPageBreak/>
        <w:t>-  лыжные прогулки;</w:t>
      </w:r>
    </w:p>
    <w:p w:rsidR="00675449" w:rsidRPr="00675449" w:rsidRDefault="00675449" w:rsidP="00675449">
      <w:pPr>
        <w:spacing w:after="0" w:line="360" w:lineRule="auto"/>
        <w:ind w:firstLine="567"/>
        <w:jc w:val="both"/>
        <w:rPr>
          <w:rFonts w:ascii="Times New Roman" w:hAnsi="Times New Roman" w:cs="Times New Roman"/>
          <w:bCs/>
          <w:sz w:val="24"/>
          <w:szCs w:val="24"/>
        </w:rPr>
      </w:pPr>
      <w:r w:rsidRPr="00675449">
        <w:rPr>
          <w:rFonts w:ascii="Times New Roman" w:hAnsi="Times New Roman" w:cs="Times New Roman"/>
          <w:bCs/>
          <w:sz w:val="24"/>
          <w:szCs w:val="24"/>
        </w:rPr>
        <w:t xml:space="preserve">- массовое катание на коньках, </w:t>
      </w:r>
    </w:p>
    <w:p w:rsidR="00675449" w:rsidRPr="00675449" w:rsidRDefault="00675449" w:rsidP="00675449">
      <w:pPr>
        <w:spacing w:after="0" w:line="360" w:lineRule="auto"/>
        <w:ind w:firstLine="567"/>
        <w:jc w:val="both"/>
        <w:rPr>
          <w:rFonts w:ascii="Times New Roman" w:hAnsi="Times New Roman" w:cs="Times New Roman"/>
          <w:bCs/>
          <w:sz w:val="24"/>
          <w:szCs w:val="24"/>
        </w:rPr>
      </w:pPr>
      <w:r w:rsidRPr="00675449">
        <w:rPr>
          <w:rFonts w:ascii="Times New Roman" w:hAnsi="Times New Roman" w:cs="Times New Roman"/>
          <w:bCs/>
          <w:sz w:val="24"/>
          <w:szCs w:val="24"/>
        </w:rPr>
        <w:t xml:space="preserve">- спортивные состязания «Зарница», </w:t>
      </w:r>
    </w:p>
    <w:p w:rsidR="00675449" w:rsidRPr="00675449" w:rsidRDefault="00675449" w:rsidP="00675449">
      <w:pPr>
        <w:spacing w:after="0" w:line="360" w:lineRule="auto"/>
        <w:ind w:firstLine="567"/>
        <w:jc w:val="both"/>
        <w:rPr>
          <w:rFonts w:ascii="Times New Roman" w:hAnsi="Times New Roman" w:cs="Times New Roman"/>
          <w:bCs/>
          <w:sz w:val="24"/>
          <w:szCs w:val="24"/>
        </w:rPr>
      </w:pPr>
      <w:r w:rsidRPr="00675449">
        <w:rPr>
          <w:rFonts w:ascii="Times New Roman" w:hAnsi="Times New Roman" w:cs="Times New Roman"/>
          <w:bCs/>
          <w:sz w:val="24"/>
          <w:szCs w:val="24"/>
        </w:rPr>
        <w:t>- «Веселые старты», «Папа, мама, я – спортивная семья» с участием родителей;</w:t>
      </w:r>
    </w:p>
    <w:p w:rsidR="00675449" w:rsidRPr="00675449" w:rsidRDefault="00675449" w:rsidP="00675449">
      <w:pPr>
        <w:spacing w:after="0" w:line="360" w:lineRule="auto"/>
        <w:ind w:firstLine="567"/>
        <w:jc w:val="both"/>
        <w:rPr>
          <w:rFonts w:ascii="Times New Roman" w:hAnsi="Times New Roman" w:cs="Times New Roman"/>
          <w:bCs/>
          <w:sz w:val="24"/>
          <w:szCs w:val="24"/>
        </w:rPr>
      </w:pPr>
      <w:r w:rsidRPr="00675449">
        <w:rPr>
          <w:rFonts w:ascii="Times New Roman" w:hAnsi="Times New Roman" w:cs="Times New Roman"/>
          <w:bCs/>
          <w:sz w:val="24"/>
          <w:szCs w:val="24"/>
        </w:rPr>
        <w:t>- совместные туристические походы.</w:t>
      </w:r>
    </w:p>
    <w:p w:rsidR="00675449" w:rsidRPr="00675449" w:rsidRDefault="00675449" w:rsidP="00675449">
      <w:pPr>
        <w:spacing w:after="0" w:line="360" w:lineRule="auto"/>
        <w:ind w:firstLine="567"/>
        <w:jc w:val="both"/>
        <w:rPr>
          <w:rFonts w:ascii="Times New Roman" w:hAnsi="Times New Roman" w:cs="Times New Roman"/>
          <w:sz w:val="24"/>
          <w:szCs w:val="24"/>
        </w:rPr>
      </w:pPr>
      <w:r w:rsidRPr="00675449">
        <w:rPr>
          <w:rFonts w:ascii="Times New Roman" w:hAnsi="Times New Roman" w:cs="Times New Roman"/>
          <w:b/>
          <w:sz w:val="24"/>
          <w:szCs w:val="24"/>
        </w:rPr>
        <w:t>- общешкольные родительские и ученические собрания</w:t>
      </w:r>
      <w:r w:rsidRPr="00675449">
        <w:rPr>
          <w:rFonts w:ascii="Times New Roman" w:hAnsi="Times New Roman" w:cs="Times New Roman"/>
          <w:sz w:val="24"/>
          <w:szCs w:val="24"/>
        </w:rPr>
        <w:t>, которые проводятся регулярно, в их рамках  обсуждаются насущные проблемы.</w:t>
      </w:r>
    </w:p>
    <w:p w:rsidR="00675449" w:rsidRPr="00675449" w:rsidRDefault="00675449" w:rsidP="00675449">
      <w:pPr>
        <w:spacing w:after="0" w:line="360" w:lineRule="auto"/>
        <w:ind w:firstLine="567"/>
        <w:jc w:val="both"/>
        <w:rPr>
          <w:rFonts w:ascii="Times New Roman" w:hAnsi="Times New Roman" w:cs="Times New Roman"/>
          <w:sz w:val="24"/>
          <w:szCs w:val="24"/>
        </w:rPr>
      </w:pPr>
      <w:r w:rsidRPr="00675449">
        <w:rPr>
          <w:rFonts w:ascii="Times New Roman" w:hAnsi="Times New Roman" w:cs="Times New Roman"/>
          <w:sz w:val="24"/>
          <w:szCs w:val="24"/>
        </w:rPr>
        <w:t>- Предметные недели (неделя экологической грамотности, правовая, по предметам);</w:t>
      </w:r>
    </w:p>
    <w:p w:rsidR="00675449" w:rsidRPr="00675449" w:rsidRDefault="00675449" w:rsidP="00675449">
      <w:pPr>
        <w:spacing w:after="0" w:line="360" w:lineRule="auto"/>
        <w:ind w:firstLine="567"/>
        <w:jc w:val="both"/>
        <w:rPr>
          <w:rFonts w:ascii="Times New Roman" w:hAnsi="Times New Roman" w:cs="Times New Roman"/>
          <w:sz w:val="24"/>
          <w:szCs w:val="24"/>
        </w:rPr>
      </w:pPr>
      <w:r w:rsidRPr="00675449">
        <w:rPr>
          <w:rFonts w:ascii="Times New Roman" w:hAnsi="Times New Roman" w:cs="Times New Roman"/>
          <w:sz w:val="24"/>
          <w:szCs w:val="24"/>
        </w:rPr>
        <w:t xml:space="preserve">- День науки (подготовка проектов, исследовательских работ и их защита)  </w:t>
      </w:r>
    </w:p>
    <w:p w:rsidR="00675449" w:rsidRPr="00675449" w:rsidRDefault="00675449" w:rsidP="00675449">
      <w:pPr>
        <w:spacing w:after="0" w:line="360" w:lineRule="auto"/>
        <w:ind w:firstLine="567"/>
        <w:jc w:val="both"/>
        <w:rPr>
          <w:rFonts w:ascii="Times New Roman" w:hAnsi="Times New Roman" w:cs="Times New Roman"/>
          <w:b/>
          <w:bCs/>
          <w:iCs/>
          <w:sz w:val="24"/>
          <w:szCs w:val="24"/>
          <w:u w:val="single"/>
        </w:rPr>
      </w:pPr>
      <w:r w:rsidRPr="00675449">
        <w:rPr>
          <w:rFonts w:ascii="Times New Roman" w:hAnsi="Times New Roman" w:cs="Times New Roman"/>
          <w:b/>
          <w:bCs/>
          <w:i/>
          <w:iCs/>
          <w:sz w:val="24"/>
          <w:szCs w:val="24"/>
        </w:rPr>
        <w:t>На уровне классов:</w:t>
      </w:r>
    </w:p>
    <w:p w:rsidR="00675449" w:rsidRPr="00675449" w:rsidRDefault="00675449" w:rsidP="00675449">
      <w:pPr>
        <w:numPr>
          <w:ilvl w:val="0"/>
          <w:numId w:val="13"/>
        </w:numPr>
        <w:suppressAutoHyphens/>
        <w:spacing w:after="0" w:line="360" w:lineRule="auto"/>
        <w:ind w:left="0"/>
        <w:jc w:val="both"/>
        <w:rPr>
          <w:rFonts w:ascii="Times New Roman" w:hAnsi="Times New Roman" w:cs="Times New Roman"/>
          <w:sz w:val="24"/>
          <w:szCs w:val="24"/>
        </w:rPr>
      </w:pPr>
      <w:r w:rsidRPr="00675449">
        <w:rPr>
          <w:rFonts w:ascii="Times New Roman" w:hAnsi="Times New Roman" w:cs="Times New Roman"/>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675449" w:rsidRPr="00675449" w:rsidRDefault="00675449" w:rsidP="00675449">
      <w:pPr>
        <w:spacing w:after="0" w:line="360" w:lineRule="auto"/>
        <w:ind w:firstLine="567"/>
        <w:jc w:val="both"/>
        <w:rPr>
          <w:rFonts w:ascii="Times New Roman" w:hAnsi="Times New Roman" w:cs="Times New Roman"/>
          <w:b/>
          <w:bCs/>
          <w:iCs/>
          <w:sz w:val="24"/>
          <w:szCs w:val="24"/>
          <w:u w:val="single"/>
        </w:rPr>
      </w:pPr>
      <w:r w:rsidRPr="00675449">
        <w:rPr>
          <w:rFonts w:ascii="Times New Roman" w:hAnsi="Times New Roman" w:cs="Times New Roman"/>
          <w:b/>
          <w:bCs/>
          <w:i/>
          <w:iCs/>
          <w:sz w:val="24"/>
          <w:szCs w:val="24"/>
        </w:rPr>
        <w:t>На индивидуальном уровне:</w:t>
      </w:r>
    </w:p>
    <w:p w:rsidR="00675449" w:rsidRPr="00675449" w:rsidRDefault="00675449" w:rsidP="00675449">
      <w:pPr>
        <w:numPr>
          <w:ilvl w:val="0"/>
          <w:numId w:val="13"/>
        </w:numPr>
        <w:suppressAutoHyphens/>
        <w:spacing w:after="0" w:line="360" w:lineRule="auto"/>
        <w:ind w:left="0"/>
        <w:jc w:val="both"/>
        <w:rPr>
          <w:rFonts w:ascii="Times New Roman" w:hAnsi="Times New Roman" w:cs="Times New Roman"/>
          <w:sz w:val="24"/>
          <w:szCs w:val="24"/>
        </w:rPr>
      </w:pPr>
      <w:r w:rsidRPr="00675449">
        <w:rPr>
          <w:rFonts w:ascii="Times New Roman" w:hAnsi="Times New Roman" w:cs="Times New Roman"/>
          <w:iCs/>
          <w:sz w:val="24"/>
          <w:szCs w:val="24"/>
          <w:u w:val="single"/>
        </w:rPr>
        <w:t>вовлечение (по возможности</w:t>
      </w:r>
      <w:proofErr w:type="gramStart"/>
      <w:r w:rsidRPr="00675449">
        <w:rPr>
          <w:rFonts w:ascii="Times New Roman" w:hAnsi="Times New Roman" w:cs="Times New Roman"/>
          <w:iCs/>
          <w:sz w:val="24"/>
          <w:szCs w:val="24"/>
          <w:u w:val="single"/>
        </w:rPr>
        <w:t>)</w:t>
      </w:r>
      <w:r w:rsidRPr="00675449">
        <w:rPr>
          <w:rFonts w:ascii="Times New Roman" w:hAnsi="Times New Roman" w:cs="Times New Roman"/>
          <w:sz w:val="24"/>
          <w:szCs w:val="24"/>
        </w:rPr>
        <w:t>к</w:t>
      </w:r>
      <w:proofErr w:type="gramEnd"/>
      <w:r w:rsidRPr="00675449">
        <w:rPr>
          <w:rFonts w:ascii="Times New Roman" w:hAnsi="Times New Roman" w:cs="Times New Roman"/>
          <w:sz w:val="24"/>
          <w:szCs w:val="24"/>
        </w:rPr>
        <w:t>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675449" w:rsidRPr="00675449" w:rsidRDefault="00675449" w:rsidP="00675449">
      <w:pPr>
        <w:numPr>
          <w:ilvl w:val="0"/>
          <w:numId w:val="13"/>
        </w:numPr>
        <w:suppressAutoHyphens/>
        <w:spacing w:after="0" w:line="360" w:lineRule="auto"/>
        <w:ind w:left="0"/>
        <w:jc w:val="both"/>
        <w:rPr>
          <w:rFonts w:ascii="Times New Roman" w:hAnsi="Times New Roman" w:cs="Times New Roman"/>
          <w:iCs/>
          <w:sz w:val="24"/>
          <w:szCs w:val="24"/>
        </w:rPr>
      </w:pPr>
      <w:r w:rsidRPr="00675449">
        <w:rPr>
          <w:rFonts w:ascii="Times New Roman" w:hAnsi="Times New Roman" w:cs="Times New Roman"/>
          <w:sz w:val="24"/>
          <w:szCs w:val="24"/>
        </w:rPr>
        <w:t>индивидуальная помощь ребенку (</w:t>
      </w:r>
      <w:r w:rsidRPr="00675449">
        <w:rPr>
          <w:rFonts w:ascii="Times New Roman" w:hAnsi="Times New Roman" w:cs="Times New Roman"/>
          <w:iCs/>
          <w:sz w:val="24"/>
          <w:szCs w:val="24"/>
        </w:rPr>
        <w:t xml:space="preserve">при необходимости) в освоении навыков </w:t>
      </w:r>
      <w:r w:rsidRPr="00675449">
        <w:rPr>
          <w:rFonts w:ascii="Times New Roman" w:hAnsi="Times New Roman" w:cs="Times New Roman"/>
          <w:sz w:val="24"/>
          <w:szCs w:val="24"/>
        </w:rPr>
        <w:t>подготовки, проведения и анализа ключевых дел;</w:t>
      </w:r>
    </w:p>
    <w:p w:rsidR="00675449" w:rsidRPr="00675449" w:rsidRDefault="00675449" w:rsidP="00675449">
      <w:pPr>
        <w:numPr>
          <w:ilvl w:val="0"/>
          <w:numId w:val="13"/>
        </w:numPr>
        <w:suppressAutoHyphens/>
        <w:spacing w:after="0" w:line="360" w:lineRule="auto"/>
        <w:ind w:left="0"/>
        <w:jc w:val="both"/>
        <w:rPr>
          <w:rFonts w:ascii="Times New Roman" w:hAnsi="Times New Roman" w:cs="Times New Roman"/>
          <w:b/>
          <w:bCs/>
          <w:iCs/>
          <w:sz w:val="24"/>
          <w:szCs w:val="24"/>
        </w:rPr>
      </w:pPr>
      <w:r w:rsidRPr="00675449">
        <w:rPr>
          <w:rFonts w:ascii="Times New Roman" w:hAnsi="Times New Roman"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675449" w:rsidRPr="00675449" w:rsidRDefault="00675449" w:rsidP="00675449">
      <w:pPr>
        <w:numPr>
          <w:ilvl w:val="0"/>
          <w:numId w:val="13"/>
        </w:numPr>
        <w:suppressAutoHyphens/>
        <w:spacing w:after="0" w:line="360" w:lineRule="auto"/>
        <w:ind w:left="0"/>
        <w:jc w:val="both"/>
        <w:rPr>
          <w:rFonts w:ascii="Times New Roman" w:hAnsi="Times New Roman" w:cs="Times New Roman"/>
          <w:b/>
          <w:bCs/>
          <w:iCs/>
          <w:sz w:val="24"/>
          <w:szCs w:val="24"/>
        </w:rPr>
      </w:pPr>
      <w:r w:rsidRPr="00675449">
        <w:rPr>
          <w:rFonts w:ascii="Times New Roman" w:hAnsi="Times New Roman" w:cs="Times New Roman"/>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675449" w:rsidRPr="00675449" w:rsidRDefault="00675449" w:rsidP="00675449">
      <w:pPr>
        <w:spacing w:after="0" w:line="360" w:lineRule="auto"/>
        <w:jc w:val="both"/>
        <w:rPr>
          <w:rFonts w:ascii="Times New Roman" w:hAnsi="Times New Roman" w:cs="Times New Roman"/>
          <w:b/>
          <w:bCs/>
          <w:iCs/>
          <w:sz w:val="24"/>
          <w:szCs w:val="24"/>
        </w:rPr>
      </w:pPr>
      <w:r w:rsidRPr="00675449">
        <w:rPr>
          <w:rFonts w:ascii="Times New Roman" w:hAnsi="Times New Roman" w:cs="Times New Roman"/>
          <w:b/>
          <w:sz w:val="24"/>
          <w:szCs w:val="24"/>
        </w:rPr>
        <w:t>Модуль «Внеурочная деятельность»</w:t>
      </w:r>
    </w:p>
    <w:p w:rsidR="00675449" w:rsidRPr="00675449" w:rsidRDefault="00675449" w:rsidP="00675449">
      <w:pPr>
        <w:widowControl w:val="0"/>
        <w:spacing w:after="0" w:line="360" w:lineRule="auto"/>
        <w:ind w:right="-1" w:firstLine="567"/>
        <w:jc w:val="both"/>
        <w:rPr>
          <w:rFonts w:ascii="Times New Roman" w:eastAsia="Times New Roman" w:hAnsi="Times New Roman" w:cs="Times New Roman"/>
          <w:kern w:val="2"/>
          <w:sz w:val="24"/>
          <w:szCs w:val="24"/>
          <w:lang w:eastAsia="ko-KR"/>
        </w:rPr>
      </w:pPr>
      <w:r w:rsidRPr="00675449">
        <w:rPr>
          <w:rFonts w:ascii="Times New Roman" w:eastAsia="Times New Roman" w:hAnsi="Times New Roman" w:cs="Times New Roman"/>
          <w:kern w:val="2"/>
          <w:sz w:val="24"/>
          <w:szCs w:val="24"/>
          <w:lang w:eastAsia="ko-KR"/>
        </w:rPr>
        <w:t xml:space="preserve">Воспитание на занятиях школьных курсов внеурочной деятельности осуществляется преимущественно </w:t>
      </w:r>
      <w:proofErr w:type="gramStart"/>
      <w:r w:rsidRPr="00675449">
        <w:rPr>
          <w:rFonts w:ascii="Times New Roman" w:eastAsia="Times New Roman" w:hAnsi="Times New Roman" w:cs="Times New Roman"/>
          <w:kern w:val="2"/>
          <w:sz w:val="24"/>
          <w:szCs w:val="24"/>
          <w:lang w:eastAsia="ko-KR"/>
        </w:rPr>
        <w:t>через</w:t>
      </w:r>
      <w:proofErr w:type="gramEnd"/>
      <w:r w:rsidRPr="00675449">
        <w:rPr>
          <w:rFonts w:ascii="Times New Roman" w:eastAsia="Times New Roman" w:hAnsi="Times New Roman" w:cs="Times New Roman"/>
          <w:kern w:val="2"/>
          <w:sz w:val="24"/>
          <w:szCs w:val="24"/>
          <w:lang w:eastAsia="ko-KR"/>
        </w:rPr>
        <w:t xml:space="preserve">: </w:t>
      </w:r>
    </w:p>
    <w:p w:rsidR="00675449" w:rsidRPr="00675449" w:rsidRDefault="00675449" w:rsidP="00675449">
      <w:pPr>
        <w:widowControl w:val="0"/>
        <w:spacing w:after="0" w:line="360" w:lineRule="auto"/>
        <w:ind w:right="-1" w:firstLine="567"/>
        <w:jc w:val="both"/>
        <w:rPr>
          <w:rFonts w:ascii="Times New Roman" w:eastAsia="Times New Roman" w:hAnsi="Times New Roman" w:cs="Times New Roman"/>
          <w:kern w:val="2"/>
          <w:sz w:val="24"/>
          <w:szCs w:val="24"/>
          <w:lang w:eastAsia="ko-KR"/>
        </w:rPr>
      </w:pPr>
      <w:r w:rsidRPr="00675449">
        <w:rPr>
          <w:rFonts w:ascii="Times New Roman" w:eastAsia="Times New Roman" w:hAnsi="Times New Roman" w:cs="Times New Roman"/>
          <w:kern w:val="2"/>
          <w:sz w:val="24"/>
          <w:szCs w:val="24"/>
          <w:lang w:eastAsia="ko-KR"/>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75449" w:rsidRPr="00675449" w:rsidRDefault="00675449" w:rsidP="00675449">
      <w:pPr>
        <w:widowControl w:val="0"/>
        <w:spacing w:after="0" w:line="360" w:lineRule="auto"/>
        <w:ind w:right="-1" w:firstLine="567"/>
        <w:jc w:val="both"/>
        <w:rPr>
          <w:rFonts w:ascii="Times New Roman" w:eastAsia="Batang" w:hAnsi="Times New Roman" w:cs="Times New Roman"/>
          <w:kern w:val="2"/>
          <w:sz w:val="24"/>
          <w:szCs w:val="24"/>
          <w:lang w:eastAsia="ko-KR"/>
        </w:rPr>
      </w:pPr>
      <w:r w:rsidRPr="00675449">
        <w:rPr>
          <w:rFonts w:ascii="Times New Roman" w:eastAsia="Batang" w:hAnsi="Times New Roman" w:cs="Times New Roman"/>
          <w:kern w:val="2"/>
          <w:sz w:val="24"/>
          <w:szCs w:val="24"/>
          <w:lang w:eastAsia="ko-KR"/>
        </w:rPr>
        <w:t xml:space="preserve">- формирование в </w:t>
      </w:r>
      <w:r w:rsidRPr="00675449">
        <w:rPr>
          <w:rFonts w:ascii="Times New Roman" w:eastAsia="Times New Roman" w:hAnsi="Times New Roman" w:cs="Times New Roman"/>
          <w:kern w:val="2"/>
          <w:sz w:val="24"/>
          <w:szCs w:val="24"/>
          <w:lang w:eastAsia="ko-KR"/>
        </w:rPr>
        <w:t>кружках, секциях и т.п. детско-взрослых общностей</w:t>
      </w:r>
      <w:proofErr w:type="gramStart"/>
      <w:r w:rsidRPr="00675449">
        <w:rPr>
          <w:rFonts w:ascii="Times New Roman" w:eastAsia="Times New Roman" w:hAnsi="Times New Roman" w:cs="Times New Roman"/>
          <w:kern w:val="2"/>
          <w:sz w:val="24"/>
          <w:szCs w:val="24"/>
          <w:lang w:eastAsia="ko-KR"/>
        </w:rPr>
        <w:t>,</w:t>
      </w:r>
      <w:r w:rsidRPr="00675449">
        <w:rPr>
          <w:rFonts w:ascii="Times New Roman" w:eastAsia="Batang" w:hAnsi="Times New Roman" w:cs="Times New Roman"/>
          <w:kern w:val="2"/>
          <w:sz w:val="24"/>
          <w:szCs w:val="24"/>
          <w:lang w:eastAsia="ko-KR"/>
        </w:rPr>
        <w:t>к</w:t>
      </w:r>
      <w:proofErr w:type="gramEnd"/>
      <w:r w:rsidRPr="00675449">
        <w:rPr>
          <w:rFonts w:ascii="Times New Roman" w:eastAsia="Batang" w:hAnsi="Times New Roman" w:cs="Times New Roman"/>
          <w:kern w:val="2"/>
          <w:sz w:val="24"/>
          <w:szCs w:val="24"/>
          <w:lang w:eastAsia="ko-KR"/>
        </w:rPr>
        <w:t xml:space="preserve">оторые </w:t>
      </w:r>
      <w:r w:rsidRPr="00675449">
        <w:rPr>
          <w:rFonts w:ascii="Times New Roman" w:eastAsia="Times New Roman" w:hAnsi="Times New Roman" w:cs="Times New Roman"/>
          <w:kern w:val="2"/>
          <w:sz w:val="24"/>
          <w:szCs w:val="24"/>
          <w:lang w:eastAsia="ko-KR"/>
        </w:rPr>
        <w:t xml:space="preserve">могли </w:t>
      </w:r>
      <w:r w:rsidRPr="00675449">
        <w:rPr>
          <w:rFonts w:ascii="Times New Roman" w:eastAsia="Times New Roman" w:hAnsi="Times New Roman" w:cs="Times New Roman"/>
          <w:kern w:val="2"/>
          <w:sz w:val="24"/>
          <w:szCs w:val="24"/>
          <w:lang w:eastAsia="ko-KR"/>
        </w:rPr>
        <w:lastRenderedPageBreak/>
        <w:t xml:space="preserve">бы </w:t>
      </w:r>
      <w:r w:rsidRPr="00675449">
        <w:rPr>
          <w:rFonts w:ascii="Times New Roman" w:eastAsia="Batang" w:hAnsi="Times New Roman" w:cs="Times New Roman"/>
          <w:kern w:val="2"/>
          <w:sz w:val="24"/>
          <w:szCs w:val="24"/>
          <w:lang w:eastAsia="ko-KR"/>
        </w:rPr>
        <w:t>объединять детей и педагогов общими позитивными эмоциями и доверительными отношениями друг к другу;</w:t>
      </w:r>
    </w:p>
    <w:p w:rsidR="00675449" w:rsidRPr="00675449" w:rsidRDefault="00675449" w:rsidP="00675449">
      <w:pPr>
        <w:widowControl w:val="0"/>
        <w:tabs>
          <w:tab w:val="left" w:pos="851"/>
        </w:tabs>
        <w:spacing w:after="0" w:line="360" w:lineRule="auto"/>
        <w:ind w:firstLine="567"/>
        <w:jc w:val="both"/>
        <w:rPr>
          <w:rFonts w:ascii="Times New Roman" w:eastAsia="Times New Roman" w:hAnsi="Times New Roman" w:cs="Times New Roman"/>
          <w:kern w:val="2"/>
          <w:sz w:val="24"/>
          <w:szCs w:val="24"/>
          <w:lang w:eastAsia="ko-KR"/>
        </w:rPr>
      </w:pPr>
      <w:r w:rsidRPr="00675449">
        <w:rPr>
          <w:rFonts w:ascii="Times New Roman" w:eastAsia="Times New Roman" w:hAnsi="Times New Roman" w:cs="Times New Roman"/>
          <w:kern w:val="2"/>
          <w:sz w:val="24"/>
          <w:szCs w:val="24"/>
          <w:lang w:eastAsia="ko-KR"/>
        </w:rPr>
        <w:t xml:space="preserve">- </w:t>
      </w:r>
      <w:r w:rsidRPr="00675449">
        <w:rPr>
          <w:rFonts w:ascii="Times New Roman" w:eastAsia="Batang" w:hAnsi="Times New Roman" w:cs="Times New Roman"/>
          <w:kern w:val="2"/>
          <w:sz w:val="24"/>
          <w:szCs w:val="24"/>
          <w:lang w:eastAsia="ko-KR"/>
        </w:rPr>
        <w:t>создание в</w:t>
      </w:r>
      <w:r w:rsidRPr="00675449">
        <w:rPr>
          <w:rFonts w:ascii="Times New Roman" w:eastAsia="Times New Roman" w:hAnsi="Times New Roman" w:cs="Times New Roman"/>
          <w:kern w:val="2"/>
          <w:sz w:val="24"/>
          <w:szCs w:val="24"/>
          <w:lang w:eastAsia="ko-KR"/>
        </w:rPr>
        <w:t xml:space="preserve"> детских объединениях традиций, задающих их членам определенные социально значимые формы поведения;</w:t>
      </w:r>
    </w:p>
    <w:p w:rsidR="00675449" w:rsidRPr="00675449" w:rsidRDefault="00675449" w:rsidP="00675449">
      <w:pPr>
        <w:widowControl w:val="0"/>
        <w:tabs>
          <w:tab w:val="left" w:pos="851"/>
        </w:tabs>
        <w:spacing w:after="0" w:line="360" w:lineRule="auto"/>
        <w:ind w:firstLine="567"/>
        <w:jc w:val="both"/>
        <w:rPr>
          <w:rFonts w:ascii="Times New Roman" w:eastAsia="Times New Roman" w:hAnsi="Times New Roman" w:cs="Times New Roman"/>
          <w:kern w:val="2"/>
          <w:sz w:val="24"/>
          <w:szCs w:val="24"/>
          <w:lang w:eastAsia="ko-KR"/>
        </w:rPr>
      </w:pPr>
      <w:r w:rsidRPr="00675449">
        <w:rPr>
          <w:rFonts w:ascii="Times New Roman" w:eastAsia="Times New Roman" w:hAnsi="Times New Roman" w:cs="Times New Roman"/>
          <w:kern w:val="2"/>
          <w:sz w:val="24"/>
          <w:szCs w:val="24"/>
          <w:lang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675449" w:rsidRPr="00675449" w:rsidRDefault="00675449" w:rsidP="00675449">
      <w:pPr>
        <w:widowControl w:val="0"/>
        <w:tabs>
          <w:tab w:val="left" w:pos="851"/>
        </w:tabs>
        <w:spacing w:after="0" w:line="360" w:lineRule="auto"/>
        <w:ind w:firstLine="567"/>
        <w:jc w:val="both"/>
        <w:rPr>
          <w:rFonts w:ascii="Times New Roman" w:eastAsia="Times New Roman" w:hAnsi="Times New Roman" w:cs="Times New Roman"/>
          <w:kern w:val="2"/>
          <w:sz w:val="24"/>
          <w:szCs w:val="24"/>
          <w:lang w:eastAsia="ko-KR"/>
        </w:rPr>
      </w:pPr>
      <w:r w:rsidRPr="00675449">
        <w:rPr>
          <w:rFonts w:ascii="Times New Roman" w:eastAsia="Times New Roman" w:hAnsi="Times New Roman" w:cs="Times New Roman"/>
          <w:kern w:val="2"/>
          <w:sz w:val="24"/>
          <w:szCs w:val="24"/>
          <w:lang w:eastAsia="ko-KR"/>
        </w:rPr>
        <w:t xml:space="preserve">- поощрение педагогами детских инициатив и детского самоуправления. </w:t>
      </w:r>
    </w:p>
    <w:p w:rsidR="00675449" w:rsidRPr="00675449" w:rsidRDefault="00675449" w:rsidP="00675449">
      <w:pPr>
        <w:widowControl w:val="0"/>
        <w:spacing w:after="150" w:line="360" w:lineRule="auto"/>
        <w:jc w:val="both"/>
        <w:rPr>
          <w:rFonts w:ascii="Times New Roman" w:eastAsia="Times New Roman" w:hAnsi="Times New Roman" w:cs="Times New Roman"/>
          <w:kern w:val="2"/>
          <w:sz w:val="24"/>
          <w:szCs w:val="24"/>
          <w:lang w:eastAsia="ko-KR"/>
        </w:rPr>
      </w:pPr>
      <w:r w:rsidRPr="00675449">
        <w:rPr>
          <w:rFonts w:ascii="Times New Roman" w:eastAsia="№Е" w:hAnsi="Times New Roman" w:cs="Times New Roman"/>
          <w:kern w:val="2"/>
          <w:sz w:val="24"/>
          <w:szCs w:val="24"/>
          <w:lang w:eastAsia="ko-KR"/>
        </w:rPr>
        <w:t>Реализация воспитательного потенциала курсов внеурочной деятельности происходит в рамках выбранных</w:t>
      </w:r>
      <w:r w:rsidRPr="00675449">
        <w:rPr>
          <w:rFonts w:ascii="Times New Roman" w:eastAsia="Times New Roman" w:hAnsi="Times New Roman" w:cs="Times New Roman"/>
          <w:kern w:val="2"/>
          <w:sz w:val="24"/>
          <w:szCs w:val="24"/>
          <w:lang w:eastAsia="ko-KR"/>
        </w:rPr>
        <w:t>обучающимися направлений.</w:t>
      </w:r>
    </w:p>
    <w:tbl>
      <w:tblPr>
        <w:tblW w:w="9838" w:type="dxa"/>
        <w:tblInd w:w="-5" w:type="dxa"/>
        <w:tblLayout w:type="fixed"/>
        <w:tblCellMar>
          <w:top w:w="55" w:type="dxa"/>
          <w:left w:w="55" w:type="dxa"/>
          <w:bottom w:w="55" w:type="dxa"/>
          <w:right w:w="55" w:type="dxa"/>
        </w:tblCellMar>
        <w:tblLook w:val="04A0"/>
      </w:tblPr>
      <w:tblGrid>
        <w:gridCol w:w="682"/>
        <w:gridCol w:w="1811"/>
        <w:gridCol w:w="2093"/>
        <w:gridCol w:w="907"/>
        <w:gridCol w:w="1825"/>
        <w:gridCol w:w="1187"/>
        <w:gridCol w:w="1333"/>
      </w:tblGrid>
      <w:tr w:rsidR="00675449" w:rsidRPr="00675449" w:rsidTr="00EB6F57">
        <w:trPr>
          <w:trHeight w:val="144"/>
        </w:trPr>
        <w:tc>
          <w:tcPr>
            <w:tcW w:w="682" w:type="dxa"/>
            <w:tcBorders>
              <w:top w:val="single" w:sz="4" w:space="0" w:color="000000"/>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b/>
                <w:sz w:val="24"/>
                <w:szCs w:val="24"/>
              </w:rPr>
              <w:t>№</w:t>
            </w:r>
            <w:proofErr w:type="gramStart"/>
            <w:r w:rsidRPr="00675449">
              <w:rPr>
                <w:rFonts w:ascii="Times New Roman" w:hAnsi="Times New Roman" w:cs="Times New Roman"/>
                <w:b/>
                <w:sz w:val="24"/>
                <w:szCs w:val="24"/>
              </w:rPr>
              <w:t>п</w:t>
            </w:r>
            <w:proofErr w:type="gramEnd"/>
            <w:r w:rsidRPr="00675449">
              <w:rPr>
                <w:rFonts w:ascii="Times New Roman" w:hAnsi="Times New Roman" w:cs="Times New Roman"/>
                <w:b/>
                <w:sz w:val="24"/>
                <w:szCs w:val="24"/>
              </w:rPr>
              <w:t>/п</w:t>
            </w:r>
          </w:p>
        </w:tc>
        <w:tc>
          <w:tcPr>
            <w:tcW w:w="1811" w:type="dxa"/>
            <w:tcBorders>
              <w:top w:val="single" w:sz="4" w:space="0" w:color="000000"/>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b/>
                <w:sz w:val="24"/>
                <w:szCs w:val="24"/>
              </w:rPr>
              <w:t>Направление ВУД</w:t>
            </w:r>
          </w:p>
        </w:tc>
        <w:tc>
          <w:tcPr>
            <w:tcW w:w="2093" w:type="dxa"/>
            <w:tcBorders>
              <w:top w:val="single" w:sz="4" w:space="0" w:color="000000"/>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b/>
                <w:sz w:val="24"/>
                <w:szCs w:val="24"/>
              </w:rPr>
              <w:t>Название программы ВУД, автор, срок реализации программы</w:t>
            </w:r>
          </w:p>
        </w:tc>
        <w:tc>
          <w:tcPr>
            <w:tcW w:w="907" w:type="dxa"/>
            <w:tcBorders>
              <w:top w:val="single" w:sz="4" w:space="0" w:color="000000"/>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Класс</w:t>
            </w:r>
          </w:p>
        </w:tc>
        <w:tc>
          <w:tcPr>
            <w:tcW w:w="1825" w:type="dxa"/>
            <w:tcBorders>
              <w:top w:val="single" w:sz="4" w:space="0" w:color="000000"/>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Руководитель</w:t>
            </w:r>
          </w:p>
        </w:tc>
        <w:tc>
          <w:tcPr>
            <w:tcW w:w="1187" w:type="dxa"/>
            <w:tcBorders>
              <w:top w:val="single" w:sz="4" w:space="0" w:color="000000"/>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Кол-во часов</w:t>
            </w:r>
          </w:p>
        </w:tc>
        <w:tc>
          <w:tcPr>
            <w:tcW w:w="1333" w:type="dxa"/>
            <w:tcBorders>
              <w:top w:val="single" w:sz="4" w:space="0" w:color="000000"/>
              <w:left w:val="single" w:sz="4" w:space="0" w:color="000000"/>
              <w:bottom w:val="single" w:sz="4" w:space="0" w:color="000000"/>
              <w:right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Кол-во уч-ся</w:t>
            </w:r>
          </w:p>
        </w:tc>
      </w:tr>
      <w:tr w:rsidR="00675449" w:rsidRPr="00675449" w:rsidTr="00EB6F57">
        <w:trPr>
          <w:trHeight w:val="144"/>
        </w:trPr>
        <w:tc>
          <w:tcPr>
            <w:tcW w:w="9838" w:type="dxa"/>
            <w:gridSpan w:val="7"/>
            <w:tcBorders>
              <w:left w:val="single" w:sz="4" w:space="0" w:color="000000"/>
              <w:bottom w:val="single" w:sz="4" w:space="0" w:color="000000"/>
              <w:right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Инвариантная часть</w:t>
            </w:r>
          </w:p>
        </w:tc>
      </w:tr>
      <w:tr w:rsidR="00675449" w:rsidRPr="00675449" w:rsidTr="00EB6F57">
        <w:trPr>
          <w:trHeight w:val="144"/>
        </w:trPr>
        <w:tc>
          <w:tcPr>
            <w:tcW w:w="682" w:type="dxa"/>
            <w:tcBorders>
              <w:left w:val="single" w:sz="4" w:space="0" w:color="000000"/>
              <w:bottom w:val="single" w:sz="4" w:space="0" w:color="000000"/>
            </w:tcBorders>
          </w:tcPr>
          <w:p w:rsidR="00675449" w:rsidRPr="00675449" w:rsidRDefault="00675449" w:rsidP="00675449">
            <w:pPr>
              <w:pStyle w:val="ab"/>
              <w:spacing w:line="360" w:lineRule="auto"/>
              <w:jc w:val="both"/>
              <w:rPr>
                <w:rFonts w:ascii="Times New Roman" w:hAnsi="Times New Roman" w:cs="Times New Roman"/>
                <w:sz w:val="24"/>
                <w:szCs w:val="24"/>
              </w:rPr>
            </w:pPr>
          </w:p>
        </w:tc>
        <w:tc>
          <w:tcPr>
            <w:tcW w:w="1811" w:type="dxa"/>
            <w:tcBorders>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информационно-просветительские занятия патриотической, нравственной и экологической направленности «Разговоры о </w:t>
            </w:r>
            <w:proofErr w:type="gramStart"/>
            <w:r w:rsidRPr="00675449">
              <w:rPr>
                <w:rFonts w:ascii="Times New Roman" w:hAnsi="Times New Roman" w:cs="Times New Roman"/>
                <w:sz w:val="24"/>
                <w:szCs w:val="24"/>
              </w:rPr>
              <w:t>важном</w:t>
            </w:r>
            <w:proofErr w:type="gramEnd"/>
            <w:r w:rsidRPr="00675449">
              <w:rPr>
                <w:rFonts w:ascii="Times New Roman" w:hAnsi="Times New Roman" w:cs="Times New Roman"/>
                <w:sz w:val="24"/>
                <w:szCs w:val="24"/>
              </w:rPr>
              <w:t>»</w:t>
            </w:r>
          </w:p>
        </w:tc>
        <w:tc>
          <w:tcPr>
            <w:tcW w:w="2093" w:type="dxa"/>
            <w:tcBorders>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«Разговоры о </w:t>
            </w:r>
            <w:proofErr w:type="gramStart"/>
            <w:r w:rsidRPr="00675449">
              <w:rPr>
                <w:rFonts w:ascii="Times New Roman" w:hAnsi="Times New Roman" w:cs="Times New Roman"/>
                <w:sz w:val="24"/>
                <w:szCs w:val="24"/>
              </w:rPr>
              <w:t>важном</w:t>
            </w:r>
            <w:proofErr w:type="gramEnd"/>
            <w:r w:rsidRPr="00675449">
              <w:rPr>
                <w:rFonts w:ascii="Times New Roman" w:hAnsi="Times New Roman" w:cs="Times New Roman"/>
                <w:sz w:val="24"/>
                <w:szCs w:val="24"/>
              </w:rPr>
              <w:t>»</w:t>
            </w:r>
          </w:p>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срок реализации – учебный год 2022-2023</w:t>
            </w:r>
          </w:p>
        </w:tc>
        <w:tc>
          <w:tcPr>
            <w:tcW w:w="907" w:type="dxa"/>
            <w:tcBorders>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1-9</w:t>
            </w:r>
          </w:p>
        </w:tc>
        <w:tc>
          <w:tcPr>
            <w:tcW w:w="1825" w:type="dxa"/>
            <w:tcBorders>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Классные руководители</w:t>
            </w:r>
          </w:p>
        </w:tc>
        <w:tc>
          <w:tcPr>
            <w:tcW w:w="1187" w:type="dxa"/>
            <w:tcBorders>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tc>
        <w:tc>
          <w:tcPr>
            <w:tcW w:w="1333" w:type="dxa"/>
            <w:tcBorders>
              <w:left w:val="single" w:sz="4" w:space="0" w:color="000000"/>
              <w:bottom w:val="single" w:sz="4" w:space="0" w:color="000000"/>
              <w:right w:val="single" w:sz="4" w:space="0" w:color="000000"/>
            </w:tcBorders>
          </w:tcPr>
          <w:p w:rsidR="00675449" w:rsidRPr="00675449" w:rsidRDefault="00675449" w:rsidP="00675449">
            <w:pPr>
              <w:pStyle w:val="ab"/>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84</w:t>
            </w:r>
          </w:p>
        </w:tc>
      </w:tr>
      <w:tr w:rsidR="00675449" w:rsidRPr="00675449" w:rsidTr="00EB6F57">
        <w:trPr>
          <w:trHeight w:val="144"/>
        </w:trPr>
        <w:tc>
          <w:tcPr>
            <w:tcW w:w="682" w:type="dxa"/>
            <w:tcBorders>
              <w:left w:val="single" w:sz="4" w:space="0" w:color="000000"/>
              <w:bottom w:val="single" w:sz="4" w:space="0" w:color="000000"/>
            </w:tcBorders>
          </w:tcPr>
          <w:p w:rsidR="00675449" w:rsidRPr="00675449" w:rsidRDefault="00675449" w:rsidP="00675449">
            <w:pPr>
              <w:pStyle w:val="ab"/>
              <w:spacing w:line="360" w:lineRule="auto"/>
              <w:jc w:val="both"/>
              <w:rPr>
                <w:rFonts w:ascii="Times New Roman" w:hAnsi="Times New Roman" w:cs="Times New Roman"/>
                <w:sz w:val="24"/>
                <w:szCs w:val="24"/>
              </w:rPr>
            </w:pPr>
          </w:p>
        </w:tc>
        <w:tc>
          <w:tcPr>
            <w:tcW w:w="1811" w:type="dxa"/>
            <w:tcBorders>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занятия по формированию функциональной грамотности </w:t>
            </w:r>
            <w:proofErr w:type="gramStart"/>
            <w:r w:rsidRPr="00675449">
              <w:rPr>
                <w:rFonts w:ascii="Times New Roman" w:hAnsi="Times New Roman" w:cs="Times New Roman"/>
                <w:sz w:val="24"/>
                <w:szCs w:val="24"/>
              </w:rPr>
              <w:t>обучающихся</w:t>
            </w:r>
            <w:proofErr w:type="gramEnd"/>
            <w:r w:rsidRPr="00675449">
              <w:rPr>
                <w:rFonts w:ascii="Times New Roman" w:hAnsi="Times New Roman" w:cs="Times New Roman"/>
                <w:sz w:val="24"/>
                <w:szCs w:val="24"/>
              </w:rPr>
              <w:t xml:space="preserve"> (в том числе финансовой </w:t>
            </w:r>
            <w:r w:rsidRPr="00675449">
              <w:rPr>
                <w:rFonts w:ascii="Times New Roman" w:hAnsi="Times New Roman" w:cs="Times New Roman"/>
                <w:sz w:val="24"/>
                <w:szCs w:val="24"/>
              </w:rPr>
              <w:lastRenderedPageBreak/>
              <w:t>грамотности)</w:t>
            </w:r>
          </w:p>
        </w:tc>
        <w:tc>
          <w:tcPr>
            <w:tcW w:w="2093" w:type="dxa"/>
            <w:tcBorders>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lastRenderedPageBreak/>
              <w:t>«Формирование функциональной и финансовой грамотности»</w:t>
            </w:r>
          </w:p>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срок реализации – учебный год 2022-2023</w:t>
            </w:r>
          </w:p>
        </w:tc>
        <w:tc>
          <w:tcPr>
            <w:tcW w:w="907" w:type="dxa"/>
            <w:tcBorders>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1-9</w:t>
            </w:r>
          </w:p>
        </w:tc>
        <w:tc>
          <w:tcPr>
            <w:tcW w:w="1825" w:type="dxa"/>
            <w:tcBorders>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Классные руководители</w:t>
            </w:r>
          </w:p>
        </w:tc>
        <w:tc>
          <w:tcPr>
            <w:tcW w:w="1187" w:type="dxa"/>
            <w:tcBorders>
              <w:left w:val="single" w:sz="4" w:space="0" w:color="000000"/>
              <w:bottom w:val="single" w:sz="4" w:space="0" w:color="000000"/>
            </w:tcBorders>
          </w:tcPr>
          <w:p w:rsidR="00675449" w:rsidRPr="00675449" w:rsidRDefault="00675449" w:rsidP="00675449">
            <w:pPr>
              <w:pStyle w:val="ab"/>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tc>
        <w:tc>
          <w:tcPr>
            <w:tcW w:w="1333" w:type="dxa"/>
            <w:tcBorders>
              <w:left w:val="single" w:sz="4" w:space="0" w:color="000000"/>
              <w:bottom w:val="single" w:sz="4" w:space="0" w:color="000000"/>
              <w:right w:val="single" w:sz="4" w:space="0" w:color="000000"/>
            </w:tcBorders>
          </w:tcPr>
          <w:p w:rsidR="00675449" w:rsidRPr="00675449" w:rsidRDefault="00675449" w:rsidP="00675449">
            <w:pPr>
              <w:pStyle w:val="ab"/>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84</w:t>
            </w:r>
          </w:p>
        </w:tc>
      </w:tr>
      <w:tr w:rsidR="00675449" w:rsidRPr="00675449" w:rsidTr="00EB6F57">
        <w:trPr>
          <w:trHeight w:val="144"/>
        </w:trPr>
        <w:tc>
          <w:tcPr>
            <w:tcW w:w="682" w:type="dxa"/>
            <w:tcBorders>
              <w:left w:val="single" w:sz="4" w:space="0" w:color="000000"/>
              <w:bottom w:val="single" w:sz="4" w:space="0" w:color="000000"/>
            </w:tcBorders>
          </w:tcPr>
          <w:p w:rsidR="00675449" w:rsidRPr="00675449" w:rsidRDefault="00675449" w:rsidP="00675449">
            <w:pPr>
              <w:pStyle w:val="ab"/>
              <w:spacing w:line="360" w:lineRule="auto"/>
              <w:jc w:val="both"/>
              <w:rPr>
                <w:rFonts w:ascii="Times New Roman" w:hAnsi="Times New Roman" w:cs="Times New Roman"/>
                <w:sz w:val="24"/>
                <w:szCs w:val="24"/>
              </w:rPr>
            </w:pPr>
          </w:p>
        </w:tc>
        <w:tc>
          <w:tcPr>
            <w:tcW w:w="1811" w:type="dxa"/>
            <w:tcBorders>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занятия, направленные на удовлетворение профориентационных интересов и потребностей обучающихся (в том числе основы предпринимательства)</w:t>
            </w:r>
          </w:p>
        </w:tc>
        <w:tc>
          <w:tcPr>
            <w:tcW w:w="2093" w:type="dxa"/>
            <w:tcBorders>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«Профориентация»</w:t>
            </w:r>
          </w:p>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срок реализации – учебный год 2022-2023</w:t>
            </w:r>
          </w:p>
        </w:tc>
        <w:tc>
          <w:tcPr>
            <w:tcW w:w="907" w:type="dxa"/>
            <w:tcBorders>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1-9</w:t>
            </w:r>
          </w:p>
        </w:tc>
        <w:tc>
          <w:tcPr>
            <w:tcW w:w="1825" w:type="dxa"/>
            <w:tcBorders>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Классные руководители</w:t>
            </w:r>
          </w:p>
        </w:tc>
        <w:tc>
          <w:tcPr>
            <w:tcW w:w="1187" w:type="dxa"/>
            <w:tcBorders>
              <w:left w:val="single" w:sz="4" w:space="0" w:color="000000"/>
              <w:bottom w:val="single" w:sz="4" w:space="0" w:color="000000"/>
            </w:tcBorders>
          </w:tcPr>
          <w:p w:rsidR="00675449" w:rsidRPr="00675449" w:rsidRDefault="00675449" w:rsidP="00675449">
            <w:pPr>
              <w:pStyle w:val="ab"/>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tc>
        <w:tc>
          <w:tcPr>
            <w:tcW w:w="1333" w:type="dxa"/>
            <w:tcBorders>
              <w:left w:val="single" w:sz="4" w:space="0" w:color="000000"/>
              <w:bottom w:val="single" w:sz="4" w:space="0" w:color="000000"/>
              <w:right w:val="single" w:sz="4" w:space="0" w:color="000000"/>
            </w:tcBorders>
          </w:tcPr>
          <w:p w:rsidR="00675449" w:rsidRPr="00675449" w:rsidRDefault="00675449" w:rsidP="00675449">
            <w:pPr>
              <w:pStyle w:val="ab"/>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84</w:t>
            </w:r>
          </w:p>
        </w:tc>
      </w:tr>
      <w:tr w:rsidR="00675449" w:rsidRPr="00675449" w:rsidTr="00EB6F57">
        <w:trPr>
          <w:trHeight w:val="144"/>
        </w:trPr>
        <w:tc>
          <w:tcPr>
            <w:tcW w:w="9838" w:type="dxa"/>
            <w:gridSpan w:val="7"/>
            <w:tcBorders>
              <w:left w:val="single" w:sz="4" w:space="0" w:color="000000"/>
              <w:bottom w:val="single" w:sz="4" w:space="0" w:color="000000"/>
              <w:right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Вариантивная часть</w:t>
            </w:r>
          </w:p>
        </w:tc>
      </w:tr>
      <w:tr w:rsidR="00675449" w:rsidRPr="00675449" w:rsidTr="00EB6F57">
        <w:trPr>
          <w:trHeight w:val="144"/>
        </w:trPr>
        <w:tc>
          <w:tcPr>
            <w:tcW w:w="682" w:type="dxa"/>
            <w:tcBorders>
              <w:left w:val="single" w:sz="4" w:space="0" w:color="000000"/>
              <w:bottom w:val="single" w:sz="4" w:space="0" w:color="000000"/>
            </w:tcBorders>
          </w:tcPr>
          <w:p w:rsidR="00675449" w:rsidRPr="00675449" w:rsidRDefault="00675449" w:rsidP="00675449">
            <w:pPr>
              <w:pStyle w:val="ab"/>
              <w:spacing w:line="360" w:lineRule="auto"/>
              <w:jc w:val="both"/>
              <w:rPr>
                <w:rFonts w:ascii="Times New Roman" w:hAnsi="Times New Roman" w:cs="Times New Roman"/>
                <w:sz w:val="24"/>
                <w:szCs w:val="24"/>
              </w:rPr>
            </w:pPr>
          </w:p>
        </w:tc>
        <w:tc>
          <w:tcPr>
            <w:tcW w:w="1811" w:type="dxa"/>
            <w:tcBorders>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занятия, связанные с реализацией особых интеллектуальных и социокультурных потребностей обучающихся</w:t>
            </w:r>
          </w:p>
        </w:tc>
        <w:tc>
          <w:tcPr>
            <w:tcW w:w="2093" w:type="dxa"/>
            <w:tcBorders>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«Ритмика»</w:t>
            </w:r>
          </w:p>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срок реализации – учебный год 2022-2023</w:t>
            </w: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p>
        </w:tc>
        <w:tc>
          <w:tcPr>
            <w:tcW w:w="907" w:type="dxa"/>
            <w:tcBorders>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2</w:t>
            </w:r>
          </w:p>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3</w:t>
            </w:r>
          </w:p>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6</w:t>
            </w:r>
          </w:p>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8</w:t>
            </w:r>
          </w:p>
        </w:tc>
        <w:tc>
          <w:tcPr>
            <w:tcW w:w="1825" w:type="dxa"/>
            <w:tcBorders>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Зыкова К.Я.</w:t>
            </w: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p>
        </w:tc>
        <w:tc>
          <w:tcPr>
            <w:tcW w:w="1187" w:type="dxa"/>
            <w:tcBorders>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p w:rsidR="00675449" w:rsidRPr="00675449" w:rsidRDefault="00675449" w:rsidP="00675449">
            <w:pPr>
              <w:widowControl w:val="0"/>
              <w:spacing w:after="0" w:line="360" w:lineRule="auto"/>
              <w:jc w:val="both"/>
              <w:rPr>
                <w:rFonts w:ascii="Times New Roman" w:hAnsi="Times New Roman" w:cs="Times New Roman"/>
                <w:sz w:val="24"/>
                <w:szCs w:val="24"/>
              </w:rPr>
            </w:pPr>
          </w:p>
        </w:tc>
        <w:tc>
          <w:tcPr>
            <w:tcW w:w="1333" w:type="dxa"/>
            <w:tcBorders>
              <w:left w:val="single" w:sz="4" w:space="0" w:color="000000"/>
              <w:bottom w:val="single" w:sz="4" w:space="0" w:color="000000"/>
              <w:right w:val="single" w:sz="4" w:space="0" w:color="000000"/>
            </w:tcBorders>
          </w:tcPr>
          <w:p w:rsidR="00675449" w:rsidRPr="00675449" w:rsidRDefault="00675449" w:rsidP="00675449">
            <w:pPr>
              <w:pStyle w:val="ab"/>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46</w:t>
            </w:r>
          </w:p>
          <w:p w:rsidR="00675449" w:rsidRPr="00675449" w:rsidRDefault="00675449" w:rsidP="00675449">
            <w:pPr>
              <w:pStyle w:val="ab"/>
              <w:spacing w:line="360" w:lineRule="auto"/>
              <w:jc w:val="both"/>
              <w:rPr>
                <w:rFonts w:ascii="Times New Roman" w:hAnsi="Times New Roman" w:cs="Times New Roman"/>
                <w:sz w:val="24"/>
                <w:szCs w:val="24"/>
              </w:rPr>
            </w:pPr>
          </w:p>
        </w:tc>
      </w:tr>
      <w:tr w:rsidR="00675449" w:rsidRPr="00675449" w:rsidTr="00EB6F57">
        <w:trPr>
          <w:trHeight w:val="5800"/>
        </w:trPr>
        <w:tc>
          <w:tcPr>
            <w:tcW w:w="682" w:type="dxa"/>
            <w:tcBorders>
              <w:left w:val="single" w:sz="4" w:space="0" w:color="000000"/>
              <w:bottom w:val="single" w:sz="4" w:space="0" w:color="000000"/>
            </w:tcBorders>
          </w:tcPr>
          <w:p w:rsidR="00675449" w:rsidRPr="00675449" w:rsidRDefault="00675449" w:rsidP="00675449">
            <w:pPr>
              <w:pStyle w:val="ab"/>
              <w:spacing w:line="360" w:lineRule="auto"/>
              <w:jc w:val="both"/>
              <w:rPr>
                <w:rFonts w:ascii="Times New Roman" w:hAnsi="Times New Roman" w:cs="Times New Roman"/>
                <w:sz w:val="24"/>
                <w:szCs w:val="24"/>
              </w:rPr>
            </w:pPr>
          </w:p>
        </w:tc>
        <w:tc>
          <w:tcPr>
            <w:tcW w:w="1811" w:type="dxa"/>
            <w:tcBorders>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занятия, направленные на удовлетворение интересов и </w:t>
            </w:r>
            <w:proofErr w:type="gramStart"/>
            <w:r w:rsidRPr="00675449">
              <w:rPr>
                <w:rFonts w:ascii="Times New Roman" w:hAnsi="Times New Roman" w:cs="Times New Roman"/>
                <w:sz w:val="24"/>
                <w:szCs w:val="24"/>
              </w:rPr>
              <w:t>потребностей</w:t>
            </w:r>
            <w:proofErr w:type="gramEnd"/>
            <w:r w:rsidRPr="00675449">
              <w:rPr>
                <w:rFonts w:ascii="Times New Roman" w:hAnsi="Times New Roman" w:cs="Times New Roman"/>
                <w:sz w:val="24"/>
                <w:szCs w:val="24"/>
              </w:rPr>
              <w:t xml:space="preserve"> обучающихся в творческом и физическом развитии</w:t>
            </w:r>
          </w:p>
        </w:tc>
        <w:tc>
          <w:tcPr>
            <w:tcW w:w="2093" w:type="dxa"/>
            <w:tcBorders>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«Кукольный театр» срок реализации – учебный год 2022-2023</w:t>
            </w:r>
          </w:p>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«Декоративно – прикладное творчество»</w:t>
            </w:r>
          </w:p>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срок реализации – учебный год 2022-2023</w:t>
            </w:r>
          </w:p>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«Подвижные игры»</w:t>
            </w:r>
          </w:p>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срок реализации – учебный год 2022-2023</w:t>
            </w:r>
          </w:p>
        </w:tc>
        <w:tc>
          <w:tcPr>
            <w:tcW w:w="907" w:type="dxa"/>
            <w:tcBorders>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4</w:t>
            </w: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5</w:t>
            </w: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lang w:val="en-US"/>
              </w:rPr>
            </w:pPr>
          </w:p>
          <w:p w:rsidR="00675449" w:rsidRPr="00675449" w:rsidRDefault="00675449" w:rsidP="00675449">
            <w:pPr>
              <w:widowControl w:val="0"/>
              <w:spacing w:after="0" w:line="360" w:lineRule="auto"/>
              <w:jc w:val="both"/>
              <w:rPr>
                <w:rFonts w:ascii="Times New Roman" w:hAnsi="Times New Roman" w:cs="Times New Roman"/>
                <w:sz w:val="24"/>
                <w:szCs w:val="24"/>
                <w:lang w:val="en-US"/>
              </w:rPr>
            </w:pPr>
          </w:p>
          <w:p w:rsidR="00675449" w:rsidRPr="00675449" w:rsidRDefault="00675449" w:rsidP="00675449">
            <w:pPr>
              <w:widowControl w:val="0"/>
              <w:spacing w:after="0" w:line="360" w:lineRule="auto"/>
              <w:jc w:val="both"/>
              <w:rPr>
                <w:rFonts w:ascii="Times New Roman" w:hAnsi="Times New Roman" w:cs="Times New Roman"/>
                <w:sz w:val="24"/>
                <w:szCs w:val="24"/>
                <w:lang w:val="en-US"/>
              </w:rPr>
            </w:pPr>
            <w:r w:rsidRPr="00675449">
              <w:rPr>
                <w:rFonts w:ascii="Times New Roman" w:hAnsi="Times New Roman" w:cs="Times New Roman"/>
                <w:sz w:val="24"/>
                <w:szCs w:val="24"/>
                <w:lang w:val="en-US"/>
              </w:rPr>
              <w:t>1-9</w:t>
            </w:r>
          </w:p>
        </w:tc>
        <w:tc>
          <w:tcPr>
            <w:tcW w:w="1825" w:type="dxa"/>
            <w:tcBorders>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Лоптева А.И</w:t>
            </w: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Лоптева А.И</w:t>
            </w: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Кузнецов Д.И.</w:t>
            </w:r>
          </w:p>
          <w:p w:rsidR="00675449" w:rsidRPr="00675449" w:rsidRDefault="00675449" w:rsidP="00675449">
            <w:pPr>
              <w:widowControl w:val="0"/>
              <w:spacing w:after="0" w:line="360" w:lineRule="auto"/>
              <w:jc w:val="both"/>
              <w:rPr>
                <w:rFonts w:ascii="Times New Roman" w:hAnsi="Times New Roman" w:cs="Times New Roman"/>
                <w:sz w:val="24"/>
                <w:szCs w:val="24"/>
              </w:rPr>
            </w:pPr>
          </w:p>
        </w:tc>
        <w:tc>
          <w:tcPr>
            <w:tcW w:w="1187" w:type="dxa"/>
            <w:tcBorders>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tc>
        <w:tc>
          <w:tcPr>
            <w:tcW w:w="1333" w:type="dxa"/>
            <w:tcBorders>
              <w:left w:val="single" w:sz="4" w:space="0" w:color="000000"/>
              <w:bottom w:val="single" w:sz="4" w:space="0" w:color="000000"/>
              <w:right w:val="single" w:sz="4" w:space="0" w:color="000000"/>
            </w:tcBorders>
          </w:tcPr>
          <w:p w:rsidR="00675449" w:rsidRPr="00675449" w:rsidRDefault="00675449" w:rsidP="00675449">
            <w:pPr>
              <w:pStyle w:val="ab"/>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19</w:t>
            </w:r>
          </w:p>
          <w:p w:rsidR="00675449" w:rsidRPr="00675449" w:rsidRDefault="00675449" w:rsidP="00675449">
            <w:pPr>
              <w:pStyle w:val="ab"/>
              <w:spacing w:line="360" w:lineRule="auto"/>
              <w:jc w:val="both"/>
              <w:rPr>
                <w:rFonts w:ascii="Times New Roman" w:hAnsi="Times New Roman" w:cs="Times New Roman"/>
                <w:sz w:val="24"/>
                <w:szCs w:val="24"/>
              </w:rPr>
            </w:pPr>
          </w:p>
          <w:p w:rsidR="00675449" w:rsidRPr="00675449" w:rsidRDefault="00675449" w:rsidP="00675449">
            <w:pPr>
              <w:pStyle w:val="ab"/>
              <w:spacing w:line="360" w:lineRule="auto"/>
              <w:jc w:val="both"/>
              <w:rPr>
                <w:rFonts w:ascii="Times New Roman" w:hAnsi="Times New Roman" w:cs="Times New Roman"/>
                <w:sz w:val="24"/>
                <w:szCs w:val="24"/>
              </w:rPr>
            </w:pPr>
          </w:p>
          <w:p w:rsidR="00675449" w:rsidRPr="00675449" w:rsidRDefault="00675449" w:rsidP="00675449">
            <w:pPr>
              <w:pStyle w:val="ab"/>
              <w:spacing w:line="360" w:lineRule="auto"/>
              <w:jc w:val="both"/>
              <w:rPr>
                <w:rFonts w:ascii="Times New Roman" w:hAnsi="Times New Roman" w:cs="Times New Roman"/>
                <w:sz w:val="24"/>
                <w:szCs w:val="24"/>
              </w:rPr>
            </w:pPr>
          </w:p>
          <w:p w:rsidR="00675449" w:rsidRPr="00675449" w:rsidRDefault="00675449" w:rsidP="00675449">
            <w:pPr>
              <w:pStyle w:val="ab"/>
              <w:spacing w:line="360" w:lineRule="auto"/>
              <w:jc w:val="both"/>
              <w:rPr>
                <w:rFonts w:ascii="Times New Roman" w:hAnsi="Times New Roman" w:cs="Times New Roman"/>
                <w:sz w:val="24"/>
                <w:szCs w:val="24"/>
              </w:rPr>
            </w:pPr>
          </w:p>
          <w:p w:rsidR="00675449" w:rsidRPr="00675449" w:rsidRDefault="00675449" w:rsidP="00675449">
            <w:pPr>
              <w:pStyle w:val="ab"/>
              <w:spacing w:line="360" w:lineRule="auto"/>
              <w:jc w:val="both"/>
              <w:rPr>
                <w:rFonts w:ascii="Times New Roman" w:hAnsi="Times New Roman" w:cs="Times New Roman"/>
                <w:sz w:val="24"/>
                <w:szCs w:val="24"/>
              </w:rPr>
            </w:pPr>
          </w:p>
          <w:p w:rsidR="00675449" w:rsidRPr="00675449" w:rsidRDefault="00675449" w:rsidP="00675449">
            <w:pPr>
              <w:pStyle w:val="ab"/>
              <w:spacing w:line="360" w:lineRule="auto"/>
              <w:jc w:val="both"/>
              <w:rPr>
                <w:rFonts w:ascii="Times New Roman" w:hAnsi="Times New Roman" w:cs="Times New Roman"/>
                <w:sz w:val="24"/>
                <w:szCs w:val="24"/>
              </w:rPr>
            </w:pPr>
          </w:p>
          <w:p w:rsidR="00675449" w:rsidRPr="00675449" w:rsidRDefault="00675449" w:rsidP="00675449">
            <w:pPr>
              <w:pStyle w:val="ab"/>
              <w:spacing w:line="360" w:lineRule="auto"/>
              <w:jc w:val="both"/>
              <w:rPr>
                <w:rFonts w:ascii="Times New Roman" w:hAnsi="Times New Roman" w:cs="Times New Roman"/>
                <w:sz w:val="24"/>
                <w:szCs w:val="24"/>
              </w:rPr>
            </w:pPr>
          </w:p>
          <w:p w:rsidR="00675449" w:rsidRPr="00675449" w:rsidRDefault="00675449" w:rsidP="00675449">
            <w:pPr>
              <w:pStyle w:val="ab"/>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84</w:t>
            </w:r>
          </w:p>
        </w:tc>
      </w:tr>
      <w:tr w:rsidR="00675449" w:rsidRPr="00675449" w:rsidTr="00EB6F57">
        <w:trPr>
          <w:trHeight w:val="1233"/>
        </w:trPr>
        <w:tc>
          <w:tcPr>
            <w:tcW w:w="682" w:type="dxa"/>
            <w:tcBorders>
              <w:left w:val="single" w:sz="4" w:space="0" w:color="000000"/>
              <w:bottom w:val="single" w:sz="4" w:space="0" w:color="000000"/>
            </w:tcBorders>
          </w:tcPr>
          <w:p w:rsidR="00675449" w:rsidRPr="00675449" w:rsidRDefault="00675449" w:rsidP="00675449">
            <w:pPr>
              <w:pStyle w:val="ab"/>
              <w:spacing w:line="360" w:lineRule="auto"/>
              <w:jc w:val="both"/>
              <w:rPr>
                <w:rFonts w:ascii="Times New Roman" w:hAnsi="Times New Roman" w:cs="Times New Roman"/>
                <w:sz w:val="24"/>
                <w:szCs w:val="24"/>
              </w:rPr>
            </w:pPr>
          </w:p>
        </w:tc>
        <w:tc>
          <w:tcPr>
            <w:tcW w:w="1811" w:type="dxa"/>
            <w:tcBorders>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занятия, направленные на удовлетворение социальных интересов и потребностей обучающихся</w:t>
            </w:r>
          </w:p>
        </w:tc>
        <w:tc>
          <w:tcPr>
            <w:tcW w:w="2093" w:type="dxa"/>
            <w:tcBorders>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«ЮИД»</w:t>
            </w:r>
          </w:p>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срок реализации – учебный год </w:t>
            </w:r>
          </w:p>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2022-2023</w:t>
            </w:r>
          </w:p>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«Подготовка к ОГЭ по географии»</w:t>
            </w:r>
          </w:p>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срок реализации – учебный год 2022-2023</w:t>
            </w:r>
          </w:p>
        </w:tc>
        <w:tc>
          <w:tcPr>
            <w:tcW w:w="907" w:type="dxa"/>
            <w:tcBorders>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7</w:t>
            </w: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9</w:t>
            </w:r>
          </w:p>
        </w:tc>
        <w:tc>
          <w:tcPr>
            <w:tcW w:w="1825" w:type="dxa"/>
            <w:tcBorders>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Жданова Н.Н.</w:t>
            </w: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Зыкова Е.А.</w:t>
            </w:r>
          </w:p>
        </w:tc>
        <w:tc>
          <w:tcPr>
            <w:tcW w:w="1187" w:type="dxa"/>
            <w:tcBorders>
              <w:left w:val="single" w:sz="4" w:space="0" w:color="000000"/>
              <w:bottom w:val="single" w:sz="4" w:space="0" w:color="000000"/>
            </w:tcBorders>
          </w:tcPr>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p>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tc>
        <w:tc>
          <w:tcPr>
            <w:tcW w:w="1333" w:type="dxa"/>
            <w:tcBorders>
              <w:left w:val="single" w:sz="4" w:space="0" w:color="000000"/>
              <w:bottom w:val="single" w:sz="4" w:space="0" w:color="000000"/>
              <w:right w:val="single" w:sz="4" w:space="0" w:color="000000"/>
            </w:tcBorders>
          </w:tcPr>
          <w:p w:rsidR="00675449" w:rsidRPr="00675449" w:rsidRDefault="00675449" w:rsidP="00675449">
            <w:pPr>
              <w:pStyle w:val="ab"/>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10</w:t>
            </w:r>
          </w:p>
          <w:p w:rsidR="00675449" w:rsidRPr="00675449" w:rsidRDefault="00675449" w:rsidP="00675449">
            <w:pPr>
              <w:pStyle w:val="ab"/>
              <w:spacing w:line="360" w:lineRule="auto"/>
              <w:jc w:val="both"/>
              <w:rPr>
                <w:rFonts w:ascii="Times New Roman" w:hAnsi="Times New Roman" w:cs="Times New Roman"/>
                <w:sz w:val="24"/>
                <w:szCs w:val="24"/>
              </w:rPr>
            </w:pPr>
          </w:p>
          <w:p w:rsidR="00675449" w:rsidRPr="00675449" w:rsidRDefault="00675449" w:rsidP="00675449">
            <w:pPr>
              <w:pStyle w:val="ab"/>
              <w:spacing w:line="360" w:lineRule="auto"/>
              <w:jc w:val="both"/>
              <w:rPr>
                <w:rFonts w:ascii="Times New Roman" w:hAnsi="Times New Roman" w:cs="Times New Roman"/>
                <w:sz w:val="24"/>
                <w:szCs w:val="24"/>
              </w:rPr>
            </w:pPr>
          </w:p>
          <w:p w:rsidR="00675449" w:rsidRPr="00675449" w:rsidRDefault="00675449" w:rsidP="00EB6F57">
            <w:pPr>
              <w:pStyle w:val="ab"/>
              <w:spacing w:line="360" w:lineRule="auto"/>
              <w:ind w:right="498"/>
              <w:jc w:val="both"/>
              <w:rPr>
                <w:rFonts w:ascii="Times New Roman" w:hAnsi="Times New Roman" w:cs="Times New Roman"/>
                <w:sz w:val="24"/>
                <w:szCs w:val="24"/>
              </w:rPr>
            </w:pPr>
            <w:r w:rsidRPr="00675449">
              <w:rPr>
                <w:rFonts w:ascii="Times New Roman" w:hAnsi="Times New Roman" w:cs="Times New Roman"/>
                <w:sz w:val="24"/>
                <w:szCs w:val="24"/>
              </w:rPr>
              <w:t>10</w:t>
            </w:r>
          </w:p>
        </w:tc>
      </w:tr>
    </w:tbl>
    <w:p w:rsidR="00675449" w:rsidRPr="00675449" w:rsidRDefault="00675449" w:rsidP="00675449">
      <w:pPr>
        <w:pStyle w:val="a8"/>
        <w:widowControl w:val="0"/>
        <w:spacing w:after="0" w:line="360" w:lineRule="auto"/>
        <w:jc w:val="both"/>
        <w:rPr>
          <w:rFonts w:ascii="Times New Roman" w:hAnsi="Times New Roman" w:cs="Times New Roman"/>
          <w:color w:val="000000"/>
          <w:sz w:val="24"/>
          <w:szCs w:val="24"/>
        </w:rPr>
      </w:pPr>
      <w:r w:rsidRPr="00675449">
        <w:rPr>
          <w:rFonts w:ascii="Times New Roman" w:eastAsia="Times New Roman" w:hAnsi="Times New Roman" w:cs="Times New Roman"/>
          <w:b/>
          <w:color w:val="000000"/>
          <w:kern w:val="2"/>
          <w:sz w:val="24"/>
          <w:szCs w:val="24"/>
          <w:lang w:eastAsia="ko-KR"/>
        </w:rPr>
        <w:t>Модуль «Вне</w:t>
      </w:r>
      <w:r w:rsidRPr="00675449">
        <w:rPr>
          <w:rFonts w:ascii="Times New Roman" w:eastAsia="Times New Roman" w:hAnsi="Times New Roman" w:cs="Times New Roman"/>
          <w:b/>
          <w:color w:val="000000"/>
          <w:spacing w:val="-1"/>
          <w:kern w:val="2"/>
          <w:sz w:val="24"/>
          <w:szCs w:val="24"/>
          <w:lang w:eastAsia="ko-KR"/>
        </w:rPr>
        <w:t>ш</w:t>
      </w:r>
      <w:r w:rsidRPr="00675449">
        <w:rPr>
          <w:rFonts w:ascii="Times New Roman" w:eastAsia="Times New Roman" w:hAnsi="Times New Roman" w:cs="Times New Roman"/>
          <w:b/>
          <w:color w:val="000000"/>
          <w:kern w:val="2"/>
          <w:sz w:val="24"/>
          <w:szCs w:val="24"/>
          <w:lang w:eastAsia="ko-KR"/>
        </w:rPr>
        <w:t>кольные ме</w:t>
      </w:r>
      <w:r w:rsidRPr="00675449">
        <w:rPr>
          <w:rFonts w:ascii="Times New Roman" w:eastAsia="Times New Roman" w:hAnsi="Times New Roman" w:cs="Times New Roman"/>
          <w:b/>
          <w:color w:val="000000"/>
          <w:spacing w:val="-3"/>
          <w:kern w:val="2"/>
          <w:sz w:val="24"/>
          <w:szCs w:val="24"/>
          <w:lang w:eastAsia="ko-KR"/>
        </w:rPr>
        <w:t>р</w:t>
      </w:r>
      <w:r w:rsidRPr="00675449">
        <w:rPr>
          <w:rFonts w:ascii="Times New Roman" w:eastAsia="Times New Roman" w:hAnsi="Times New Roman" w:cs="Times New Roman"/>
          <w:b/>
          <w:color w:val="000000"/>
          <w:kern w:val="2"/>
          <w:sz w:val="24"/>
          <w:szCs w:val="24"/>
          <w:lang w:eastAsia="ko-KR"/>
        </w:rPr>
        <w:t>оприятия»</w:t>
      </w:r>
    </w:p>
    <w:p w:rsidR="00675449" w:rsidRPr="00675449" w:rsidRDefault="00675449" w:rsidP="00675449">
      <w:pPr>
        <w:pStyle w:val="a8"/>
        <w:spacing w:after="0" w:line="360" w:lineRule="auto"/>
        <w:jc w:val="both"/>
        <w:rPr>
          <w:rFonts w:ascii="Times New Roman" w:hAnsi="Times New Roman" w:cs="Times New Roman"/>
          <w:color w:val="000000"/>
          <w:sz w:val="24"/>
          <w:szCs w:val="24"/>
        </w:rPr>
      </w:pPr>
      <w:r w:rsidRPr="00675449">
        <w:rPr>
          <w:rFonts w:ascii="Times New Roman" w:hAnsi="Times New Roman" w:cs="Times New Roman"/>
          <w:color w:val="000000"/>
          <w:sz w:val="24"/>
          <w:szCs w:val="24"/>
        </w:rPr>
        <w:t>Реализация воспитательного потенциала внешкольных мероприятий может предусматривать:</w:t>
      </w:r>
    </w:p>
    <w:p w:rsidR="00675449" w:rsidRPr="00675449" w:rsidRDefault="00675449" w:rsidP="00675449">
      <w:pPr>
        <w:pStyle w:val="a8"/>
        <w:spacing w:after="0" w:line="360" w:lineRule="auto"/>
        <w:ind w:left="420"/>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rPr>
        <w:t>- общие внешкольные мероприятия, в том числе организуемые совместно с социальными партнёрами общеобразовательной организации;</w:t>
      </w:r>
    </w:p>
    <w:p w:rsidR="00675449" w:rsidRPr="00675449" w:rsidRDefault="00675449" w:rsidP="00675449">
      <w:pPr>
        <w:pStyle w:val="a8"/>
        <w:spacing w:after="0" w:line="360" w:lineRule="auto"/>
        <w:ind w:left="420"/>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rPr>
        <w:t>-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675449" w:rsidRPr="00675449" w:rsidRDefault="00675449" w:rsidP="00675449">
      <w:pPr>
        <w:pStyle w:val="a8"/>
        <w:spacing w:after="0" w:line="360" w:lineRule="auto"/>
        <w:ind w:left="420"/>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rPr>
        <w:lastRenderedPageBreak/>
        <w:t>- 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w:t>
      </w:r>
      <w:proofErr w:type="gramStart"/>
      <w:r w:rsidRPr="00675449">
        <w:rPr>
          <w:rFonts w:ascii="Times New Roman" w:hAnsi="Times New Roman" w:cs="Times New Roman"/>
          <w:color w:val="000000"/>
          <w:sz w:val="24"/>
          <w:szCs w:val="24"/>
        </w:rPr>
        <w:t>,о</w:t>
      </w:r>
      <w:proofErr w:type="gramEnd"/>
      <w:r w:rsidRPr="00675449">
        <w:rPr>
          <w:rFonts w:ascii="Times New Roman" w:hAnsi="Times New Roman" w:cs="Times New Roman"/>
          <w:color w:val="000000"/>
          <w:sz w:val="24"/>
          <w:szCs w:val="24"/>
        </w:rPr>
        <w:t>рганизации, проведению, оценке мероприятия;</w:t>
      </w:r>
    </w:p>
    <w:p w:rsidR="00675449" w:rsidRPr="00675449" w:rsidRDefault="00675449" w:rsidP="00675449">
      <w:pPr>
        <w:pStyle w:val="a8"/>
        <w:spacing w:after="0" w:line="360" w:lineRule="auto"/>
        <w:ind w:left="420"/>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rPr>
        <w:t>-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675449" w:rsidRPr="00675449" w:rsidRDefault="00675449" w:rsidP="00675449">
      <w:pPr>
        <w:pStyle w:val="a8"/>
        <w:spacing w:after="0" w:line="360" w:lineRule="auto"/>
        <w:ind w:left="420"/>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75449" w:rsidRPr="00675449" w:rsidRDefault="00675449" w:rsidP="00675449">
      <w:pPr>
        <w:pStyle w:val="a8"/>
        <w:spacing w:after="0" w:line="360" w:lineRule="auto"/>
        <w:jc w:val="both"/>
        <w:rPr>
          <w:rFonts w:ascii="Times New Roman" w:hAnsi="Times New Roman" w:cs="Times New Roman"/>
          <w:sz w:val="24"/>
          <w:szCs w:val="24"/>
        </w:rPr>
      </w:pPr>
      <w:r w:rsidRPr="00675449">
        <w:rPr>
          <w:rFonts w:ascii="Times New Roman" w:eastAsia="Times New Roman" w:hAnsi="Times New Roman" w:cs="Times New Roman"/>
          <w:b/>
          <w:color w:val="000000"/>
          <w:kern w:val="2"/>
          <w:sz w:val="24"/>
          <w:szCs w:val="24"/>
          <w:lang w:eastAsia="ko-KR"/>
        </w:rPr>
        <w:t>Модуль « Предметно-пространственная среда»</w:t>
      </w:r>
    </w:p>
    <w:p w:rsidR="00675449" w:rsidRPr="00675449" w:rsidRDefault="00675449" w:rsidP="00675449">
      <w:pPr>
        <w:pStyle w:val="a8"/>
        <w:spacing w:after="0" w:line="360" w:lineRule="auto"/>
        <w:jc w:val="both"/>
        <w:rPr>
          <w:rFonts w:ascii="Times New Roman" w:hAnsi="Times New Roman" w:cs="Times New Roman"/>
          <w:sz w:val="24"/>
          <w:szCs w:val="24"/>
        </w:rPr>
      </w:pPr>
      <w:r w:rsidRPr="00675449">
        <w:rPr>
          <w:rFonts w:ascii="Times New Roman" w:eastAsia="№Е" w:hAnsi="Times New Roman" w:cs="Times New Roman"/>
          <w:sz w:val="24"/>
          <w:szCs w:val="24"/>
        </w:rPr>
        <w:tab/>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675449" w:rsidRPr="00675449" w:rsidRDefault="00675449" w:rsidP="00675449">
      <w:pPr>
        <w:widowControl w:val="0"/>
        <w:numPr>
          <w:ilvl w:val="0"/>
          <w:numId w:val="11"/>
        </w:numPr>
        <w:shd w:val="clear" w:color="auto" w:fill="FFFFFF"/>
        <w:tabs>
          <w:tab w:val="left" w:pos="993"/>
          <w:tab w:val="left" w:pos="1310"/>
        </w:tabs>
        <w:suppressAutoHyphens/>
        <w:spacing w:after="0" w:line="360" w:lineRule="auto"/>
        <w:ind w:left="0" w:right="-1" w:firstLine="567"/>
        <w:jc w:val="both"/>
        <w:rPr>
          <w:rFonts w:ascii="Times New Roman" w:hAnsi="Times New Roman" w:cs="Times New Roman"/>
          <w:sz w:val="24"/>
          <w:szCs w:val="24"/>
        </w:rPr>
      </w:pPr>
      <w:r w:rsidRPr="00675449">
        <w:rPr>
          <w:rFonts w:ascii="Times New Roman" w:eastAsia="№Е" w:hAnsi="Times New Roman" w:cs="Times New Roman"/>
          <w:kern w:val="2"/>
          <w:sz w:val="24"/>
          <w:szCs w:val="24"/>
          <w:lang w:eastAsia="ko-KR"/>
        </w:rPr>
        <w:t>оформление интерьера школьных помещений к различным мероприятиям (проведение праздников, торжественных линеек, творческих вечеров, выставок, собраний;</w:t>
      </w:r>
    </w:p>
    <w:p w:rsidR="00675449" w:rsidRPr="00675449" w:rsidRDefault="00675449" w:rsidP="00675449">
      <w:pPr>
        <w:widowControl w:val="0"/>
        <w:numPr>
          <w:ilvl w:val="0"/>
          <w:numId w:val="11"/>
        </w:numPr>
        <w:shd w:val="clear" w:color="auto" w:fill="FFFFFF"/>
        <w:tabs>
          <w:tab w:val="left" w:pos="993"/>
          <w:tab w:val="left" w:pos="1310"/>
        </w:tabs>
        <w:suppressAutoHyphens/>
        <w:spacing w:after="0" w:line="360" w:lineRule="auto"/>
        <w:ind w:left="0" w:right="-1" w:firstLine="567"/>
        <w:jc w:val="both"/>
        <w:rPr>
          <w:rFonts w:ascii="Times New Roman" w:eastAsia="№Е" w:hAnsi="Times New Roman" w:cs="Times New Roman"/>
          <w:kern w:val="2"/>
          <w:sz w:val="24"/>
          <w:szCs w:val="24"/>
          <w:lang w:eastAsia="ko-KR"/>
        </w:rPr>
      </w:pPr>
      <w:r w:rsidRPr="00675449">
        <w:rPr>
          <w:rFonts w:ascii="Times New Roman" w:eastAsia="№Е" w:hAnsi="Times New Roman" w:cs="Times New Roman"/>
          <w:kern w:val="2"/>
          <w:sz w:val="24"/>
          <w:szCs w:val="24"/>
          <w:lang w:eastAsia="ko-KR"/>
        </w:rPr>
        <w:t xml:space="preserve">размещение на стендах школы регулярно сменяемых экспозиций: творческих работ школьников (выставки рисунков, фотовыставки), позволяющих им реализовать свой творческий потенциал, а также знакомящих их с работами друг друга; </w:t>
      </w:r>
    </w:p>
    <w:p w:rsidR="00675449" w:rsidRPr="00675449" w:rsidRDefault="00675449" w:rsidP="00675449">
      <w:pPr>
        <w:widowControl w:val="0"/>
        <w:numPr>
          <w:ilvl w:val="0"/>
          <w:numId w:val="11"/>
        </w:numPr>
        <w:shd w:val="clear" w:color="auto" w:fill="FFFFFF"/>
        <w:tabs>
          <w:tab w:val="left" w:pos="993"/>
          <w:tab w:val="left" w:pos="1310"/>
        </w:tabs>
        <w:suppressAutoHyphens/>
        <w:spacing w:after="0" w:line="360" w:lineRule="auto"/>
        <w:ind w:left="0" w:right="-1" w:firstLine="567"/>
        <w:jc w:val="both"/>
        <w:rPr>
          <w:rFonts w:ascii="Times New Roman" w:eastAsia="№Е" w:hAnsi="Times New Roman" w:cs="Times New Roman"/>
          <w:kern w:val="2"/>
          <w:sz w:val="24"/>
          <w:szCs w:val="24"/>
          <w:lang w:eastAsia="ko-KR"/>
        </w:rPr>
      </w:pPr>
      <w:r w:rsidRPr="00675449">
        <w:rPr>
          <w:rFonts w:ascii="Times New Roman" w:eastAsia="№Е" w:hAnsi="Times New Roman" w:cs="Times New Roman"/>
          <w:kern w:val="2"/>
          <w:sz w:val="24"/>
          <w:szCs w:val="24"/>
          <w:lang w:eastAsia="ko-KR"/>
        </w:rPr>
        <w:t>озеленение пришкольной территории, разбивка клумб, посадка саженцев;</w:t>
      </w:r>
    </w:p>
    <w:p w:rsidR="00675449" w:rsidRPr="00675449" w:rsidRDefault="00675449" w:rsidP="00675449">
      <w:pPr>
        <w:widowControl w:val="0"/>
        <w:numPr>
          <w:ilvl w:val="0"/>
          <w:numId w:val="14"/>
        </w:numPr>
        <w:shd w:val="clear" w:color="auto" w:fill="FFFFFF"/>
        <w:tabs>
          <w:tab w:val="left" w:pos="851"/>
          <w:tab w:val="left" w:pos="993"/>
          <w:tab w:val="left" w:pos="1310"/>
        </w:tabs>
        <w:suppressAutoHyphens/>
        <w:spacing w:after="0" w:line="360" w:lineRule="auto"/>
        <w:ind w:left="0" w:right="-1" w:firstLine="567"/>
        <w:jc w:val="both"/>
        <w:rPr>
          <w:rFonts w:ascii="Times New Roman" w:eastAsia="Times New Roman" w:hAnsi="Times New Roman" w:cs="Times New Roman"/>
          <w:kern w:val="2"/>
          <w:sz w:val="24"/>
          <w:szCs w:val="24"/>
          <w:lang w:eastAsia="ko-KR"/>
        </w:rPr>
      </w:pPr>
      <w:r w:rsidRPr="00675449">
        <w:rPr>
          <w:rFonts w:ascii="Times New Roman" w:eastAsia="Times New Roman" w:hAnsi="Times New Roman" w:cs="Times New Roman"/>
          <w:kern w:val="2"/>
          <w:sz w:val="24"/>
          <w:szCs w:val="24"/>
          <w:lang w:eastAsia="ko-KR"/>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675449" w:rsidRPr="00675449" w:rsidRDefault="00675449" w:rsidP="00675449">
      <w:pPr>
        <w:widowControl w:val="0"/>
        <w:spacing w:after="0" w:line="360" w:lineRule="auto"/>
        <w:jc w:val="both"/>
        <w:rPr>
          <w:rFonts w:ascii="Times New Roman" w:eastAsia="Times New Roman" w:hAnsi="Times New Roman" w:cs="Times New Roman"/>
          <w:kern w:val="2"/>
          <w:sz w:val="24"/>
          <w:szCs w:val="24"/>
          <w:lang w:eastAsia="ko-KR"/>
        </w:rPr>
      </w:pPr>
      <w:r w:rsidRPr="00675449">
        <w:rPr>
          <w:rFonts w:ascii="Times New Roman" w:eastAsia="Times New Roman" w:hAnsi="Times New Roman" w:cs="Times New Roman"/>
          <w:b/>
          <w:kern w:val="2"/>
          <w:sz w:val="24"/>
          <w:szCs w:val="24"/>
          <w:lang w:eastAsia="ko-KR"/>
        </w:rPr>
        <w:t>- «Выставка».</w:t>
      </w:r>
      <w:r w:rsidRPr="00675449">
        <w:rPr>
          <w:rFonts w:ascii="Times New Roman" w:eastAsia="Times New Roman" w:hAnsi="Times New Roman" w:cs="Times New Roman"/>
          <w:kern w:val="2"/>
          <w:sz w:val="24"/>
          <w:szCs w:val="24"/>
          <w:lang w:val="en-US" w:eastAsia="ko-KR"/>
        </w:rPr>
        <w:t> </w:t>
      </w:r>
      <w:r w:rsidRPr="00675449">
        <w:rPr>
          <w:rFonts w:ascii="Times New Roman" w:eastAsia="Times New Roman" w:hAnsi="Times New Roman" w:cs="Times New Roman"/>
          <w:kern w:val="2"/>
          <w:sz w:val="24"/>
          <w:szCs w:val="24"/>
          <w:lang w:eastAsia="ko-KR"/>
        </w:rPr>
        <w:t xml:space="preserve"> Предполагает организацию в течение года тематических выставок творческих работ учащихся. Это выставки фотографий, рисунков, поделок из природного материала, и т. </w:t>
      </w:r>
      <w:proofErr w:type="gramStart"/>
      <w:r w:rsidRPr="00675449">
        <w:rPr>
          <w:rFonts w:ascii="Times New Roman" w:eastAsia="Times New Roman" w:hAnsi="Times New Roman" w:cs="Times New Roman"/>
          <w:kern w:val="2"/>
          <w:sz w:val="24"/>
          <w:szCs w:val="24"/>
          <w:lang w:eastAsia="ko-KR"/>
        </w:rPr>
        <w:t>п</w:t>
      </w:r>
      <w:proofErr w:type="gramEnd"/>
      <w:r w:rsidRPr="00675449">
        <w:rPr>
          <w:rFonts w:ascii="Times New Roman" w:eastAsia="Times New Roman" w:hAnsi="Times New Roman" w:cs="Times New Roman"/>
          <w:kern w:val="2"/>
          <w:sz w:val="24"/>
          <w:szCs w:val="24"/>
          <w:lang w:eastAsia="ko-KR"/>
        </w:rPr>
        <w:t xml:space="preserve">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w:t>
      </w:r>
      <w:r w:rsidRPr="00675449">
        <w:rPr>
          <w:rFonts w:ascii="Times New Roman" w:eastAsia="Times New Roman" w:hAnsi="Times New Roman" w:cs="Times New Roman"/>
          <w:kern w:val="2"/>
          <w:sz w:val="24"/>
          <w:szCs w:val="24"/>
          <w:lang w:eastAsia="ko-KR"/>
        </w:rPr>
        <w:lastRenderedPageBreak/>
        <w:t>разумно реагировать на критику и пожелания, со вниманием относиться к работам других детей и корректно высказывать свое мнение о них, гордиться членами своей семьи, совершенствовать навыки ораторского мастерства.</w:t>
      </w:r>
    </w:p>
    <w:p w:rsidR="00675449" w:rsidRPr="00675449" w:rsidRDefault="00675449" w:rsidP="00675449">
      <w:pPr>
        <w:widowControl w:val="0"/>
        <w:spacing w:after="0" w:line="360" w:lineRule="auto"/>
        <w:jc w:val="both"/>
        <w:rPr>
          <w:rFonts w:ascii="Times New Roman" w:eastAsia="Times New Roman" w:hAnsi="Times New Roman" w:cs="Times New Roman"/>
          <w:kern w:val="2"/>
          <w:sz w:val="24"/>
          <w:szCs w:val="24"/>
          <w:lang w:eastAsia="ko-KR"/>
        </w:rPr>
      </w:pPr>
      <w:r w:rsidRPr="00675449">
        <w:rPr>
          <w:rFonts w:ascii="Times New Roman" w:eastAsia="Times New Roman" w:hAnsi="Times New Roman" w:cs="Times New Roman"/>
          <w:kern w:val="2"/>
          <w:sz w:val="24"/>
          <w:szCs w:val="24"/>
          <w:lang w:eastAsia="ko-KR"/>
        </w:rPr>
        <w:t xml:space="preserve">- </w:t>
      </w:r>
      <w:r w:rsidRPr="00675449">
        <w:rPr>
          <w:rFonts w:ascii="Times New Roman" w:eastAsia="Times New Roman" w:hAnsi="Times New Roman" w:cs="Times New Roman"/>
          <w:b/>
          <w:kern w:val="2"/>
          <w:sz w:val="24"/>
          <w:szCs w:val="24"/>
          <w:lang w:eastAsia="ko-KR"/>
        </w:rPr>
        <w:t>конкурс</w:t>
      </w:r>
      <w:proofErr w:type="gramStart"/>
      <w:r w:rsidRPr="00675449">
        <w:rPr>
          <w:rFonts w:ascii="Times New Roman" w:eastAsia="Times New Roman" w:hAnsi="Times New Roman" w:cs="Times New Roman"/>
          <w:b/>
          <w:kern w:val="2"/>
          <w:sz w:val="24"/>
          <w:szCs w:val="24"/>
          <w:lang w:eastAsia="ko-KR"/>
        </w:rPr>
        <w:t>«Л</w:t>
      </w:r>
      <w:proofErr w:type="gramEnd"/>
      <w:r w:rsidRPr="00675449">
        <w:rPr>
          <w:rFonts w:ascii="Times New Roman" w:eastAsia="Times New Roman" w:hAnsi="Times New Roman" w:cs="Times New Roman"/>
          <w:b/>
          <w:kern w:val="2"/>
          <w:sz w:val="24"/>
          <w:szCs w:val="24"/>
          <w:lang w:eastAsia="ko-KR"/>
        </w:rPr>
        <w:t>учший классный уголок».</w:t>
      </w:r>
      <w:r w:rsidRPr="00675449">
        <w:rPr>
          <w:rFonts w:ascii="Times New Roman" w:eastAsia="Times New Roman" w:hAnsi="Times New Roman" w:cs="Times New Roman"/>
          <w:kern w:val="2"/>
          <w:sz w:val="24"/>
          <w:szCs w:val="24"/>
          <w:lang w:val="en-US" w:eastAsia="ko-KR"/>
        </w:rPr>
        <w:t> </w:t>
      </w:r>
      <w:r w:rsidRPr="00675449">
        <w:rPr>
          <w:rFonts w:ascii="Times New Roman" w:eastAsia="Times New Roman" w:hAnsi="Times New Roman" w:cs="Times New Roman"/>
          <w:kern w:val="2"/>
          <w:sz w:val="24"/>
          <w:szCs w:val="24"/>
          <w:lang w:eastAsia="ko-KR"/>
        </w:rPr>
        <w:t>Ежегодный конкурс оформления классного уголка для 1–4-х классов. Участие в конкурсе позволит учащимся получить навыки соблюдения заданных требований к оформлению, предлагать и защищать собственные идеи.</w:t>
      </w:r>
    </w:p>
    <w:p w:rsidR="00675449" w:rsidRPr="00675449" w:rsidRDefault="00675449" w:rsidP="00675449">
      <w:pPr>
        <w:widowControl w:val="0"/>
        <w:spacing w:after="0" w:line="360" w:lineRule="auto"/>
        <w:jc w:val="both"/>
        <w:rPr>
          <w:rFonts w:ascii="Times New Roman" w:eastAsia="Times New Roman" w:hAnsi="Times New Roman" w:cs="Times New Roman"/>
          <w:kern w:val="2"/>
          <w:sz w:val="24"/>
          <w:szCs w:val="24"/>
          <w:lang w:eastAsia="ko-KR"/>
        </w:rPr>
      </w:pPr>
      <w:r w:rsidRPr="00675449">
        <w:rPr>
          <w:rFonts w:ascii="Times New Roman" w:eastAsia="Times New Roman" w:hAnsi="Times New Roman" w:cs="Times New Roman"/>
          <w:b/>
          <w:color w:val="000000"/>
          <w:kern w:val="2"/>
          <w:sz w:val="24"/>
          <w:szCs w:val="24"/>
          <w:lang w:eastAsia="ko-KR"/>
        </w:rPr>
        <w:t xml:space="preserve">Модуль </w:t>
      </w:r>
      <w:r w:rsidRPr="00675449">
        <w:rPr>
          <w:rFonts w:ascii="Times New Roman" w:eastAsia="Times New Roman" w:hAnsi="Times New Roman" w:cs="Times New Roman"/>
          <w:b/>
          <w:kern w:val="2"/>
          <w:sz w:val="24"/>
          <w:szCs w:val="24"/>
          <w:lang w:eastAsia="ko-KR"/>
        </w:rPr>
        <w:t>«Работа с родителями»</w:t>
      </w:r>
    </w:p>
    <w:p w:rsidR="00675449" w:rsidRPr="00675449" w:rsidRDefault="00675449" w:rsidP="00675449">
      <w:pPr>
        <w:widowControl w:val="0"/>
        <w:tabs>
          <w:tab w:val="left" w:pos="851"/>
        </w:tabs>
        <w:spacing w:after="0" w:line="360" w:lineRule="auto"/>
        <w:ind w:firstLine="567"/>
        <w:jc w:val="both"/>
        <w:rPr>
          <w:rFonts w:ascii="Times New Roman" w:eastAsia="№Е" w:hAnsi="Times New Roman" w:cs="Times New Roman"/>
          <w:kern w:val="2"/>
          <w:sz w:val="24"/>
          <w:szCs w:val="24"/>
          <w:lang w:eastAsia="ko-KR"/>
        </w:rPr>
      </w:pPr>
      <w:r w:rsidRPr="00675449">
        <w:rPr>
          <w:rFonts w:ascii="Times New Roman" w:eastAsia="Times New Roman" w:hAnsi="Times New Roman" w:cs="Times New Roman"/>
          <w:kern w:val="2"/>
          <w:sz w:val="24"/>
          <w:szCs w:val="24"/>
          <w:lang w:eastAsia="ko-KR"/>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675449" w:rsidRPr="00675449" w:rsidRDefault="00675449" w:rsidP="00675449">
      <w:pPr>
        <w:spacing w:after="0" w:line="360" w:lineRule="auto"/>
        <w:jc w:val="both"/>
        <w:rPr>
          <w:rFonts w:ascii="Times New Roman" w:eastAsia="№Е" w:hAnsi="Times New Roman" w:cs="Times New Roman"/>
          <w:b/>
          <w:i/>
          <w:sz w:val="24"/>
          <w:szCs w:val="24"/>
        </w:rPr>
      </w:pPr>
      <w:r w:rsidRPr="00675449">
        <w:rPr>
          <w:rFonts w:ascii="Times New Roman" w:eastAsia="№Е" w:hAnsi="Times New Roman" w:cs="Times New Roman"/>
          <w:b/>
          <w:i/>
          <w:sz w:val="24"/>
          <w:szCs w:val="24"/>
        </w:rPr>
        <w:t xml:space="preserve">На групповом уровне: </w:t>
      </w:r>
    </w:p>
    <w:p w:rsidR="00675449" w:rsidRPr="00675449" w:rsidRDefault="00675449" w:rsidP="00675449">
      <w:pPr>
        <w:widowControl w:val="0"/>
        <w:numPr>
          <w:ilvl w:val="0"/>
          <w:numId w:val="11"/>
        </w:numPr>
        <w:suppressAutoHyphens/>
        <w:spacing w:after="150" w:line="360" w:lineRule="auto"/>
        <w:ind w:left="567" w:firstLine="0"/>
        <w:jc w:val="both"/>
        <w:rPr>
          <w:rFonts w:ascii="Times New Roman" w:eastAsia="№Е" w:hAnsi="Times New Roman" w:cs="Times New Roman"/>
          <w:kern w:val="2"/>
          <w:sz w:val="24"/>
          <w:szCs w:val="24"/>
        </w:rPr>
      </w:pPr>
      <w:r w:rsidRPr="00675449">
        <w:rPr>
          <w:rFonts w:ascii="Times New Roman" w:eastAsia="№Е" w:hAnsi="Times New Roman" w:cs="Times New Roman"/>
          <w:b/>
          <w:kern w:val="2"/>
          <w:sz w:val="24"/>
          <w:szCs w:val="24"/>
          <w:lang w:eastAsia="ko-KR"/>
        </w:rPr>
        <w:t>Общешкольный  родительский комитет</w:t>
      </w:r>
      <w:r w:rsidRPr="00675449">
        <w:rPr>
          <w:rFonts w:ascii="Times New Roman" w:eastAsia="№Е" w:hAnsi="Times New Roman" w:cs="Times New Roman"/>
          <w:kern w:val="2"/>
          <w:sz w:val="24"/>
          <w:szCs w:val="24"/>
          <w:lang w:eastAsia="ko-KR"/>
        </w:rPr>
        <w:t xml:space="preserve">, участвующий в управлении школой и решении вопросов воспитания и социализации их детей. Он состоит из родителей учащихся 1-9 классов. Собирается два раза в год или по мере необходимости. В каждую повестку вносятся вопросы, касающиеся воспитания. Родители могут </w:t>
      </w:r>
      <w:proofErr w:type="gramStart"/>
      <w:r w:rsidRPr="00675449">
        <w:rPr>
          <w:rFonts w:ascii="Times New Roman" w:eastAsia="№Е" w:hAnsi="Times New Roman" w:cs="Times New Roman"/>
          <w:kern w:val="2"/>
          <w:sz w:val="24"/>
          <w:szCs w:val="24"/>
          <w:lang w:eastAsia="ko-KR"/>
        </w:rPr>
        <w:t xml:space="preserve">высказывать </w:t>
      </w:r>
      <w:r w:rsidRPr="00675449">
        <w:rPr>
          <w:rFonts w:ascii="Times New Roman" w:eastAsia="№Е" w:hAnsi="Times New Roman" w:cs="Times New Roman"/>
          <w:kern w:val="2"/>
          <w:sz w:val="24"/>
          <w:szCs w:val="24"/>
        </w:rPr>
        <w:t>свое отношение</w:t>
      </w:r>
      <w:proofErr w:type="gramEnd"/>
      <w:r w:rsidRPr="00675449">
        <w:rPr>
          <w:rFonts w:ascii="Times New Roman" w:eastAsia="№Е" w:hAnsi="Times New Roman" w:cs="Times New Roman"/>
          <w:kern w:val="2"/>
          <w:sz w:val="24"/>
          <w:szCs w:val="24"/>
        </w:rPr>
        <w:t xml:space="preserve"> к проводимой в школе работе, и при необходимости администрация может скорректировать ее или убедить родителей в своей позиции. Поскольку совет – представительский орган, важно, чтобы его члены добросовестно доносили информацию до родительских комитетов классов.</w:t>
      </w:r>
    </w:p>
    <w:p w:rsidR="00675449" w:rsidRPr="00675449" w:rsidRDefault="00675449" w:rsidP="00675449">
      <w:pPr>
        <w:widowControl w:val="0"/>
        <w:numPr>
          <w:ilvl w:val="0"/>
          <w:numId w:val="11"/>
        </w:numPr>
        <w:tabs>
          <w:tab w:val="left" w:pos="851"/>
          <w:tab w:val="left" w:pos="1310"/>
        </w:tabs>
        <w:suppressAutoHyphens/>
        <w:spacing w:after="0" w:line="360" w:lineRule="auto"/>
        <w:ind w:left="0" w:right="175" w:firstLine="567"/>
        <w:jc w:val="both"/>
        <w:rPr>
          <w:rFonts w:ascii="Times New Roman" w:eastAsia="№Е" w:hAnsi="Times New Roman" w:cs="Times New Roman"/>
          <w:kern w:val="2"/>
          <w:sz w:val="24"/>
          <w:szCs w:val="24"/>
          <w:lang w:eastAsia="ko-KR"/>
        </w:rPr>
      </w:pPr>
      <w:r w:rsidRPr="00675449">
        <w:rPr>
          <w:rFonts w:ascii="Times New Roman" w:eastAsia="№Е" w:hAnsi="Times New Roman" w:cs="Times New Roman"/>
          <w:b/>
          <w:kern w:val="2"/>
          <w:sz w:val="24"/>
          <w:szCs w:val="24"/>
          <w:lang w:eastAsia="ko-KR"/>
        </w:rPr>
        <w:t>общешкольные родительские собрания</w:t>
      </w:r>
      <w:r w:rsidRPr="00675449">
        <w:rPr>
          <w:rFonts w:ascii="Times New Roman" w:eastAsia="№Е" w:hAnsi="Times New Roman" w:cs="Times New Roman"/>
          <w:kern w:val="2"/>
          <w:sz w:val="24"/>
          <w:szCs w:val="24"/>
          <w:lang w:eastAsia="ko-KR"/>
        </w:rPr>
        <w:t>, происходящие в режиме обсуждения наиболее острых проблем обучения и воспитания школьников;</w:t>
      </w:r>
    </w:p>
    <w:p w:rsidR="00675449" w:rsidRPr="00675449" w:rsidRDefault="00675449" w:rsidP="00675449">
      <w:pPr>
        <w:widowControl w:val="0"/>
        <w:numPr>
          <w:ilvl w:val="0"/>
          <w:numId w:val="11"/>
        </w:numPr>
        <w:tabs>
          <w:tab w:val="left" w:pos="851"/>
          <w:tab w:val="left" w:pos="1310"/>
        </w:tabs>
        <w:suppressAutoHyphens/>
        <w:spacing w:after="0" w:line="360" w:lineRule="auto"/>
        <w:ind w:left="0" w:right="175" w:firstLine="567"/>
        <w:jc w:val="both"/>
        <w:rPr>
          <w:rFonts w:ascii="Times New Roman" w:eastAsia="№Е" w:hAnsi="Times New Roman" w:cs="Times New Roman"/>
          <w:kern w:val="2"/>
          <w:sz w:val="24"/>
          <w:szCs w:val="24"/>
          <w:lang w:eastAsia="ko-KR"/>
        </w:rPr>
      </w:pPr>
      <w:r w:rsidRPr="00675449">
        <w:rPr>
          <w:rFonts w:ascii="Times New Roman" w:eastAsia="№Е" w:hAnsi="Times New Roman" w:cs="Times New Roman"/>
          <w:b/>
          <w:kern w:val="2"/>
          <w:sz w:val="24"/>
          <w:szCs w:val="24"/>
          <w:lang w:eastAsia="ko-KR"/>
        </w:rPr>
        <w:t>педагогическое просвещение</w:t>
      </w:r>
      <w:r w:rsidRPr="00675449">
        <w:rPr>
          <w:rFonts w:ascii="Times New Roman" w:eastAsia="№Е" w:hAnsi="Times New Roman" w:cs="Times New Roman"/>
          <w:kern w:val="2"/>
          <w:sz w:val="24"/>
          <w:szCs w:val="24"/>
          <w:lang w:eastAsia="ko-KR"/>
        </w:rPr>
        <w:t xml:space="preserve">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675449" w:rsidRPr="00675449" w:rsidRDefault="00675449" w:rsidP="00675449">
      <w:pPr>
        <w:widowControl w:val="0"/>
        <w:numPr>
          <w:ilvl w:val="0"/>
          <w:numId w:val="11"/>
        </w:numPr>
        <w:tabs>
          <w:tab w:val="left" w:pos="851"/>
          <w:tab w:val="left" w:pos="1310"/>
        </w:tabs>
        <w:suppressAutoHyphens/>
        <w:spacing w:after="0" w:line="360" w:lineRule="auto"/>
        <w:ind w:left="0" w:right="175" w:firstLine="567"/>
        <w:jc w:val="both"/>
        <w:rPr>
          <w:rFonts w:ascii="Times New Roman" w:eastAsia="№Е" w:hAnsi="Times New Roman" w:cs="Times New Roman"/>
          <w:kern w:val="2"/>
          <w:sz w:val="24"/>
          <w:szCs w:val="24"/>
          <w:lang w:eastAsia="ko-KR"/>
        </w:rPr>
      </w:pPr>
      <w:r w:rsidRPr="00675449">
        <w:rPr>
          <w:rFonts w:ascii="Times New Roman" w:eastAsia="№Е" w:hAnsi="Times New Roman" w:cs="Times New Roman"/>
          <w:kern w:val="2"/>
          <w:sz w:val="24"/>
          <w:szCs w:val="24"/>
          <w:lang w:eastAsia="ko-KR"/>
        </w:rPr>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w:t>
      </w:r>
    </w:p>
    <w:p w:rsidR="00675449" w:rsidRPr="00675449" w:rsidRDefault="00675449" w:rsidP="00675449">
      <w:pPr>
        <w:widowControl w:val="0"/>
        <w:spacing w:after="0" w:line="360" w:lineRule="auto"/>
        <w:jc w:val="both"/>
        <w:rPr>
          <w:rFonts w:ascii="Times New Roman" w:eastAsia="Times New Roman" w:hAnsi="Times New Roman" w:cs="Times New Roman"/>
          <w:kern w:val="2"/>
          <w:sz w:val="24"/>
          <w:szCs w:val="24"/>
          <w:lang w:eastAsia="ko-KR"/>
        </w:rPr>
      </w:pPr>
      <w:r w:rsidRPr="00675449">
        <w:rPr>
          <w:rFonts w:ascii="Times New Roman" w:eastAsia="Times New Roman" w:hAnsi="Times New Roman" w:cs="Times New Roman"/>
          <w:b/>
          <w:kern w:val="2"/>
          <w:sz w:val="24"/>
          <w:szCs w:val="24"/>
          <w:lang w:eastAsia="ko-KR"/>
        </w:rPr>
        <w:t xml:space="preserve">       «Узкий круг».</w:t>
      </w:r>
      <w:r w:rsidRPr="00675449">
        <w:rPr>
          <w:rFonts w:ascii="Times New Roman" w:eastAsia="Times New Roman" w:hAnsi="Times New Roman" w:cs="Times New Roman"/>
          <w:kern w:val="2"/>
          <w:sz w:val="24"/>
          <w:szCs w:val="24"/>
          <w:lang w:eastAsia="ko-KR"/>
        </w:rPr>
        <w:t xml:space="preserve"> Беседа родителей, педагогов, администрации (при необходимости) с целью оказания помощи родителям школьников или их законным представителям в регулировании отношений между ними, администрацией школы и учителями-предметниками.</w:t>
      </w:r>
    </w:p>
    <w:p w:rsidR="00675449" w:rsidRPr="00675449" w:rsidRDefault="00675449" w:rsidP="00675449">
      <w:pPr>
        <w:shd w:val="clear" w:color="auto" w:fill="FFFFFF"/>
        <w:tabs>
          <w:tab w:val="left" w:pos="993"/>
          <w:tab w:val="left" w:pos="1310"/>
        </w:tabs>
        <w:spacing w:after="0" w:line="360" w:lineRule="auto"/>
        <w:ind w:left="567" w:right="-1"/>
        <w:jc w:val="both"/>
        <w:rPr>
          <w:rFonts w:ascii="Times New Roman" w:eastAsia="№Е" w:hAnsi="Times New Roman" w:cs="Times New Roman"/>
          <w:b/>
          <w:i/>
          <w:kern w:val="2"/>
          <w:sz w:val="24"/>
          <w:szCs w:val="24"/>
          <w:lang w:eastAsia="ko-KR"/>
        </w:rPr>
      </w:pPr>
      <w:r w:rsidRPr="00675449">
        <w:rPr>
          <w:rFonts w:ascii="Times New Roman" w:eastAsia="№Е" w:hAnsi="Times New Roman" w:cs="Times New Roman"/>
          <w:b/>
          <w:i/>
          <w:kern w:val="2"/>
          <w:sz w:val="24"/>
          <w:szCs w:val="24"/>
          <w:lang w:eastAsia="ko-KR"/>
        </w:rPr>
        <w:t>На индивидуальном уровне:</w:t>
      </w:r>
    </w:p>
    <w:p w:rsidR="00675449" w:rsidRPr="00675449" w:rsidRDefault="00675449" w:rsidP="00675449">
      <w:pPr>
        <w:widowControl w:val="0"/>
        <w:spacing w:after="0" w:line="360" w:lineRule="auto"/>
        <w:jc w:val="both"/>
        <w:rPr>
          <w:rFonts w:ascii="Times New Roman" w:eastAsia="Times New Roman" w:hAnsi="Times New Roman" w:cs="Times New Roman"/>
          <w:kern w:val="2"/>
          <w:sz w:val="24"/>
          <w:szCs w:val="24"/>
          <w:lang w:eastAsia="ko-KR"/>
        </w:rPr>
      </w:pPr>
      <w:r w:rsidRPr="00675449">
        <w:rPr>
          <w:rFonts w:ascii="Times New Roman" w:eastAsia="Times New Roman" w:hAnsi="Times New Roman" w:cs="Times New Roman"/>
          <w:kern w:val="2"/>
          <w:sz w:val="24"/>
          <w:szCs w:val="24"/>
          <w:lang w:eastAsia="ko-KR"/>
        </w:rPr>
        <w:t xml:space="preserve">Работа с родителями на индивидуальном уровне проводится как по инициативе педагогов </w:t>
      </w:r>
      <w:r w:rsidRPr="00675449">
        <w:rPr>
          <w:rFonts w:ascii="Times New Roman" w:eastAsia="Times New Roman" w:hAnsi="Times New Roman" w:cs="Times New Roman"/>
          <w:kern w:val="2"/>
          <w:sz w:val="24"/>
          <w:szCs w:val="24"/>
          <w:lang w:eastAsia="ko-KR"/>
        </w:rPr>
        <w:lastRenderedPageBreak/>
        <w:t xml:space="preserve">и администрации школы, так и по запросу родителей для решения острых конфликтных ситуаций. </w:t>
      </w:r>
    </w:p>
    <w:p w:rsidR="00675449" w:rsidRPr="00675449" w:rsidRDefault="00675449" w:rsidP="00675449">
      <w:pPr>
        <w:widowControl w:val="0"/>
        <w:numPr>
          <w:ilvl w:val="0"/>
          <w:numId w:val="11"/>
        </w:numPr>
        <w:tabs>
          <w:tab w:val="left" w:pos="851"/>
          <w:tab w:val="left" w:pos="1310"/>
        </w:tabs>
        <w:suppressAutoHyphens/>
        <w:spacing w:after="0" w:line="360" w:lineRule="auto"/>
        <w:ind w:left="0" w:right="175" w:firstLine="567"/>
        <w:jc w:val="both"/>
        <w:rPr>
          <w:rFonts w:ascii="Times New Roman" w:eastAsia="№Е" w:hAnsi="Times New Roman" w:cs="Times New Roman"/>
          <w:kern w:val="2"/>
          <w:sz w:val="24"/>
          <w:szCs w:val="24"/>
          <w:lang w:eastAsia="ko-KR"/>
        </w:rPr>
      </w:pPr>
      <w:r w:rsidRPr="00675449">
        <w:rPr>
          <w:rFonts w:ascii="Times New Roman" w:eastAsia="№Е" w:hAnsi="Times New Roman" w:cs="Times New Roman"/>
          <w:kern w:val="2"/>
          <w:sz w:val="24"/>
          <w:szCs w:val="24"/>
          <w:lang w:eastAsia="ko-KR"/>
        </w:rPr>
        <w:t>обращение к специалистам по запросу родителей для решения острых конфликтных ситуаций;</w:t>
      </w:r>
    </w:p>
    <w:p w:rsidR="00675449" w:rsidRPr="00675449" w:rsidRDefault="00675449" w:rsidP="00675449">
      <w:pPr>
        <w:widowControl w:val="0"/>
        <w:numPr>
          <w:ilvl w:val="0"/>
          <w:numId w:val="11"/>
        </w:numPr>
        <w:tabs>
          <w:tab w:val="left" w:pos="851"/>
          <w:tab w:val="left" w:pos="1310"/>
        </w:tabs>
        <w:suppressAutoHyphens/>
        <w:spacing w:after="0" w:line="360" w:lineRule="auto"/>
        <w:ind w:left="0" w:right="175" w:firstLine="567"/>
        <w:jc w:val="both"/>
        <w:rPr>
          <w:rFonts w:ascii="Times New Roman" w:eastAsia="№Е" w:hAnsi="Times New Roman" w:cs="Times New Roman"/>
          <w:kern w:val="2"/>
          <w:sz w:val="24"/>
          <w:szCs w:val="24"/>
          <w:lang w:eastAsia="ko-KR"/>
        </w:rPr>
      </w:pPr>
      <w:r w:rsidRPr="00675449">
        <w:rPr>
          <w:rFonts w:ascii="Times New Roman" w:eastAsia="№Е" w:hAnsi="Times New Roman" w:cs="Times New Roman"/>
          <w:kern w:val="2"/>
          <w:sz w:val="24"/>
          <w:szCs w:val="24"/>
          <w:lang w:eastAsia="ko-KR"/>
        </w:rPr>
        <w:t>помощь со стороны родителей в подготовке и проведении общешкольных и внутриклассных мероприятий воспитательной направленности;</w:t>
      </w:r>
    </w:p>
    <w:p w:rsidR="00675449" w:rsidRPr="00675449" w:rsidRDefault="00675449" w:rsidP="00675449">
      <w:pPr>
        <w:widowControl w:val="0"/>
        <w:numPr>
          <w:ilvl w:val="0"/>
          <w:numId w:val="11"/>
        </w:numPr>
        <w:tabs>
          <w:tab w:val="left" w:pos="851"/>
          <w:tab w:val="left" w:pos="1310"/>
        </w:tabs>
        <w:suppressAutoHyphens/>
        <w:spacing w:after="0" w:line="360" w:lineRule="auto"/>
        <w:ind w:left="0" w:right="175" w:firstLine="567"/>
        <w:jc w:val="both"/>
        <w:rPr>
          <w:rFonts w:ascii="Times New Roman" w:eastAsia="№Е" w:hAnsi="Times New Roman" w:cs="Times New Roman"/>
          <w:kern w:val="2"/>
          <w:sz w:val="24"/>
          <w:szCs w:val="24"/>
          <w:lang w:eastAsia="ko-KR"/>
        </w:rPr>
      </w:pPr>
      <w:r w:rsidRPr="00675449">
        <w:rPr>
          <w:rFonts w:ascii="Times New Roman" w:eastAsia="№Е" w:hAnsi="Times New Roman" w:cs="Times New Roman"/>
          <w:kern w:val="2"/>
          <w:sz w:val="24"/>
          <w:szCs w:val="24"/>
          <w:lang w:eastAsia="ko-KR"/>
        </w:rPr>
        <w:t xml:space="preserve">индивидуальное консультирование </w:t>
      </w:r>
      <w:r w:rsidRPr="00675449">
        <w:rPr>
          <w:rFonts w:ascii="Times New Roman" w:eastAsia="№Е" w:hAnsi="Times New Roman" w:cs="Times New Roman"/>
          <w:kern w:val="2"/>
          <w:sz w:val="24"/>
          <w:szCs w:val="24"/>
          <w:lang w:val="en-US" w:eastAsia="ko-KR"/>
        </w:rPr>
        <w:t>c</w:t>
      </w:r>
      <w:r w:rsidRPr="00675449">
        <w:rPr>
          <w:rFonts w:ascii="Times New Roman" w:eastAsia="№Е" w:hAnsi="Times New Roman" w:cs="Times New Roman"/>
          <w:kern w:val="2"/>
          <w:sz w:val="24"/>
          <w:szCs w:val="24"/>
          <w:lang w:eastAsia="ko-KR"/>
        </w:rPr>
        <w:t xml:space="preserve"> целью координации воспитательных усилий педагогов и родителей.</w:t>
      </w:r>
    </w:p>
    <w:p w:rsidR="00675449" w:rsidRPr="00675449" w:rsidRDefault="00675449" w:rsidP="00675449">
      <w:pPr>
        <w:widowControl w:val="0"/>
        <w:spacing w:after="0" w:line="360" w:lineRule="auto"/>
        <w:jc w:val="both"/>
        <w:rPr>
          <w:rFonts w:ascii="Times New Roman" w:eastAsia="Times New Roman" w:hAnsi="Times New Roman" w:cs="Times New Roman"/>
          <w:kern w:val="2"/>
          <w:sz w:val="24"/>
          <w:szCs w:val="24"/>
          <w:lang w:eastAsia="ko-KR"/>
        </w:rPr>
      </w:pPr>
      <w:proofErr w:type="gramStart"/>
      <w:r w:rsidRPr="00675449">
        <w:rPr>
          <w:rFonts w:ascii="Times New Roman" w:eastAsia="Times New Roman" w:hAnsi="Times New Roman" w:cs="Times New Roman"/>
          <w:kern w:val="2"/>
          <w:sz w:val="24"/>
          <w:szCs w:val="24"/>
          <w:lang w:eastAsia="ko-KR"/>
        </w:rPr>
        <w:t>Тематические выставки декоративно-прикладного творчества, «Мама, папа, я – спортивная семья» –</w:t>
      </w:r>
      <w:r w:rsidRPr="00675449">
        <w:rPr>
          <w:rFonts w:ascii="Times New Roman" w:eastAsia="Times New Roman" w:hAnsi="Times New Roman" w:cs="Times New Roman"/>
          <w:kern w:val="2"/>
          <w:sz w:val="24"/>
          <w:szCs w:val="24"/>
          <w:lang w:val="en-US" w:eastAsia="ko-KR"/>
        </w:rPr>
        <w:t> </w:t>
      </w:r>
      <w:r w:rsidRPr="00675449">
        <w:rPr>
          <w:rFonts w:ascii="Times New Roman" w:eastAsia="Times New Roman" w:hAnsi="Times New Roman" w:cs="Times New Roman"/>
          <w:kern w:val="2"/>
          <w:sz w:val="24"/>
          <w:szCs w:val="24"/>
          <w:lang w:eastAsia="ko-KR"/>
        </w:rPr>
        <w:t>мероприятия, которые проводятся с участием родителей, для родителей, силами родителей.</w:t>
      </w:r>
      <w:proofErr w:type="gramEnd"/>
      <w:r w:rsidRPr="00675449">
        <w:rPr>
          <w:rFonts w:ascii="Times New Roman" w:eastAsia="Times New Roman" w:hAnsi="Times New Roman" w:cs="Times New Roman"/>
          <w:kern w:val="2"/>
          <w:sz w:val="24"/>
          <w:szCs w:val="24"/>
          <w:lang w:eastAsia="ko-KR"/>
        </w:rPr>
        <w:t xml:space="preserve"> Родители участвуют в планировании экскурсий, организации классных праздников. Выступают в роли спикеров на классных часах о профессиях, участвуют в командах спортивных соревнований, предоставляют свои работы для организации выставок.</w:t>
      </w:r>
    </w:p>
    <w:p w:rsidR="00675449" w:rsidRPr="00675449" w:rsidRDefault="00675449" w:rsidP="00675449">
      <w:pPr>
        <w:widowControl w:val="0"/>
        <w:spacing w:after="0" w:line="360" w:lineRule="auto"/>
        <w:jc w:val="both"/>
        <w:rPr>
          <w:rFonts w:ascii="Times New Roman" w:eastAsia="Times New Roman" w:hAnsi="Times New Roman" w:cs="Times New Roman"/>
          <w:kern w:val="2"/>
          <w:sz w:val="24"/>
          <w:szCs w:val="24"/>
          <w:lang w:eastAsia="ko-KR"/>
        </w:rPr>
      </w:pPr>
      <w:r w:rsidRPr="00675449">
        <w:rPr>
          <w:rFonts w:ascii="Times New Roman" w:eastAsia="Times New Roman" w:hAnsi="Times New Roman" w:cs="Times New Roman"/>
          <w:b/>
          <w:iCs/>
          <w:color w:val="000000"/>
          <w:kern w:val="2"/>
          <w:sz w:val="24"/>
          <w:szCs w:val="24"/>
          <w:lang w:eastAsia="ko-KR"/>
        </w:rPr>
        <w:t>Модуль «Самоуправление»</w:t>
      </w:r>
    </w:p>
    <w:p w:rsidR="00675449" w:rsidRPr="00675449" w:rsidRDefault="00675449" w:rsidP="00675449">
      <w:pPr>
        <w:widowControl w:val="0"/>
        <w:spacing w:after="0" w:line="360" w:lineRule="auto"/>
        <w:ind w:right="-1" w:firstLine="567"/>
        <w:jc w:val="both"/>
        <w:rPr>
          <w:rFonts w:ascii="Times New Roman" w:eastAsia="Times New Roman" w:hAnsi="Times New Roman" w:cs="Times New Roman"/>
          <w:kern w:val="2"/>
          <w:sz w:val="24"/>
          <w:szCs w:val="24"/>
          <w:lang w:eastAsia="ko-KR"/>
        </w:rPr>
      </w:pPr>
      <w:r w:rsidRPr="00675449">
        <w:rPr>
          <w:rFonts w:ascii="Times New Roman" w:eastAsia="Times New Roman" w:hAnsi="Times New Roman" w:cs="Times New Roman"/>
          <w:kern w:val="2"/>
          <w:sz w:val="24"/>
          <w:szCs w:val="24"/>
          <w:lang w:eastAsia="ko-KR"/>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через участие в делах школы и класса и анализа проводимых дел. Для организации детского самоуправления в школе определены функциональные обязанности для заместителя директора школы по воспитательной работе, педагога-организатора, педагога дополнительного образования, классного руководителя. Детское самоуправление в школе осуществляется следующим образом:</w:t>
      </w:r>
    </w:p>
    <w:p w:rsidR="00675449" w:rsidRPr="00675449" w:rsidRDefault="00675449" w:rsidP="00675449">
      <w:pPr>
        <w:widowControl w:val="0"/>
        <w:tabs>
          <w:tab w:val="left" w:pos="851"/>
        </w:tabs>
        <w:spacing w:after="0" w:line="360" w:lineRule="auto"/>
        <w:ind w:firstLine="567"/>
        <w:jc w:val="both"/>
        <w:rPr>
          <w:rFonts w:ascii="Times New Roman" w:eastAsia="Times New Roman" w:hAnsi="Times New Roman" w:cs="Times New Roman"/>
          <w:b/>
          <w:i/>
          <w:kern w:val="2"/>
          <w:sz w:val="24"/>
          <w:szCs w:val="24"/>
          <w:lang w:eastAsia="ko-KR"/>
        </w:rPr>
      </w:pPr>
      <w:r w:rsidRPr="00675449">
        <w:rPr>
          <w:rFonts w:ascii="Times New Roman" w:eastAsia="Times New Roman" w:hAnsi="Times New Roman" w:cs="Times New Roman"/>
          <w:b/>
          <w:i/>
          <w:kern w:val="2"/>
          <w:sz w:val="24"/>
          <w:szCs w:val="24"/>
          <w:lang w:eastAsia="ko-KR"/>
        </w:rPr>
        <w:t>На уровне школы:</w:t>
      </w:r>
    </w:p>
    <w:p w:rsidR="00675449" w:rsidRPr="00675449" w:rsidRDefault="00675449" w:rsidP="00675449">
      <w:pPr>
        <w:widowControl w:val="0"/>
        <w:numPr>
          <w:ilvl w:val="0"/>
          <w:numId w:val="11"/>
        </w:numPr>
        <w:tabs>
          <w:tab w:val="left" w:pos="993"/>
          <w:tab w:val="left" w:pos="1310"/>
        </w:tabs>
        <w:suppressAutoHyphens/>
        <w:spacing w:after="0" w:line="360" w:lineRule="auto"/>
        <w:ind w:left="0" w:firstLine="567"/>
        <w:jc w:val="both"/>
        <w:rPr>
          <w:rFonts w:ascii="Times New Roman" w:eastAsia="№Е" w:hAnsi="Times New Roman" w:cs="Times New Roman"/>
          <w:iCs/>
          <w:kern w:val="2"/>
          <w:sz w:val="24"/>
          <w:szCs w:val="24"/>
          <w:lang w:eastAsia="ko-KR"/>
        </w:rPr>
      </w:pPr>
      <w:r w:rsidRPr="00675449">
        <w:rPr>
          <w:rFonts w:ascii="Times New Roman" w:eastAsia="№Е" w:hAnsi="Times New Roman" w:cs="Times New Roman"/>
          <w:iCs/>
          <w:kern w:val="2"/>
          <w:sz w:val="24"/>
          <w:szCs w:val="24"/>
          <w:lang w:eastAsia="ko-KR"/>
        </w:rPr>
        <w:t>через деятельность творческих советов дела, отвечающих за проведение тех или иных конкретных мероприятий, праздников, вечеров, акций и т.п.;</w:t>
      </w:r>
    </w:p>
    <w:p w:rsidR="00675449" w:rsidRPr="00675449" w:rsidRDefault="00675449" w:rsidP="00675449">
      <w:pPr>
        <w:widowControl w:val="0"/>
        <w:numPr>
          <w:ilvl w:val="0"/>
          <w:numId w:val="11"/>
        </w:numPr>
        <w:tabs>
          <w:tab w:val="left" w:pos="993"/>
          <w:tab w:val="left" w:pos="1310"/>
        </w:tabs>
        <w:suppressAutoHyphens/>
        <w:spacing w:after="0" w:line="360" w:lineRule="auto"/>
        <w:ind w:left="0" w:firstLine="567"/>
        <w:jc w:val="both"/>
        <w:rPr>
          <w:rFonts w:ascii="Times New Roman" w:eastAsia="№Е" w:hAnsi="Times New Roman" w:cs="Times New Roman"/>
          <w:iCs/>
          <w:kern w:val="2"/>
          <w:sz w:val="24"/>
          <w:szCs w:val="24"/>
          <w:lang w:eastAsia="ko-KR"/>
        </w:rPr>
      </w:pPr>
      <w:r w:rsidRPr="00675449">
        <w:rPr>
          <w:rFonts w:ascii="Times New Roman" w:eastAsia="№Е" w:hAnsi="Times New Roman" w:cs="Times New Roman"/>
          <w:iCs/>
          <w:kern w:val="2"/>
          <w:sz w:val="24"/>
          <w:szCs w:val="24"/>
          <w:lang w:eastAsia="ko-KR"/>
        </w:rPr>
        <w:t>через деятельность Совета классов, обеспечивающего организационные, информационные и представительские функции на уровне школы и внешкольном уровне.</w:t>
      </w:r>
    </w:p>
    <w:p w:rsidR="00675449" w:rsidRPr="00675449" w:rsidRDefault="00675449" w:rsidP="00675449">
      <w:pPr>
        <w:widowControl w:val="0"/>
        <w:numPr>
          <w:ilvl w:val="0"/>
          <w:numId w:val="11"/>
        </w:numPr>
        <w:tabs>
          <w:tab w:val="left" w:pos="993"/>
          <w:tab w:val="left" w:pos="1310"/>
        </w:tabs>
        <w:suppressAutoHyphens/>
        <w:spacing w:after="0" w:line="360" w:lineRule="auto"/>
        <w:ind w:left="0" w:firstLine="567"/>
        <w:jc w:val="both"/>
        <w:rPr>
          <w:rFonts w:ascii="Times New Roman" w:eastAsia="№Е" w:hAnsi="Times New Roman" w:cs="Times New Roman"/>
          <w:iCs/>
          <w:kern w:val="2"/>
          <w:sz w:val="24"/>
          <w:szCs w:val="24"/>
          <w:lang w:eastAsia="ko-KR"/>
        </w:rPr>
      </w:pPr>
      <w:r w:rsidRPr="00675449">
        <w:rPr>
          <w:rFonts w:ascii="Times New Roman" w:eastAsia="№Е" w:hAnsi="Times New Roman" w:cs="Times New Roman"/>
          <w:iCs/>
          <w:kern w:val="2"/>
          <w:sz w:val="24"/>
          <w:szCs w:val="24"/>
          <w:lang w:eastAsia="ko-KR"/>
        </w:rPr>
        <w:t xml:space="preserve">участие в планировании работы и анализе проведенных общешкольных дел, акций, соревнований; </w:t>
      </w:r>
    </w:p>
    <w:p w:rsidR="00675449" w:rsidRPr="00675449" w:rsidRDefault="00675449" w:rsidP="00675449">
      <w:pPr>
        <w:widowControl w:val="0"/>
        <w:numPr>
          <w:ilvl w:val="0"/>
          <w:numId w:val="11"/>
        </w:numPr>
        <w:tabs>
          <w:tab w:val="left" w:pos="993"/>
          <w:tab w:val="left" w:pos="1310"/>
        </w:tabs>
        <w:suppressAutoHyphens/>
        <w:spacing w:after="0" w:line="360" w:lineRule="auto"/>
        <w:ind w:left="0" w:firstLine="567"/>
        <w:jc w:val="both"/>
        <w:rPr>
          <w:rFonts w:ascii="Times New Roman" w:eastAsia="№Е" w:hAnsi="Times New Roman" w:cs="Times New Roman"/>
          <w:iCs/>
          <w:kern w:val="2"/>
          <w:sz w:val="24"/>
          <w:szCs w:val="24"/>
          <w:lang w:eastAsia="ko-KR"/>
        </w:rPr>
      </w:pPr>
      <w:r w:rsidRPr="00675449">
        <w:rPr>
          <w:rFonts w:ascii="Times New Roman" w:eastAsia="№Е" w:hAnsi="Times New Roman" w:cs="Times New Roman"/>
          <w:iCs/>
          <w:kern w:val="2"/>
          <w:sz w:val="24"/>
          <w:szCs w:val="24"/>
          <w:lang w:eastAsia="ko-KR"/>
        </w:rPr>
        <w:t>организацию в проведении общешкольных и внешкольных мероприятий, распределение поручений по их проведению;</w:t>
      </w:r>
    </w:p>
    <w:p w:rsidR="00675449" w:rsidRPr="00675449" w:rsidRDefault="00675449" w:rsidP="00675449">
      <w:pPr>
        <w:widowControl w:val="0"/>
        <w:numPr>
          <w:ilvl w:val="0"/>
          <w:numId w:val="11"/>
        </w:numPr>
        <w:tabs>
          <w:tab w:val="left" w:pos="993"/>
          <w:tab w:val="left" w:pos="1310"/>
        </w:tabs>
        <w:suppressAutoHyphens/>
        <w:spacing w:after="0" w:line="360" w:lineRule="auto"/>
        <w:ind w:left="0" w:firstLine="567"/>
        <w:jc w:val="both"/>
        <w:rPr>
          <w:rFonts w:ascii="Times New Roman" w:eastAsia="№Е" w:hAnsi="Times New Roman" w:cs="Times New Roman"/>
          <w:iCs/>
          <w:kern w:val="2"/>
          <w:sz w:val="24"/>
          <w:szCs w:val="24"/>
          <w:lang w:eastAsia="ko-KR"/>
        </w:rPr>
      </w:pPr>
      <w:r w:rsidRPr="00675449">
        <w:rPr>
          <w:rFonts w:ascii="Times New Roman" w:eastAsia="№Е" w:hAnsi="Times New Roman" w:cs="Times New Roman"/>
          <w:iCs/>
          <w:kern w:val="2"/>
          <w:sz w:val="24"/>
          <w:szCs w:val="24"/>
          <w:lang w:eastAsia="ko-KR"/>
        </w:rPr>
        <w:t xml:space="preserve"> организацию и контроль дежурства по школе;</w:t>
      </w:r>
    </w:p>
    <w:p w:rsidR="00675449" w:rsidRPr="00675449" w:rsidRDefault="00675449" w:rsidP="00675449">
      <w:pPr>
        <w:widowControl w:val="0"/>
        <w:numPr>
          <w:ilvl w:val="0"/>
          <w:numId w:val="11"/>
        </w:numPr>
        <w:tabs>
          <w:tab w:val="left" w:pos="993"/>
          <w:tab w:val="left" w:pos="1310"/>
        </w:tabs>
        <w:suppressAutoHyphens/>
        <w:spacing w:after="0" w:line="360" w:lineRule="auto"/>
        <w:ind w:left="0" w:firstLine="567"/>
        <w:jc w:val="both"/>
        <w:rPr>
          <w:rFonts w:ascii="Times New Roman" w:eastAsia="№Е" w:hAnsi="Times New Roman" w:cs="Times New Roman"/>
          <w:bCs/>
          <w:i/>
          <w:kern w:val="2"/>
          <w:sz w:val="24"/>
          <w:szCs w:val="24"/>
          <w:lang w:eastAsia="ko-KR"/>
        </w:rPr>
      </w:pPr>
      <w:r w:rsidRPr="00675449">
        <w:rPr>
          <w:rFonts w:ascii="Times New Roman" w:eastAsia="№Е" w:hAnsi="Times New Roman" w:cs="Times New Roman"/>
          <w:iCs/>
          <w:kern w:val="2"/>
          <w:sz w:val="24"/>
          <w:szCs w:val="24"/>
          <w:lang w:eastAsia="ko-KR"/>
        </w:rPr>
        <w:t xml:space="preserve">вовлечение </w:t>
      </w:r>
      <w:proofErr w:type="gramStart"/>
      <w:r w:rsidRPr="00675449">
        <w:rPr>
          <w:rFonts w:ascii="Times New Roman" w:eastAsia="№Е" w:hAnsi="Times New Roman" w:cs="Times New Roman"/>
          <w:iCs/>
          <w:kern w:val="2"/>
          <w:sz w:val="24"/>
          <w:szCs w:val="24"/>
          <w:lang w:eastAsia="ko-KR"/>
        </w:rPr>
        <w:t>обучающихся</w:t>
      </w:r>
      <w:proofErr w:type="gramEnd"/>
      <w:r w:rsidRPr="00675449">
        <w:rPr>
          <w:rFonts w:ascii="Times New Roman" w:eastAsia="№Е" w:hAnsi="Times New Roman" w:cs="Times New Roman"/>
          <w:iCs/>
          <w:kern w:val="2"/>
          <w:sz w:val="24"/>
          <w:szCs w:val="24"/>
          <w:lang w:eastAsia="ko-KR"/>
        </w:rPr>
        <w:t xml:space="preserve"> в мероприятия  РДШ.</w:t>
      </w:r>
    </w:p>
    <w:p w:rsidR="00675449" w:rsidRPr="00675449" w:rsidRDefault="00675449" w:rsidP="00675449">
      <w:pPr>
        <w:tabs>
          <w:tab w:val="left" w:pos="993"/>
          <w:tab w:val="left" w:pos="1310"/>
        </w:tabs>
        <w:spacing w:after="0" w:line="360" w:lineRule="auto"/>
        <w:jc w:val="both"/>
        <w:rPr>
          <w:rFonts w:ascii="Times New Roman" w:eastAsia="№Е" w:hAnsi="Times New Roman" w:cs="Times New Roman"/>
          <w:bCs/>
          <w:i/>
          <w:kern w:val="2"/>
          <w:sz w:val="24"/>
          <w:szCs w:val="24"/>
          <w:lang w:eastAsia="ko-KR"/>
        </w:rPr>
      </w:pPr>
      <w:r w:rsidRPr="00675449">
        <w:rPr>
          <w:rFonts w:ascii="Times New Roman" w:eastAsia="№Е" w:hAnsi="Times New Roman" w:cs="Times New Roman"/>
          <w:b/>
          <w:i/>
          <w:kern w:val="2"/>
          <w:sz w:val="24"/>
          <w:szCs w:val="24"/>
          <w:lang w:eastAsia="ko-KR"/>
        </w:rPr>
        <w:t>На уровне классов</w:t>
      </w:r>
      <w:r w:rsidRPr="00675449">
        <w:rPr>
          <w:rFonts w:ascii="Times New Roman" w:eastAsia="№Е" w:hAnsi="Times New Roman" w:cs="Times New Roman"/>
          <w:bCs/>
          <w:i/>
          <w:kern w:val="2"/>
          <w:sz w:val="24"/>
          <w:szCs w:val="24"/>
          <w:lang w:eastAsia="ko-KR"/>
        </w:rPr>
        <w:t>:</w:t>
      </w:r>
    </w:p>
    <w:p w:rsidR="00675449" w:rsidRPr="00675449" w:rsidRDefault="00675449" w:rsidP="00675449">
      <w:pPr>
        <w:widowControl w:val="0"/>
        <w:numPr>
          <w:ilvl w:val="0"/>
          <w:numId w:val="11"/>
        </w:numPr>
        <w:tabs>
          <w:tab w:val="left" w:pos="993"/>
          <w:tab w:val="left" w:pos="1310"/>
        </w:tabs>
        <w:suppressAutoHyphens/>
        <w:spacing w:after="0" w:line="360" w:lineRule="auto"/>
        <w:ind w:left="0" w:firstLine="567"/>
        <w:jc w:val="both"/>
        <w:rPr>
          <w:rFonts w:ascii="Times New Roman" w:eastAsia="№Е" w:hAnsi="Times New Roman" w:cs="Times New Roman"/>
          <w:iCs/>
          <w:kern w:val="2"/>
          <w:sz w:val="24"/>
          <w:szCs w:val="24"/>
          <w:lang w:eastAsia="ko-KR"/>
        </w:rPr>
      </w:pPr>
      <w:r w:rsidRPr="00675449">
        <w:rPr>
          <w:rFonts w:ascii="Times New Roman" w:eastAsia="№Е" w:hAnsi="Times New Roman" w:cs="Times New Roman"/>
          <w:iCs/>
          <w:kern w:val="2"/>
          <w:sz w:val="24"/>
          <w:szCs w:val="24"/>
          <w:lang w:eastAsia="ko-KR"/>
        </w:rPr>
        <w:lastRenderedPageBreak/>
        <w:t xml:space="preserve">через </w:t>
      </w:r>
      <w:r w:rsidRPr="00675449">
        <w:rPr>
          <w:rFonts w:ascii="Times New Roman" w:eastAsia="№Е" w:hAnsi="Times New Roman" w:cs="Times New Roman"/>
          <w:kern w:val="2"/>
          <w:sz w:val="24"/>
          <w:szCs w:val="24"/>
          <w:lang w:eastAsia="ko-KR"/>
        </w:rPr>
        <w:t>деятельность выборных по инициативе и предложениям учащихся класса лидеров  (старост), представляющих интересы класса в общешкольных делах;</w:t>
      </w:r>
    </w:p>
    <w:p w:rsidR="00675449" w:rsidRPr="00675449" w:rsidRDefault="00675449" w:rsidP="00675449">
      <w:pPr>
        <w:widowControl w:val="0"/>
        <w:numPr>
          <w:ilvl w:val="0"/>
          <w:numId w:val="11"/>
        </w:numPr>
        <w:tabs>
          <w:tab w:val="left" w:pos="993"/>
          <w:tab w:val="left" w:pos="1310"/>
        </w:tabs>
        <w:suppressAutoHyphens/>
        <w:spacing w:after="0" w:line="360" w:lineRule="auto"/>
        <w:ind w:left="0" w:firstLine="567"/>
        <w:jc w:val="both"/>
        <w:rPr>
          <w:rFonts w:ascii="Times New Roman" w:eastAsia="№Е" w:hAnsi="Times New Roman" w:cs="Times New Roman"/>
          <w:iCs/>
          <w:kern w:val="2"/>
          <w:sz w:val="24"/>
          <w:szCs w:val="24"/>
          <w:lang w:eastAsia="ko-KR"/>
        </w:rPr>
      </w:pPr>
      <w:r w:rsidRPr="00675449">
        <w:rPr>
          <w:rFonts w:ascii="Times New Roman" w:eastAsia="№Е" w:hAnsi="Times New Roman" w:cs="Times New Roman"/>
          <w:iCs/>
          <w:kern w:val="2"/>
          <w:sz w:val="24"/>
          <w:szCs w:val="24"/>
          <w:lang w:eastAsia="ko-KR"/>
        </w:rPr>
        <w:t xml:space="preserve">через деятельность Совета класса, </w:t>
      </w:r>
      <w:proofErr w:type="gramStart"/>
      <w:r w:rsidRPr="00675449">
        <w:rPr>
          <w:rFonts w:ascii="Times New Roman" w:eastAsia="№Е" w:hAnsi="Times New Roman" w:cs="Times New Roman"/>
          <w:iCs/>
          <w:kern w:val="2"/>
          <w:sz w:val="24"/>
          <w:szCs w:val="24"/>
          <w:lang w:eastAsia="ko-KR"/>
        </w:rPr>
        <w:t>отвечающих</w:t>
      </w:r>
      <w:proofErr w:type="gramEnd"/>
      <w:r w:rsidRPr="00675449">
        <w:rPr>
          <w:rFonts w:ascii="Times New Roman" w:eastAsia="№Е" w:hAnsi="Times New Roman" w:cs="Times New Roman"/>
          <w:iCs/>
          <w:kern w:val="2"/>
          <w:sz w:val="24"/>
          <w:szCs w:val="24"/>
          <w:lang w:eastAsia="ko-KR"/>
        </w:rPr>
        <w:t xml:space="preserve"> за различные направления работы класса;</w:t>
      </w:r>
    </w:p>
    <w:p w:rsidR="00675449" w:rsidRPr="00675449" w:rsidRDefault="00675449" w:rsidP="00675449">
      <w:pPr>
        <w:widowControl w:val="0"/>
        <w:numPr>
          <w:ilvl w:val="0"/>
          <w:numId w:val="11"/>
        </w:numPr>
        <w:tabs>
          <w:tab w:val="left" w:pos="993"/>
          <w:tab w:val="left" w:pos="1310"/>
        </w:tabs>
        <w:suppressAutoHyphens/>
        <w:spacing w:after="0" w:line="360" w:lineRule="auto"/>
        <w:ind w:left="0" w:firstLine="567"/>
        <w:jc w:val="both"/>
        <w:rPr>
          <w:rFonts w:ascii="Times New Roman" w:eastAsia="№Е" w:hAnsi="Times New Roman" w:cs="Times New Roman"/>
          <w:iCs/>
          <w:kern w:val="2"/>
          <w:sz w:val="24"/>
          <w:szCs w:val="24"/>
          <w:lang w:eastAsia="ko-KR"/>
        </w:rPr>
      </w:pPr>
      <w:r w:rsidRPr="00675449">
        <w:rPr>
          <w:rFonts w:ascii="Times New Roman" w:eastAsia="№Е" w:hAnsi="Times New Roman" w:cs="Times New Roman"/>
          <w:iCs/>
          <w:kern w:val="2"/>
          <w:sz w:val="24"/>
          <w:szCs w:val="24"/>
          <w:lang w:eastAsia="ko-KR"/>
        </w:rPr>
        <w:t>через деятельность выборных по инициативе и предложениям обучающихся класса командиров, старост класса, представляющих интересы класса в общешкольных делах;</w:t>
      </w:r>
    </w:p>
    <w:p w:rsidR="00675449" w:rsidRPr="00675449" w:rsidRDefault="00675449" w:rsidP="00675449">
      <w:pPr>
        <w:widowControl w:val="0"/>
        <w:numPr>
          <w:ilvl w:val="0"/>
          <w:numId w:val="11"/>
        </w:numPr>
        <w:tabs>
          <w:tab w:val="left" w:pos="993"/>
          <w:tab w:val="left" w:pos="1310"/>
        </w:tabs>
        <w:suppressAutoHyphens/>
        <w:spacing w:after="0" w:line="360" w:lineRule="auto"/>
        <w:ind w:left="0" w:firstLine="567"/>
        <w:jc w:val="both"/>
        <w:rPr>
          <w:rFonts w:ascii="Times New Roman" w:eastAsia="№Е" w:hAnsi="Times New Roman" w:cs="Times New Roman"/>
          <w:iCs/>
          <w:kern w:val="2"/>
          <w:sz w:val="24"/>
          <w:szCs w:val="24"/>
          <w:lang w:eastAsia="ko-KR"/>
        </w:rPr>
      </w:pPr>
      <w:r w:rsidRPr="00675449">
        <w:rPr>
          <w:rFonts w:ascii="Times New Roman" w:eastAsia="№Е" w:hAnsi="Times New Roman" w:cs="Times New Roman"/>
          <w:iCs/>
          <w:kern w:val="2"/>
          <w:sz w:val="24"/>
          <w:szCs w:val="24"/>
          <w:lang w:eastAsia="ko-KR"/>
        </w:rPr>
        <w:t xml:space="preserve">через деятельность Советов классов, отвечающих за различные направления работы, реализуемые в процессе выполнения следующих функций: </w:t>
      </w:r>
    </w:p>
    <w:p w:rsidR="00675449" w:rsidRPr="00675449" w:rsidRDefault="00675449" w:rsidP="00675449">
      <w:pPr>
        <w:tabs>
          <w:tab w:val="left" w:pos="993"/>
          <w:tab w:val="left" w:pos="1310"/>
        </w:tabs>
        <w:spacing w:after="0" w:line="360" w:lineRule="auto"/>
        <w:ind w:left="567"/>
        <w:jc w:val="both"/>
        <w:rPr>
          <w:rFonts w:ascii="Times New Roman" w:eastAsia="№Е" w:hAnsi="Times New Roman" w:cs="Times New Roman"/>
          <w:iCs/>
          <w:kern w:val="2"/>
          <w:sz w:val="24"/>
          <w:szCs w:val="24"/>
          <w:lang w:eastAsia="ko-KR"/>
        </w:rPr>
      </w:pPr>
      <w:r w:rsidRPr="00675449">
        <w:rPr>
          <w:rFonts w:ascii="Times New Roman" w:eastAsia="№Е" w:hAnsi="Times New Roman" w:cs="Times New Roman"/>
          <w:iCs/>
          <w:kern w:val="2"/>
          <w:sz w:val="24"/>
          <w:szCs w:val="24"/>
          <w:lang w:eastAsia="ko-KR"/>
        </w:rPr>
        <w:t xml:space="preserve">-  Планирование и анализ общеклассных дел, конкурсов, соревнований, акций; </w:t>
      </w:r>
    </w:p>
    <w:p w:rsidR="00675449" w:rsidRPr="00675449" w:rsidRDefault="00675449" w:rsidP="00675449">
      <w:pPr>
        <w:tabs>
          <w:tab w:val="left" w:pos="993"/>
          <w:tab w:val="left" w:pos="1310"/>
        </w:tabs>
        <w:spacing w:after="0" w:line="360" w:lineRule="auto"/>
        <w:ind w:left="567"/>
        <w:jc w:val="both"/>
        <w:rPr>
          <w:rFonts w:ascii="Times New Roman" w:eastAsia="№Е" w:hAnsi="Times New Roman" w:cs="Times New Roman"/>
          <w:iCs/>
          <w:kern w:val="2"/>
          <w:sz w:val="24"/>
          <w:szCs w:val="24"/>
          <w:lang w:eastAsia="ko-KR"/>
        </w:rPr>
      </w:pPr>
      <w:r w:rsidRPr="00675449">
        <w:rPr>
          <w:rFonts w:ascii="Times New Roman" w:eastAsia="№Е" w:hAnsi="Times New Roman" w:cs="Times New Roman"/>
          <w:iCs/>
          <w:kern w:val="2"/>
          <w:sz w:val="24"/>
          <w:szCs w:val="24"/>
          <w:lang w:eastAsia="ko-KR"/>
        </w:rPr>
        <w:t xml:space="preserve">- Организация дежурства по классу и школе; </w:t>
      </w:r>
    </w:p>
    <w:p w:rsidR="00675449" w:rsidRPr="00675449" w:rsidRDefault="00675449" w:rsidP="00675449">
      <w:pPr>
        <w:tabs>
          <w:tab w:val="left" w:pos="993"/>
          <w:tab w:val="left" w:pos="1310"/>
        </w:tabs>
        <w:spacing w:after="0" w:line="360" w:lineRule="auto"/>
        <w:ind w:left="567"/>
        <w:jc w:val="both"/>
        <w:rPr>
          <w:rFonts w:ascii="Times New Roman" w:eastAsia="№Е" w:hAnsi="Times New Roman" w:cs="Times New Roman"/>
          <w:iCs/>
          <w:kern w:val="2"/>
          <w:sz w:val="24"/>
          <w:szCs w:val="24"/>
          <w:lang w:eastAsia="ko-KR"/>
        </w:rPr>
      </w:pPr>
      <w:r w:rsidRPr="00675449">
        <w:rPr>
          <w:rFonts w:ascii="Times New Roman" w:eastAsia="№Е" w:hAnsi="Times New Roman" w:cs="Times New Roman"/>
          <w:iCs/>
          <w:kern w:val="2"/>
          <w:sz w:val="24"/>
          <w:szCs w:val="24"/>
          <w:lang w:eastAsia="ko-KR"/>
        </w:rPr>
        <w:t>- Выпуск и работа классного уголка.</w:t>
      </w:r>
    </w:p>
    <w:p w:rsidR="00675449" w:rsidRPr="00675449" w:rsidRDefault="00675449" w:rsidP="00675449">
      <w:pPr>
        <w:widowControl w:val="0"/>
        <w:spacing w:after="0" w:line="360" w:lineRule="auto"/>
        <w:jc w:val="both"/>
        <w:rPr>
          <w:rFonts w:ascii="Times New Roman" w:eastAsia="№Е" w:hAnsi="Times New Roman" w:cs="Times New Roman"/>
          <w:b/>
          <w:bCs/>
          <w:iCs/>
          <w:kern w:val="2"/>
          <w:sz w:val="24"/>
          <w:szCs w:val="24"/>
          <w:u w:val="single"/>
          <w:lang w:eastAsia="ko-KR"/>
        </w:rPr>
      </w:pPr>
      <w:r w:rsidRPr="00675449">
        <w:rPr>
          <w:rFonts w:ascii="Times New Roman" w:eastAsia="Times New Roman" w:hAnsi="Times New Roman" w:cs="Times New Roman"/>
          <w:b/>
          <w:bCs/>
          <w:i/>
          <w:iCs/>
          <w:kern w:val="2"/>
          <w:sz w:val="24"/>
          <w:szCs w:val="24"/>
          <w:lang w:eastAsia="ko-KR"/>
        </w:rPr>
        <w:t>На индивидуальном уровне:</w:t>
      </w:r>
    </w:p>
    <w:p w:rsidR="00675449" w:rsidRPr="00675449" w:rsidRDefault="00675449" w:rsidP="00675449">
      <w:pPr>
        <w:widowControl w:val="0"/>
        <w:numPr>
          <w:ilvl w:val="0"/>
          <w:numId w:val="11"/>
        </w:numPr>
        <w:tabs>
          <w:tab w:val="left" w:pos="993"/>
          <w:tab w:val="left" w:pos="1310"/>
        </w:tabs>
        <w:suppressAutoHyphens/>
        <w:spacing w:after="0" w:line="360" w:lineRule="auto"/>
        <w:ind w:left="0" w:firstLine="567"/>
        <w:jc w:val="both"/>
        <w:rPr>
          <w:rFonts w:ascii="Times New Roman" w:eastAsia="№Е" w:hAnsi="Times New Roman" w:cs="Times New Roman"/>
          <w:kern w:val="2"/>
          <w:sz w:val="24"/>
          <w:szCs w:val="24"/>
          <w:lang w:eastAsia="ko-KR"/>
        </w:rPr>
      </w:pPr>
      <w:r w:rsidRPr="00675449">
        <w:rPr>
          <w:rFonts w:ascii="Times New Roman" w:eastAsia="№Е" w:hAnsi="Times New Roman" w:cs="Times New Roman"/>
          <w:iCs/>
          <w:kern w:val="2"/>
          <w:sz w:val="24"/>
          <w:szCs w:val="24"/>
          <w:lang w:eastAsia="ko-KR"/>
        </w:rPr>
        <w:t xml:space="preserve">через </w:t>
      </w:r>
      <w:r w:rsidRPr="00675449">
        <w:rPr>
          <w:rFonts w:ascii="Times New Roman" w:eastAsia="№Е" w:hAnsi="Times New Roman" w:cs="Times New Roman"/>
          <w:kern w:val="2"/>
          <w:sz w:val="24"/>
          <w:szCs w:val="24"/>
          <w:lang w:eastAsia="ko-KR"/>
        </w:rPr>
        <w:t>вовлечение школьников в планирование, организацию, проведение и анализ общешкольных и внутриклассных дел;</w:t>
      </w:r>
    </w:p>
    <w:p w:rsidR="00675449" w:rsidRPr="00675449" w:rsidRDefault="00675449" w:rsidP="00675449">
      <w:pPr>
        <w:widowControl w:val="0"/>
        <w:numPr>
          <w:ilvl w:val="0"/>
          <w:numId w:val="11"/>
        </w:numPr>
        <w:tabs>
          <w:tab w:val="left" w:pos="993"/>
          <w:tab w:val="left" w:pos="1310"/>
        </w:tabs>
        <w:suppressAutoHyphens/>
        <w:spacing w:after="0" w:line="360" w:lineRule="auto"/>
        <w:ind w:left="0" w:firstLine="567"/>
        <w:jc w:val="both"/>
        <w:rPr>
          <w:rFonts w:ascii="Times New Roman" w:eastAsia="№Е" w:hAnsi="Times New Roman" w:cs="Times New Roman"/>
          <w:kern w:val="2"/>
          <w:sz w:val="24"/>
          <w:szCs w:val="24"/>
          <w:lang w:eastAsia="ko-KR"/>
        </w:rPr>
      </w:pPr>
      <w:r w:rsidRPr="00675449">
        <w:rPr>
          <w:rFonts w:ascii="Times New Roman" w:eastAsia="№Е" w:hAnsi="Times New Roman" w:cs="Times New Roman"/>
          <w:iCs/>
          <w:kern w:val="2"/>
          <w:sz w:val="24"/>
          <w:szCs w:val="24"/>
          <w:lang w:eastAsia="ko-KR"/>
        </w:rPr>
        <w:t>через реализацию функций школьниками, отвечающими за различные направления работы в классе.</w:t>
      </w:r>
    </w:p>
    <w:p w:rsidR="00675449" w:rsidRPr="00675449" w:rsidRDefault="00675449" w:rsidP="00675449">
      <w:pPr>
        <w:widowControl w:val="0"/>
        <w:numPr>
          <w:ilvl w:val="0"/>
          <w:numId w:val="11"/>
        </w:numPr>
        <w:tabs>
          <w:tab w:val="left" w:pos="993"/>
          <w:tab w:val="left" w:pos="1310"/>
        </w:tabs>
        <w:suppressAutoHyphens/>
        <w:spacing w:after="0" w:line="360" w:lineRule="auto"/>
        <w:ind w:left="0" w:firstLine="567"/>
        <w:jc w:val="both"/>
        <w:rPr>
          <w:rFonts w:ascii="Times New Roman" w:eastAsia="№Е" w:hAnsi="Times New Roman" w:cs="Times New Roman"/>
          <w:color w:val="000000" w:themeColor="text1"/>
          <w:sz w:val="24"/>
          <w:szCs w:val="24"/>
        </w:rPr>
      </w:pPr>
      <w:r w:rsidRPr="00675449">
        <w:rPr>
          <w:rFonts w:ascii="Times New Roman" w:eastAsia="№Е" w:hAnsi="Times New Roman" w:cs="Times New Roman"/>
          <w:color w:val="000000" w:themeColor="text1"/>
          <w:sz w:val="24"/>
          <w:szCs w:val="24"/>
        </w:rPr>
        <w:t xml:space="preserve">участие в дежурстве по классу и школе, в трудовых акциях, посадке деревьев и саженцев, разбивке цветников; </w:t>
      </w:r>
    </w:p>
    <w:p w:rsidR="00675449" w:rsidRPr="00675449" w:rsidRDefault="00675449" w:rsidP="00675449">
      <w:pPr>
        <w:widowControl w:val="0"/>
        <w:numPr>
          <w:ilvl w:val="0"/>
          <w:numId w:val="11"/>
        </w:numPr>
        <w:tabs>
          <w:tab w:val="left" w:pos="993"/>
          <w:tab w:val="left" w:pos="1310"/>
        </w:tabs>
        <w:suppressAutoHyphens/>
        <w:spacing w:after="0" w:line="360" w:lineRule="auto"/>
        <w:ind w:left="0" w:firstLine="567"/>
        <w:jc w:val="both"/>
        <w:rPr>
          <w:rFonts w:ascii="Times New Roman" w:eastAsia="№Е" w:hAnsi="Times New Roman" w:cs="Times New Roman"/>
          <w:color w:val="000000" w:themeColor="text1"/>
          <w:sz w:val="24"/>
          <w:szCs w:val="24"/>
        </w:rPr>
      </w:pPr>
      <w:r w:rsidRPr="00675449">
        <w:rPr>
          <w:rFonts w:ascii="Times New Roman" w:eastAsia="№Е" w:hAnsi="Times New Roman" w:cs="Times New Roman"/>
          <w:color w:val="000000" w:themeColor="text1"/>
          <w:sz w:val="24"/>
          <w:szCs w:val="24"/>
        </w:rPr>
        <w:t>Участие в летних практиках и профильных сменах в школьном лагере.</w:t>
      </w:r>
    </w:p>
    <w:p w:rsidR="00EB6F57" w:rsidRDefault="00EB6F57" w:rsidP="00675449">
      <w:pPr>
        <w:widowControl w:val="0"/>
        <w:spacing w:after="0" w:line="360" w:lineRule="auto"/>
        <w:jc w:val="both"/>
        <w:rPr>
          <w:rFonts w:ascii="Times New Roman" w:eastAsia="Times New Roman" w:hAnsi="Times New Roman" w:cs="Times New Roman"/>
          <w:b/>
          <w:color w:val="002060"/>
          <w:sz w:val="24"/>
          <w:szCs w:val="24"/>
        </w:rPr>
      </w:pPr>
    </w:p>
    <w:p w:rsidR="00EB6F57" w:rsidRDefault="00EB6F57" w:rsidP="00675449">
      <w:pPr>
        <w:widowControl w:val="0"/>
        <w:spacing w:after="0" w:line="360" w:lineRule="auto"/>
        <w:jc w:val="both"/>
        <w:rPr>
          <w:rFonts w:ascii="Times New Roman" w:eastAsia="Times New Roman" w:hAnsi="Times New Roman" w:cs="Times New Roman"/>
          <w:b/>
          <w:color w:val="002060"/>
          <w:sz w:val="24"/>
          <w:szCs w:val="24"/>
        </w:rPr>
      </w:pPr>
    </w:p>
    <w:p w:rsidR="00EB6F57" w:rsidRDefault="00EB6F57" w:rsidP="00675449">
      <w:pPr>
        <w:widowControl w:val="0"/>
        <w:spacing w:after="0" w:line="360" w:lineRule="auto"/>
        <w:jc w:val="both"/>
        <w:rPr>
          <w:rFonts w:ascii="Times New Roman" w:eastAsia="Times New Roman" w:hAnsi="Times New Roman" w:cs="Times New Roman"/>
          <w:b/>
          <w:color w:val="002060"/>
          <w:sz w:val="24"/>
          <w:szCs w:val="24"/>
        </w:rPr>
      </w:pPr>
    </w:p>
    <w:p w:rsidR="00675449" w:rsidRPr="00675449" w:rsidRDefault="00675449" w:rsidP="00675449">
      <w:pPr>
        <w:widowControl w:val="0"/>
        <w:spacing w:after="0" w:line="360" w:lineRule="auto"/>
        <w:jc w:val="both"/>
        <w:rPr>
          <w:rFonts w:ascii="Times New Roman" w:eastAsia="Times New Roman" w:hAnsi="Times New Roman" w:cs="Times New Roman"/>
          <w:b/>
          <w:color w:val="002060"/>
          <w:sz w:val="24"/>
          <w:szCs w:val="24"/>
        </w:rPr>
      </w:pPr>
      <w:r w:rsidRPr="00675449">
        <w:rPr>
          <w:rFonts w:ascii="Times New Roman" w:eastAsia="Times New Roman" w:hAnsi="Times New Roman" w:cs="Times New Roman"/>
          <w:b/>
          <w:color w:val="002060"/>
          <w:sz w:val="24"/>
          <w:szCs w:val="24"/>
        </w:rPr>
        <w:t>Структура ученического самоуправления:</w:t>
      </w:r>
    </w:p>
    <w:p w:rsidR="00675449" w:rsidRPr="00675449" w:rsidRDefault="00607C60" w:rsidP="00675449">
      <w:pPr>
        <w:spacing w:after="0" w:line="360" w:lineRule="auto"/>
        <w:jc w:val="both"/>
        <w:rPr>
          <w:rFonts w:ascii="Times New Roman" w:eastAsia="Times New Roman" w:hAnsi="Times New Roman" w:cs="Times New Roman"/>
          <w:sz w:val="24"/>
          <w:szCs w:val="24"/>
          <w:highlight w:val="yellow"/>
        </w:rPr>
      </w:pPr>
      <w:r w:rsidRPr="00607C60">
        <w:rPr>
          <w:rFonts w:ascii="Times New Roman" w:eastAsia="Times New Roman" w:hAnsi="Times New Roman" w:cs="Times New Roman"/>
          <w:sz w:val="24"/>
          <w:szCs w:val="24"/>
          <w:highlight w:val="yellow"/>
        </w:rPr>
        <w:pict>
          <v:shapetype id="_x0000_t32" coordsize="21600,21600" o:spt="32" o:oned="t" path="m,l21600,21600e" filled="f">
            <v:path arrowok="t" fillok="f" o:connecttype="none"/>
            <o:lock v:ext="edit" shapetype="t"/>
          </v:shapetype>
          <v:shape id="AutoShape 48" o:spid="_x0000_s1029" type="#_x0000_t32" style="position:absolute;left:0;text-align:left;margin-left:76.8pt;margin-top:6.35pt;width:354.75pt;height:.05pt;z-index:251664384" o:gfxdata="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ezJLQtcAAAAJAQAADwAAAAAAAAABACAAAAAiAAAAZHJzL2Rvd25yZXYueG1sUEsBAhQAFAAAAAgA&#10;h07iQNMQKGW0AQAAdQMAAA4AAAAAAAAAAQAgAAAAJgEAAGRycy9lMm9Eb2MueG1sUEsFBgAAAAAG&#10;AAYAWQEAAEwFAAAAAA==&#10;" o:allowincell="f"/>
        </w:pict>
      </w:r>
    </w:p>
    <w:p w:rsidR="00675449" w:rsidRPr="00675449" w:rsidRDefault="00607C60" w:rsidP="00675449">
      <w:pPr>
        <w:spacing w:after="0" w:line="360" w:lineRule="auto"/>
        <w:jc w:val="both"/>
        <w:rPr>
          <w:rFonts w:ascii="Times New Roman" w:eastAsia="Times New Roman" w:hAnsi="Times New Roman" w:cs="Times New Roman"/>
          <w:sz w:val="24"/>
          <w:szCs w:val="24"/>
          <w:highlight w:val="yellow"/>
        </w:rPr>
      </w:pPr>
      <w:r w:rsidRPr="00607C60">
        <w:rPr>
          <w:rFonts w:ascii="Times New Roman" w:eastAsia="Times New Roman" w:hAnsi="Times New Roman" w:cs="Times New Roman"/>
          <w:sz w:val="24"/>
          <w:szCs w:val="24"/>
          <w:highlight w:val="yellow"/>
        </w:rPr>
        <w:pict>
          <v:rect id="Text Box 49" o:spid="_x0000_s1030" style="position:absolute;left:0;text-align:left;margin-left:156.3pt;margin-top:7.7pt;width:186.75pt;height:20.55pt;z-index:251665408;mso-height-percent:200;mso-height-percent:200;mso-height-relative:margin" o:gfxdata="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b4YjDWAAAACQEAAA8AAAAAAAAAAQAgAAAA&#10;IgAAAGRycy9kb3ducmV2LnhtbFBLAQIUABQAAAAIAIdO4kBLzLwJ1AEAAM4DAAAOAAAAAAAAAAEA&#10;IAAAACUBAABkcnMvZTJvRG9jLnhtbFBLBQYAAAAABgAGAFkBAABrBQAAAAA=&#10;" o:allowincell="f">
            <v:textbox style="mso-fit-shape-to-text:t">
              <w:txbxContent>
                <w:p w:rsidR="00675449" w:rsidRDefault="00675449" w:rsidP="00675449">
                  <w:pPr>
                    <w:pStyle w:val="aa"/>
                    <w:jc w:val="center"/>
                    <w:rPr>
                      <w:color w:val="000000"/>
                    </w:rPr>
                  </w:pPr>
                  <w:r>
                    <w:rPr>
                      <w:color w:val="000000"/>
                    </w:rPr>
                    <w:t>Староста класса</w:t>
                  </w:r>
                </w:p>
              </w:txbxContent>
            </v:textbox>
          </v:rect>
        </w:pict>
      </w:r>
    </w:p>
    <w:p w:rsidR="00675449" w:rsidRPr="00675449" w:rsidRDefault="00675449" w:rsidP="00675449">
      <w:pPr>
        <w:spacing w:after="0" w:line="360" w:lineRule="auto"/>
        <w:jc w:val="both"/>
        <w:rPr>
          <w:rFonts w:ascii="Times New Roman" w:eastAsia="Times New Roman" w:hAnsi="Times New Roman" w:cs="Times New Roman"/>
          <w:sz w:val="24"/>
          <w:szCs w:val="24"/>
          <w:highlight w:val="yellow"/>
        </w:rPr>
      </w:pPr>
    </w:p>
    <w:p w:rsidR="00675449" w:rsidRPr="00675449" w:rsidRDefault="00607C60" w:rsidP="0067544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AutoShape 50" o:spid="_x0000_s1031" type="#_x0000_t32" style="position:absolute;left:0;text-align:left;margin-left:244.05pt;margin-top:-.45pt;width:.05pt;height:32.65pt;z-index:251666432" o:gfxdata="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m78et2AAAAAgBAAAPAAAAAAAAAAEAIAAAACIAAABkcnMv&#10;ZG93bnJldi54bWxQSwECFAAUAAAACACHTuJAm15wOcoBAACiAwAADgAAAAAAAAABACAAAAAnAQAA&#10;ZHJzL2Uyb0RvYy54bWxQSwUGAAAAAAYABgBZAQAAYwUAAAAA&#10;" o:allowincell="f">
            <v:stroke endarrow="block"/>
          </v:shape>
        </w:pict>
      </w:r>
    </w:p>
    <w:p w:rsidR="00675449" w:rsidRPr="00675449" w:rsidRDefault="00675449" w:rsidP="00675449">
      <w:pPr>
        <w:spacing w:after="0" w:line="360" w:lineRule="auto"/>
        <w:jc w:val="both"/>
        <w:rPr>
          <w:rFonts w:ascii="Times New Roman" w:eastAsia="Times New Roman" w:hAnsi="Times New Roman" w:cs="Times New Roman"/>
          <w:sz w:val="24"/>
          <w:szCs w:val="24"/>
        </w:rPr>
      </w:pPr>
    </w:p>
    <w:p w:rsidR="00675449" w:rsidRPr="00675449" w:rsidRDefault="00607C60" w:rsidP="0067544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Text Box 51" o:spid="_x0000_s1032" style="position:absolute;left:0;text-align:left;margin-left:155.4pt;margin-top:4.15pt;width:183.9pt;height:20.55pt;z-index:251667456;mso-height-percent:200;mso-height-percent:200;mso-height-relative:margin" o:gfxdata="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i3iL+1wAAAAgBAAAPAAAAAAAAAAEAIAAA&#10;ACIAAABkcnMvZG93bnJldi54bWxQSwECFAAUAAAACACHTuJAoIZEstQBAADOAwAADgAAAAAAAAAB&#10;ACAAAAAmAQAAZHJzL2Uyb0RvYy54bWxQSwUGAAAAAAYABgBZAQAAbAUAAAAA&#10;" o:allowincell="f">
            <v:textbox style="mso-fit-shape-to-text:t">
              <w:txbxContent>
                <w:p w:rsidR="00675449" w:rsidRDefault="00675449" w:rsidP="00675449">
                  <w:pPr>
                    <w:pStyle w:val="aa"/>
                    <w:shd w:val="clear" w:color="auto" w:fill="00B0F0"/>
                    <w:jc w:val="center"/>
                    <w:rPr>
                      <w:color w:val="000000"/>
                    </w:rPr>
                  </w:pPr>
                  <w:r>
                    <w:rPr>
                      <w:color w:val="000000"/>
                    </w:rPr>
                    <w:t>Совет класса</w:t>
                  </w:r>
                </w:p>
              </w:txbxContent>
            </v:textbox>
          </v:rect>
        </w:pict>
      </w:r>
    </w:p>
    <w:p w:rsidR="00675449" w:rsidRPr="00675449" w:rsidRDefault="00607C60" w:rsidP="0067544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AutoShape 52" o:spid="_x0000_s1033" type="#_x0000_t32" style="position:absolute;left:0;text-align:left;margin-left:244.05pt;margin-top:10.05pt;width:152.45pt;height:26.25pt;z-index:251668480" o:gfxdata="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fsPDv2gAAAAkBAAAPAAAAAAAAAAEAIAAA&#10;ACIAAABkcnMvZG93bnJldi54bWxQSwECFAAUAAAACACHTuJAf4bIo9EBAACmAwAADgAAAAAAAAAB&#10;ACAAAAApAQAAZHJzL2Uyb0RvYy54bWxQSwUGAAAAAAYABgBZAQAAbAUAAAAA&#10;" o:allowincell="f">
            <v:stroke endarrow="block"/>
          </v:shape>
        </w:pict>
      </w:r>
      <w:r>
        <w:rPr>
          <w:rFonts w:ascii="Times New Roman" w:eastAsia="Times New Roman" w:hAnsi="Times New Roman" w:cs="Times New Roman"/>
          <w:sz w:val="24"/>
          <w:szCs w:val="24"/>
        </w:rPr>
        <w:pict>
          <v:shape id="AutoShape 53" o:spid="_x0000_s1034" type="#_x0000_t32" style="position:absolute;left:0;text-align:left;margin-left:244.05pt;margin-top:10.05pt;width:76.5pt;height:26.25pt;z-index:251669504" o:gfxdata="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7zMIk2QAAAAkBAAAPAAAAAAAAAAEAIAAAACIA&#10;AABkcnMvZG93bnJldi54bWxQSwECFAAUAAAACACHTuJA/ifP0s8BAAClAwAADgAAAAAAAAABACAA&#10;AAAoAQAAZHJzL2Uyb0RvYy54bWxQSwUGAAAAAAYABgBZAQAAaQUAAAAA&#10;" o:allowincell="f">
            <v:stroke endarrow="block"/>
          </v:shape>
        </w:pict>
      </w:r>
      <w:r>
        <w:rPr>
          <w:rFonts w:ascii="Times New Roman" w:eastAsia="Times New Roman" w:hAnsi="Times New Roman" w:cs="Times New Roman"/>
          <w:sz w:val="24"/>
          <w:szCs w:val="24"/>
        </w:rPr>
        <w:pict>
          <v:shape id="AutoShape 54" o:spid="_x0000_s1035" type="#_x0000_t32" style="position:absolute;left:0;text-align:left;margin-left:174.3pt;margin-top:10.05pt;width:69.75pt;height:26.25pt;flip:x;z-index:251670528" o:gfxdata="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K1FY42QAAAAkBAAAPAAAAAAAAAAEA&#10;IAAAACIAAABkcnMvZG93bnJldi54bWxQSwECFAAUAAAACACHTuJAs5I0K9UBAACvAwAADgAAAAAA&#10;AAABACAAAAAoAQAAZHJzL2Uyb0RvYy54bWxQSwUGAAAAAAYABgBZAQAAbwUAAAAA&#10;" o:allowincell="f">
            <v:stroke endarrow="block"/>
          </v:shape>
        </w:pict>
      </w:r>
      <w:r>
        <w:rPr>
          <w:rFonts w:ascii="Times New Roman" w:eastAsia="Times New Roman" w:hAnsi="Times New Roman" w:cs="Times New Roman"/>
          <w:sz w:val="24"/>
          <w:szCs w:val="24"/>
        </w:rPr>
        <w:pict>
          <v:shape id="AutoShape 55" o:spid="_x0000_s1036" type="#_x0000_t32" style="position:absolute;left:0;text-align:left;margin-left:100.65pt;margin-top:10.05pt;width:142.2pt;height:26.25pt;flip:x;z-index:251671552" o:gfxdata="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WrFP7ZAAAACQEAAA8AAAAAAAAA&#10;AQAgAAAAIgAAAGRycy9kb3ducmV2LnhtbFBLAQIUABQAAAAIAIdO4kDqUYeS1wEAALEDAAAOAAAA&#10;AAAAAAEAIAAAACgBAABkcnMvZTJvRG9jLnhtbFBLBQYAAAAABgAGAFkBAABxBQAAAAA=&#10;" o:allowincell="f">
            <v:stroke endarrow="block"/>
          </v:shape>
        </w:pict>
      </w:r>
      <w:r>
        <w:rPr>
          <w:rFonts w:ascii="Times New Roman" w:eastAsia="Times New Roman" w:hAnsi="Times New Roman" w:cs="Times New Roman"/>
          <w:sz w:val="24"/>
          <w:szCs w:val="24"/>
        </w:rPr>
        <w:pict>
          <v:shape id="AutoShape 56" o:spid="_x0000_s1037" type="#_x0000_t32" style="position:absolute;left:0;text-align:left;margin-left:244.05pt;margin-top:10.05pt;width:.05pt;height:26.25pt;z-index:251672576" o:gfxdata="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6VPxrYAAAACQEAAA8AAAAAAAAAAQAgAAAAIgAAAGRy&#10;cy9kb3ducmV2LnhtbFBLAQIUABQAAAAIAIdO4kCQY3EazAEAAKMDAAAOAAAAAAAAAAEAIAAAACcB&#10;AABkcnMvZTJvRG9jLnhtbFBLBQYAAAAABgAGAFkBAABlBQAAAAA=&#10;" o:allowincell="f">
            <v:stroke endarrow="block"/>
          </v:shape>
        </w:pict>
      </w:r>
    </w:p>
    <w:p w:rsidR="00675449" w:rsidRPr="00675449" w:rsidRDefault="00675449" w:rsidP="00675449">
      <w:pPr>
        <w:spacing w:after="0" w:line="360" w:lineRule="auto"/>
        <w:jc w:val="both"/>
        <w:rPr>
          <w:rFonts w:ascii="Times New Roman" w:eastAsia="Times New Roman" w:hAnsi="Times New Roman" w:cs="Times New Roman"/>
          <w:sz w:val="24"/>
          <w:szCs w:val="24"/>
        </w:rPr>
      </w:pPr>
    </w:p>
    <w:p w:rsidR="00675449" w:rsidRPr="00675449" w:rsidRDefault="00607C60" w:rsidP="0067544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Text Box 57" o:spid="_x0000_s1038" style="position:absolute;left:0;text-align:left;margin-left:362.75pt;margin-top:8.7pt;width:69.55pt;height:35.25pt;z-index:251673600" o:gfxdata="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8rv6DtgAAAAJAQAADwAAAAAAAAABACAAAAAi&#10;AAAAZHJzL2Rvd25yZXYueG1sUEsBAhQAFAAAAAgAh07iQL852+DRAQAAzgMAAA4AAAAAAAAAAQAg&#10;AAAAJwEAAGRycy9lMm9Eb2MueG1sUEsFBgAAAAAGAAYAWQEAAGoFAAAAAA==&#10;" o:allowincell="f">
            <v:textbox>
              <w:txbxContent>
                <w:p w:rsidR="00675449" w:rsidRDefault="00675449" w:rsidP="00675449">
                  <w:pPr>
                    <w:pStyle w:val="aa"/>
                    <w:jc w:val="center"/>
                    <w:rPr>
                      <w:color w:val="000000"/>
                    </w:rPr>
                  </w:pPr>
                  <w:r>
                    <w:rPr>
                      <w:color w:val="000000"/>
                    </w:rPr>
                    <w:t>Сектор информации</w:t>
                  </w:r>
                </w:p>
              </w:txbxContent>
            </v:textbox>
          </v:rect>
        </w:pict>
      </w:r>
      <w:r>
        <w:rPr>
          <w:rFonts w:ascii="Times New Roman" w:eastAsia="Times New Roman" w:hAnsi="Times New Roman" w:cs="Times New Roman"/>
          <w:sz w:val="24"/>
          <w:szCs w:val="24"/>
        </w:rPr>
        <w:pict>
          <v:rect id="Text Box 58" o:spid="_x0000_s1039" style="position:absolute;left:0;text-align:left;margin-left:289.25pt;margin-top:8.7pt;width:69.55pt;height:35.25pt;z-index:251674624" o:gfxdata="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TXBptgAAAAJAQAADwAAAAAAAAABACAAAAAi&#10;AAAAZHJzL2Rvd25yZXYueG1sUEsBAhQAFAAAAAgAh07iQJnsrOfRAQAAzgMAAA4AAAAAAAAAAQAg&#10;AAAAJwEAAGRycy9lMm9Eb2MueG1sUEsFBgAAAAAGAAYAWQEAAGoFAAAAAA==&#10;" o:allowincell="f">
            <v:textbox>
              <w:txbxContent>
                <w:p w:rsidR="00675449" w:rsidRDefault="00675449" w:rsidP="00675449">
                  <w:pPr>
                    <w:pStyle w:val="aa"/>
                    <w:rPr>
                      <w:color w:val="000000"/>
                    </w:rPr>
                  </w:pPr>
                  <w:r>
                    <w:rPr>
                      <w:color w:val="000000"/>
                    </w:rPr>
                    <w:t>Трудовой сектор</w:t>
                  </w:r>
                </w:p>
              </w:txbxContent>
            </v:textbox>
          </v:rect>
        </w:pict>
      </w:r>
      <w:r>
        <w:rPr>
          <w:rFonts w:ascii="Times New Roman" w:eastAsia="Times New Roman" w:hAnsi="Times New Roman" w:cs="Times New Roman"/>
          <w:sz w:val="24"/>
          <w:szCs w:val="24"/>
        </w:rPr>
        <w:pict>
          <v:rect id="Text Box 59" o:spid="_x0000_s1040" style="position:absolute;left:0;text-align:left;margin-left:55.95pt;margin-top:8.7pt;width:77.1pt;height:35.25pt;z-index:251675648" o:gfxdata="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BlXLXAAAACQEAAA8AAAAAAAAAAQAgAAAA&#10;IgAAAGRycy9kb3ducmV2LnhtbFBLAQIUABQAAAAIAIdO4kAsIqJR0wEAAM4DAAAOAAAAAAAAAAEA&#10;IAAAACYBAABkcnMvZTJvRG9jLnhtbFBLBQYAAAAABgAGAFkBAABrBQAAAAA=&#10;" o:allowincell="f">
            <v:textbox>
              <w:txbxContent>
                <w:p w:rsidR="00675449" w:rsidRDefault="00675449" w:rsidP="00675449">
                  <w:pPr>
                    <w:pStyle w:val="aa"/>
                    <w:jc w:val="center"/>
                    <w:rPr>
                      <w:color w:val="000000"/>
                    </w:rPr>
                  </w:pPr>
                  <w:r>
                    <w:rPr>
                      <w:color w:val="000000"/>
                    </w:rPr>
                    <w:t xml:space="preserve">спортивный сектор </w:t>
                  </w:r>
                </w:p>
              </w:txbxContent>
            </v:textbox>
          </v:rect>
        </w:pict>
      </w:r>
      <w:r>
        <w:rPr>
          <w:rFonts w:ascii="Times New Roman" w:eastAsia="Times New Roman" w:hAnsi="Times New Roman" w:cs="Times New Roman"/>
          <w:sz w:val="24"/>
          <w:szCs w:val="24"/>
        </w:rPr>
        <w:pict>
          <v:rect id="Text Box 60" o:spid="_x0000_s1041" style="position:absolute;left:0;text-align:left;margin-left:137.75pt;margin-top:8.7pt;width:69.55pt;height:35.25pt;z-index:251676672" o:gfxdata="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A8xt52AAAAAkBAAAPAAAAAAAAAAEAIAAAACIA&#10;AABkcnMvZG93bnJldi54bWxQSwECFAAUAAAACACHTuJArKwn7dABAADOAwAADgAAAAAAAAABACAA&#10;AAAnAQAAZHJzL2Uyb0RvYy54bWxQSwUGAAAAAAYABgBZAQAAaQUAAAAA&#10;" o:allowincell="f">
            <v:textbox>
              <w:txbxContent>
                <w:p w:rsidR="00675449" w:rsidRDefault="00675449" w:rsidP="00675449">
                  <w:pPr>
                    <w:pStyle w:val="aa"/>
                    <w:jc w:val="center"/>
                    <w:rPr>
                      <w:color w:val="000000"/>
                    </w:rPr>
                  </w:pPr>
                  <w:r>
                    <w:rPr>
                      <w:color w:val="000000"/>
                    </w:rPr>
                    <w:t xml:space="preserve">учебный сектор </w:t>
                  </w:r>
                </w:p>
              </w:txbxContent>
            </v:textbox>
          </v:rect>
        </w:pict>
      </w:r>
      <w:r>
        <w:rPr>
          <w:rFonts w:ascii="Times New Roman" w:eastAsia="Times New Roman" w:hAnsi="Times New Roman" w:cs="Times New Roman"/>
          <w:sz w:val="24"/>
          <w:szCs w:val="24"/>
        </w:rPr>
        <w:pict>
          <v:rect id="Text Box 61" o:spid="_x0000_s1042" style="position:absolute;left:0;text-align:left;margin-left:213.5pt;margin-top:8.7pt;width:69.55pt;height:52.7pt;z-index:251677696" o:gfxdata="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6hUkKtkAAAAKAQAADwAAAAAAAAABACAAAAAi&#10;AAAAZHJzL2Rvd25yZXYueG1sUEsBAhQAFAAAAAgAh07iQJgblPzQAQAAzgMAAA4AAAAAAAAAAQAg&#10;AAAAKAEAAGRycy9lMm9Eb2MueG1sUEsFBgAAAAAGAAYAWQEAAGoFAAAAAA==&#10;" o:allowincell="f">
            <v:textbox>
              <w:txbxContent>
                <w:p w:rsidR="00675449" w:rsidRDefault="00675449" w:rsidP="00675449">
                  <w:pPr>
                    <w:pStyle w:val="aa"/>
                    <w:jc w:val="center"/>
                    <w:rPr>
                      <w:color w:val="000000"/>
                    </w:rPr>
                  </w:pPr>
                  <w:r>
                    <w:rPr>
                      <w:color w:val="000000"/>
                    </w:rPr>
                    <w:t>культурно-массовый сектор</w:t>
                  </w:r>
                </w:p>
              </w:txbxContent>
            </v:textbox>
          </v:rect>
        </w:pict>
      </w:r>
    </w:p>
    <w:p w:rsidR="00675449" w:rsidRPr="00675449" w:rsidRDefault="00675449" w:rsidP="00675449">
      <w:pPr>
        <w:spacing w:after="0" w:line="360" w:lineRule="auto"/>
        <w:jc w:val="both"/>
        <w:rPr>
          <w:rFonts w:ascii="Times New Roman" w:eastAsia="Times New Roman" w:hAnsi="Times New Roman" w:cs="Times New Roman"/>
          <w:sz w:val="24"/>
          <w:szCs w:val="24"/>
        </w:rPr>
      </w:pPr>
    </w:p>
    <w:p w:rsidR="00675449" w:rsidRPr="00675449" w:rsidRDefault="00675449" w:rsidP="00675449">
      <w:pPr>
        <w:spacing w:after="0" w:line="360" w:lineRule="auto"/>
        <w:jc w:val="both"/>
        <w:rPr>
          <w:rFonts w:ascii="Times New Roman" w:eastAsia="Times New Roman" w:hAnsi="Times New Roman" w:cs="Times New Roman"/>
          <w:sz w:val="24"/>
          <w:szCs w:val="24"/>
        </w:rPr>
      </w:pPr>
    </w:p>
    <w:p w:rsidR="00675449" w:rsidRPr="00675449" w:rsidRDefault="00607C60" w:rsidP="0067544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shape id="AutoShape 62" o:spid="_x0000_s1043" type="#_x0000_t32" style="position:absolute;left:0;text-align:left;margin-left:100.8pt;margin-top:3.3pt;width:143.25pt;height:33.65pt;z-index:251678720" o:gfxdata="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B499tkAAAAIAQAADwAAAAAAAAABACAA&#10;AAAiAAAAZHJzL2Rvd25yZXYueG1sUEsBAhQAFAAAAAgAh07iQEfWKJHTAQAApwMAAA4AAAAAAAAA&#10;AQAgAAAAKAEAAGRycy9lMm9Eb2MueG1sUEsFBgAAAAAGAAYAWQEAAG0FAAAAAA==&#10;" o:allowincell="f">
            <v:stroke endarrow="block"/>
          </v:shape>
        </w:pict>
      </w:r>
      <w:r>
        <w:rPr>
          <w:rFonts w:ascii="Times New Roman" w:eastAsia="Times New Roman" w:hAnsi="Times New Roman" w:cs="Times New Roman"/>
          <w:sz w:val="24"/>
          <w:szCs w:val="24"/>
        </w:rPr>
        <w:pict>
          <v:shape id="AutoShape 63" o:spid="_x0000_s1044" type="#_x0000_t32" style="position:absolute;left:0;text-align:left;margin-left:174.3pt;margin-top:2.55pt;width:69.75pt;height:34.4pt;z-index:251679744" o:gfxdata="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bP9szaAAAACAEAAA8AAAAAAAAAAQAg&#10;AAAAIgAAAGRycy9kb3ducmV2LnhtbFBLAQIUABQAAAAIAIdO4kCdkLhH0wEAAKYDAAAOAAAAAAAA&#10;AAEAIAAAACkBAABkcnMvZTJvRG9jLnhtbFBLBQYAAAAABgAGAFkBAABuBQAAAAA=&#10;" o:allowincell="f">
            <v:stroke endarrow="block"/>
          </v:shape>
        </w:pict>
      </w:r>
      <w:r>
        <w:rPr>
          <w:rFonts w:ascii="Times New Roman" w:eastAsia="Times New Roman" w:hAnsi="Times New Roman" w:cs="Times New Roman"/>
          <w:sz w:val="24"/>
          <w:szCs w:val="24"/>
        </w:rPr>
        <w:pict>
          <v:shape id="AutoShape 65" o:spid="_x0000_s1045" type="#_x0000_t32" style="position:absolute;left:0;text-align:left;margin-left:243.9pt;margin-top:2.55pt;width:80.7pt;height:34.4pt;flip:x;z-index:251680768" o:gfxdata="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KVMo2QAAAAgBAAAPAAAA&#10;AAAAAAEAIAAAACIAAABkcnMvZG93bnJldi54bWxQSwECFAAUAAAACACHTuJATwDiPdsBAACxAwAA&#10;DgAAAAAAAAABACAAAAAoAQAAZHJzL2Uyb0RvYy54bWxQSwUGAAAAAAYABgBZAQAAdQUAAAAA&#10;" o:allowincell="f">
            <v:stroke endarrow="block"/>
          </v:shape>
        </w:pict>
      </w:r>
      <w:r>
        <w:rPr>
          <w:rFonts w:ascii="Times New Roman" w:eastAsia="Times New Roman" w:hAnsi="Times New Roman" w:cs="Times New Roman"/>
          <w:sz w:val="24"/>
          <w:szCs w:val="24"/>
        </w:rPr>
        <w:pict>
          <v:shape id="AutoShape 66" o:spid="_x0000_s1046" type="#_x0000_t32" style="position:absolute;left:0;text-align:left;margin-left:244.05pt;margin-top:3.3pt;width:152.45pt;height:33.65pt;flip:x;z-index:251681792" o:gfxdata="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OrfBXZAAAACAEAAA8AAAAA&#10;AAAAAQAgAAAAIgAAAGRycy9kb3ducmV2LnhtbFBLAQIUABQAAAAIAIdO4kAsdCcm2gEAALEDAAAO&#10;AAAAAAAAAAEAIAAAACgBAABkcnMvZTJvRG9jLnhtbFBLBQYAAAAABgAGAFkBAAB0BQAAAAA=&#10;" o:allowincell="f">
            <v:stroke endarrow="block"/>
          </v:shape>
        </w:pict>
      </w:r>
    </w:p>
    <w:p w:rsidR="00675449" w:rsidRPr="00675449" w:rsidRDefault="00607C60" w:rsidP="0067544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AutoShape 64" o:spid="_x0000_s1047" type="#_x0000_t32" style="position:absolute;left:0;text-align:left;margin-left:244.05pt;margin-top:6.2pt;width:.05pt;height:16.95pt;z-index:251682816" o:gfxdata="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01R8r2QAAAAkBAAAPAAAAAAAAAAEAIAAAACIA&#10;AABkcnMvZG93bnJldi54bWxQSwECFAAUAAAACACHTuJAVW8hA88BAACjAwAADgAAAAAAAAABACAA&#10;AAAoAQAAZHJzL2Uyb0RvYy54bWxQSwUGAAAAAAYABgBZAQAAaQUAAAAA&#10;" o:allowincell="f">
            <v:stroke endarrow="block"/>
          </v:shape>
        </w:pict>
      </w:r>
    </w:p>
    <w:p w:rsidR="00675449" w:rsidRPr="00675449" w:rsidRDefault="00607C60" w:rsidP="0067544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Text Box 67" o:spid="_x0000_s1048" style="position:absolute;left:0;text-align:left;margin-left:213.5pt;margin-top:9.35pt;width:69.55pt;height:25.5pt;z-index:251683840" o:gfxdata="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UKsV3YAAAACQEAAA8AAAAAAAAAAQAg&#10;AAAAIgAAAGRycy9kb3ducmV2LnhtbFBLAQIUABQAAAAIAIdO4kCSUL+R1QEAAM4DAAAOAAAAAAAA&#10;AAEAIAAAACcBAABkcnMvZTJvRG9jLnhtbFBLBQYAAAAABgAGAFkBAABuBQAAAAA=&#10;" o:allowincell="f">
            <v:textbox>
              <w:txbxContent>
                <w:p w:rsidR="00675449" w:rsidRDefault="00675449" w:rsidP="00675449">
                  <w:pPr>
                    <w:pStyle w:val="aa"/>
                    <w:shd w:val="clear" w:color="auto" w:fill="00B0F0"/>
                    <w:jc w:val="center"/>
                    <w:rPr>
                      <w:color w:val="000000"/>
                    </w:rPr>
                  </w:pPr>
                  <w:r>
                    <w:rPr>
                      <w:color w:val="000000"/>
                    </w:rPr>
                    <w:t>Ученик</w:t>
                  </w:r>
                </w:p>
              </w:txbxContent>
            </v:textbox>
          </v:rect>
        </w:pict>
      </w:r>
    </w:p>
    <w:p w:rsidR="00675449" w:rsidRPr="00675449" w:rsidRDefault="00675449" w:rsidP="00675449">
      <w:pPr>
        <w:widowControl w:val="0"/>
        <w:tabs>
          <w:tab w:val="left" w:pos="851"/>
        </w:tabs>
        <w:spacing w:after="0" w:line="360" w:lineRule="auto"/>
        <w:jc w:val="both"/>
        <w:rPr>
          <w:rFonts w:ascii="Times New Roman" w:eastAsia="Times New Roman" w:hAnsi="Times New Roman" w:cs="Times New Roman"/>
          <w:sz w:val="24"/>
          <w:szCs w:val="24"/>
        </w:rPr>
      </w:pPr>
    </w:p>
    <w:p w:rsidR="00675449" w:rsidRPr="00675449" w:rsidRDefault="00675449" w:rsidP="00675449">
      <w:pPr>
        <w:pStyle w:val="a8"/>
        <w:shd w:val="clear" w:color="auto" w:fill="FFFFFF"/>
        <w:tabs>
          <w:tab w:val="left" w:pos="993"/>
          <w:tab w:val="left" w:pos="1310"/>
        </w:tabs>
        <w:spacing w:after="0" w:line="360" w:lineRule="auto"/>
        <w:ind w:right="-1"/>
        <w:jc w:val="both"/>
        <w:rPr>
          <w:rFonts w:ascii="Times New Roman" w:eastAsia="№Е" w:hAnsi="Times New Roman" w:cs="Times New Roman"/>
          <w:b/>
          <w:iCs/>
          <w:color w:val="000000"/>
          <w:kern w:val="2"/>
          <w:sz w:val="24"/>
          <w:szCs w:val="24"/>
          <w:lang w:eastAsia="ko-KR"/>
        </w:rPr>
      </w:pPr>
    </w:p>
    <w:p w:rsidR="00675449" w:rsidRPr="00675449" w:rsidRDefault="00675449" w:rsidP="00675449">
      <w:pPr>
        <w:pStyle w:val="a8"/>
        <w:shd w:val="clear" w:color="auto" w:fill="FFFFFF"/>
        <w:tabs>
          <w:tab w:val="left" w:pos="993"/>
          <w:tab w:val="left" w:pos="1310"/>
        </w:tabs>
        <w:spacing w:after="0" w:line="360" w:lineRule="auto"/>
        <w:ind w:right="-1"/>
        <w:jc w:val="both"/>
        <w:rPr>
          <w:rFonts w:ascii="Times New Roman" w:eastAsia="№Е" w:hAnsi="Times New Roman" w:cs="Times New Roman"/>
          <w:b/>
          <w:iCs/>
          <w:color w:val="000000"/>
          <w:kern w:val="2"/>
          <w:sz w:val="24"/>
          <w:szCs w:val="24"/>
          <w:lang w:eastAsia="ko-KR"/>
        </w:rPr>
      </w:pPr>
      <w:r w:rsidRPr="00675449">
        <w:rPr>
          <w:rFonts w:ascii="Times New Roman" w:eastAsia="№Е" w:hAnsi="Times New Roman" w:cs="Times New Roman"/>
          <w:b/>
          <w:iCs/>
          <w:color w:val="000000"/>
          <w:kern w:val="2"/>
          <w:sz w:val="24"/>
          <w:szCs w:val="24"/>
          <w:lang w:eastAsia="ko-KR"/>
        </w:rPr>
        <w:t>Модуль «Профилактика и безопасность»</w:t>
      </w:r>
    </w:p>
    <w:p w:rsidR="00675449" w:rsidRPr="00675449" w:rsidRDefault="00675449" w:rsidP="00675449">
      <w:pPr>
        <w:pStyle w:val="a8"/>
        <w:spacing w:before="10" w:after="0" w:line="360" w:lineRule="auto"/>
        <w:jc w:val="both"/>
        <w:rPr>
          <w:rFonts w:ascii="Times New Roman" w:hAnsi="Times New Roman" w:cs="Times New Roman"/>
          <w:color w:val="000000"/>
          <w:sz w:val="24"/>
          <w:szCs w:val="24"/>
        </w:rPr>
      </w:pPr>
      <w:r w:rsidRPr="00675449">
        <w:rPr>
          <w:rFonts w:ascii="Times New Roman" w:hAnsi="Times New Roman" w:cs="Times New Roman"/>
          <w:color w:val="000000"/>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w:t>
      </w:r>
    </w:p>
    <w:p w:rsidR="00675449" w:rsidRPr="00675449" w:rsidRDefault="00675449" w:rsidP="00675449">
      <w:pPr>
        <w:pStyle w:val="a8"/>
        <w:spacing w:before="10" w:after="0" w:line="360" w:lineRule="auto"/>
        <w:ind w:left="420"/>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rPr>
        <w:t>-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675449" w:rsidRPr="00675449" w:rsidRDefault="00675449" w:rsidP="00675449">
      <w:pPr>
        <w:pStyle w:val="a8"/>
        <w:spacing w:before="10" w:after="0" w:line="360" w:lineRule="auto"/>
        <w:ind w:left="420"/>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675449" w:rsidRPr="00675449" w:rsidRDefault="00675449" w:rsidP="00675449">
      <w:pPr>
        <w:pStyle w:val="a8"/>
        <w:spacing w:before="10" w:after="0" w:line="360" w:lineRule="auto"/>
        <w:ind w:left="420"/>
        <w:jc w:val="both"/>
        <w:rPr>
          <w:rFonts w:ascii="Times New Roman" w:hAnsi="Times New Roman" w:cs="Times New Roman"/>
          <w:color w:val="181818"/>
          <w:sz w:val="24"/>
          <w:szCs w:val="24"/>
        </w:rPr>
      </w:pPr>
      <w:proofErr w:type="gramStart"/>
      <w:r w:rsidRPr="00675449">
        <w:rPr>
          <w:rFonts w:ascii="Times New Roman" w:hAnsi="Times New Roman" w:cs="Times New Roman"/>
          <w:color w:val="000000"/>
          <w:sz w:val="24"/>
          <w:szCs w:val="24"/>
        </w:rPr>
        <w:t>-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w:t>
      </w:r>
      <w:proofErr w:type="gramEnd"/>
    </w:p>
    <w:p w:rsidR="00675449" w:rsidRPr="00675449" w:rsidRDefault="00675449" w:rsidP="00675449">
      <w:pPr>
        <w:pStyle w:val="a8"/>
        <w:spacing w:before="10" w:after="0" w:line="360" w:lineRule="auto"/>
        <w:ind w:left="420"/>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rPr>
        <w:t xml:space="preserve"> - Разработку и реализацию профилактических программ, направленных на работу как с девиантными </w:t>
      </w:r>
      <w:proofErr w:type="gramStart"/>
      <w:r w:rsidRPr="00675449">
        <w:rPr>
          <w:rFonts w:ascii="Times New Roman" w:hAnsi="Times New Roman" w:cs="Times New Roman"/>
          <w:color w:val="000000"/>
          <w:sz w:val="24"/>
          <w:szCs w:val="24"/>
        </w:rPr>
        <w:t>обучающимися</w:t>
      </w:r>
      <w:proofErr w:type="gramEnd"/>
      <w:r w:rsidRPr="00675449">
        <w:rPr>
          <w:rFonts w:ascii="Times New Roman" w:hAnsi="Times New Roman" w:cs="Times New Roman"/>
          <w:color w:val="000000"/>
          <w:sz w:val="24"/>
          <w:szCs w:val="24"/>
        </w:rPr>
        <w:t>, так и с их окружением; организацию межведомственного взаимодействия;</w:t>
      </w:r>
    </w:p>
    <w:p w:rsidR="00675449" w:rsidRPr="00675449" w:rsidRDefault="00675449" w:rsidP="00675449">
      <w:pPr>
        <w:pStyle w:val="a8"/>
        <w:spacing w:before="10" w:after="0" w:line="360" w:lineRule="auto"/>
        <w:ind w:left="420"/>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ульты, субкультуры; безопасность дорожного движения; </w:t>
      </w:r>
      <w:proofErr w:type="gramStart"/>
      <w:r w:rsidRPr="00675449">
        <w:rPr>
          <w:rFonts w:ascii="Times New Roman" w:hAnsi="Times New Roman" w:cs="Times New Roman"/>
          <w:color w:val="000000"/>
          <w:sz w:val="24"/>
          <w:szCs w:val="24"/>
        </w:rPr>
        <w:t>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 д.);</w:t>
      </w:r>
      <w:proofErr w:type="gramEnd"/>
    </w:p>
    <w:p w:rsidR="00675449" w:rsidRPr="00675449" w:rsidRDefault="00675449" w:rsidP="00675449">
      <w:pPr>
        <w:pStyle w:val="a8"/>
        <w:spacing w:before="10" w:after="0" w:line="360" w:lineRule="auto"/>
        <w:ind w:left="420"/>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rPr>
        <w:t xml:space="preserve"> </w:t>
      </w:r>
      <w:proofErr w:type="gramStart"/>
      <w:r w:rsidRPr="00675449">
        <w:rPr>
          <w:rFonts w:ascii="Times New Roman" w:hAnsi="Times New Roman" w:cs="Times New Roman"/>
          <w:color w:val="000000"/>
          <w:sz w:val="24"/>
          <w:szCs w:val="24"/>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roofErr w:type="gramEnd"/>
    </w:p>
    <w:p w:rsidR="00675449" w:rsidRPr="00675449" w:rsidRDefault="00675449" w:rsidP="00675449">
      <w:pPr>
        <w:pStyle w:val="a8"/>
        <w:tabs>
          <w:tab w:val="left" w:pos="851"/>
        </w:tabs>
        <w:spacing w:before="10" w:after="0" w:line="360" w:lineRule="auto"/>
        <w:ind w:left="420"/>
        <w:jc w:val="both"/>
        <w:rPr>
          <w:rFonts w:ascii="Times New Roman" w:hAnsi="Times New Roman" w:cs="Times New Roman"/>
          <w:color w:val="181818"/>
          <w:sz w:val="24"/>
          <w:szCs w:val="24"/>
        </w:rPr>
      </w:pPr>
      <w:r w:rsidRPr="00675449">
        <w:rPr>
          <w:rFonts w:ascii="Times New Roman" w:eastAsia="Times New Roman" w:hAnsi="Times New Roman" w:cs="Times New Roman"/>
          <w:iCs/>
          <w:color w:val="000000"/>
          <w:kern w:val="2"/>
          <w:sz w:val="24"/>
          <w:szCs w:val="24"/>
          <w:lang w:eastAsia="ko-KR"/>
        </w:rPr>
        <w:lastRenderedPageBreak/>
        <w:t>- 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w:t>
      </w:r>
    </w:p>
    <w:p w:rsidR="00675449" w:rsidRPr="00675449" w:rsidRDefault="00675449" w:rsidP="00675449">
      <w:pPr>
        <w:pStyle w:val="a8"/>
        <w:tabs>
          <w:tab w:val="left" w:pos="851"/>
        </w:tabs>
        <w:spacing w:before="10" w:after="0" w:line="360" w:lineRule="auto"/>
        <w:ind w:left="420"/>
        <w:jc w:val="both"/>
        <w:rPr>
          <w:rFonts w:ascii="Times New Roman" w:hAnsi="Times New Roman" w:cs="Times New Roman"/>
          <w:color w:val="181818"/>
          <w:sz w:val="24"/>
          <w:szCs w:val="24"/>
        </w:rPr>
      </w:pPr>
      <w:r w:rsidRPr="00675449">
        <w:rPr>
          <w:rFonts w:ascii="Times New Roman" w:eastAsia="Times New Roman" w:hAnsi="Times New Roman" w:cs="Times New Roman"/>
          <w:b/>
          <w:iCs/>
          <w:color w:val="000000"/>
          <w:kern w:val="2"/>
          <w:sz w:val="24"/>
          <w:szCs w:val="24"/>
          <w:lang w:eastAsia="ko-KR"/>
        </w:rPr>
        <w:t>Модуль «Социальное партнёрство»</w:t>
      </w:r>
    </w:p>
    <w:p w:rsidR="00675449" w:rsidRPr="00675449" w:rsidRDefault="00675449" w:rsidP="00675449">
      <w:pPr>
        <w:pStyle w:val="a8"/>
        <w:spacing w:after="0" w:line="360" w:lineRule="auto"/>
        <w:jc w:val="both"/>
        <w:rPr>
          <w:rFonts w:ascii="Times New Roman" w:hAnsi="Times New Roman" w:cs="Times New Roman"/>
          <w:color w:val="000000"/>
          <w:sz w:val="24"/>
          <w:szCs w:val="24"/>
        </w:rPr>
      </w:pPr>
      <w:r w:rsidRPr="00675449">
        <w:rPr>
          <w:rFonts w:ascii="Times New Roman" w:hAnsi="Times New Roman" w:cs="Times New Roman"/>
          <w:color w:val="000000"/>
          <w:sz w:val="24"/>
          <w:szCs w:val="24"/>
        </w:rPr>
        <w:tab/>
        <w:t xml:space="preserve">Школа взаимодействует с другими образовательными организациями, организациями культуры и спорта, общественными объединениями,  разделяющими </w:t>
      </w:r>
      <w:proofErr w:type="gramStart"/>
      <w:r w:rsidRPr="00675449">
        <w:rPr>
          <w:rFonts w:ascii="Times New Roman" w:hAnsi="Times New Roman" w:cs="Times New Roman"/>
          <w:color w:val="000000"/>
          <w:sz w:val="24"/>
          <w:szCs w:val="24"/>
        </w:rPr>
        <w:t>в</w:t>
      </w:r>
      <w:proofErr w:type="gramEnd"/>
    </w:p>
    <w:p w:rsidR="00675449" w:rsidRPr="00675449" w:rsidRDefault="00675449" w:rsidP="00675449">
      <w:pPr>
        <w:pStyle w:val="a8"/>
        <w:spacing w:after="0" w:line="360" w:lineRule="auto"/>
        <w:jc w:val="both"/>
        <w:rPr>
          <w:rFonts w:ascii="Times New Roman" w:hAnsi="Times New Roman" w:cs="Times New Roman"/>
          <w:color w:val="000000"/>
          <w:sz w:val="24"/>
          <w:szCs w:val="24"/>
        </w:rPr>
      </w:pPr>
      <w:r w:rsidRPr="00675449">
        <w:rPr>
          <w:rFonts w:ascii="Times New Roman" w:hAnsi="Times New Roman" w:cs="Times New Roman"/>
          <w:color w:val="000000"/>
          <w:sz w:val="24"/>
          <w:szCs w:val="24"/>
        </w:rPr>
        <w:t>своей деятельности цель и задачи воспитания, ценности и традиции уклада школы.</w:t>
      </w:r>
    </w:p>
    <w:p w:rsidR="00675449" w:rsidRPr="00675449" w:rsidRDefault="00675449" w:rsidP="00675449">
      <w:pPr>
        <w:pStyle w:val="a8"/>
        <w:spacing w:after="0" w:line="360" w:lineRule="auto"/>
        <w:jc w:val="both"/>
        <w:rPr>
          <w:rFonts w:ascii="Times New Roman" w:hAnsi="Times New Roman" w:cs="Times New Roman"/>
          <w:color w:val="000000"/>
          <w:sz w:val="24"/>
          <w:szCs w:val="24"/>
        </w:rPr>
      </w:pPr>
      <w:r w:rsidRPr="00675449">
        <w:rPr>
          <w:rFonts w:ascii="Times New Roman" w:hAnsi="Times New Roman" w:cs="Times New Roman"/>
          <w:color w:val="000000"/>
          <w:sz w:val="24"/>
          <w:szCs w:val="24"/>
        </w:rPr>
        <w:t>Реализация воспитательного потенциала социального партнерства школы предусматривает:</w:t>
      </w:r>
    </w:p>
    <w:p w:rsidR="00675449" w:rsidRPr="00675449" w:rsidRDefault="00675449" w:rsidP="00675449">
      <w:pPr>
        <w:pStyle w:val="a8"/>
        <w:spacing w:after="0" w:line="360" w:lineRule="auto"/>
        <w:ind w:left="420"/>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rPr>
        <w:t xml:space="preserve"> -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R="00675449" w:rsidRPr="00675449" w:rsidRDefault="00675449" w:rsidP="00675449">
      <w:pPr>
        <w:pStyle w:val="a8"/>
        <w:spacing w:after="0" w:line="360" w:lineRule="auto"/>
        <w:ind w:left="420"/>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rPr>
        <w:t xml:space="preserve"> -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675449" w:rsidRPr="00675449" w:rsidRDefault="00675449" w:rsidP="00675449">
      <w:pPr>
        <w:pStyle w:val="a8"/>
        <w:spacing w:after="0" w:line="360" w:lineRule="auto"/>
        <w:ind w:left="420"/>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rPr>
        <w:t xml:space="preserve"> - 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w:t>
      </w:r>
    </w:p>
    <w:p w:rsidR="00675449" w:rsidRPr="00675449" w:rsidRDefault="00675449" w:rsidP="00675449">
      <w:pPr>
        <w:pStyle w:val="a8"/>
        <w:spacing w:after="0" w:line="360" w:lineRule="auto"/>
        <w:ind w:left="420"/>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rPr>
        <w:t xml:space="preserve"> </w:t>
      </w:r>
      <w:proofErr w:type="gramStart"/>
      <w:r w:rsidRPr="00675449">
        <w:rPr>
          <w:rFonts w:ascii="Times New Roman" w:hAnsi="Times New Roman" w:cs="Times New Roman"/>
          <w:color w:val="000000"/>
          <w:sz w:val="24"/>
          <w:szCs w:val="24"/>
        </w:rPr>
        <w:t>- 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w:t>
      </w:r>
      <w:proofErr w:type="gramEnd"/>
    </w:p>
    <w:p w:rsidR="00675449" w:rsidRPr="00675449" w:rsidRDefault="00675449" w:rsidP="00675449">
      <w:pPr>
        <w:pStyle w:val="a8"/>
        <w:tabs>
          <w:tab w:val="left" w:pos="851"/>
        </w:tabs>
        <w:spacing w:before="10" w:after="0" w:line="360" w:lineRule="auto"/>
        <w:ind w:left="420"/>
        <w:jc w:val="both"/>
        <w:rPr>
          <w:rFonts w:ascii="Times New Roman" w:hAnsi="Times New Roman" w:cs="Times New Roman"/>
          <w:color w:val="181818"/>
          <w:sz w:val="24"/>
          <w:szCs w:val="24"/>
        </w:rPr>
      </w:pPr>
      <w:r w:rsidRPr="00675449">
        <w:rPr>
          <w:rFonts w:ascii="Times New Roman" w:eastAsia="Times New Roman" w:hAnsi="Times New Roman" w:cs="Times New Roman"/>
          <w:iCs/>
          <w:color w:val="000000"/>
          <w:kern w:val="2"/>
          <w:sz w:val="24"/>
          <w:szCs w:val="24"/>
          <w:lang w:eastAsia="ko-KR"/>
        </w:rPr>
        <w:t xml:space="preserve">- 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w:t>
      </w:r>
      <w:proofErr w:type="gramStart"/>
      <w:r w:rsidRPr="00675449">
        <w:rPr>
          <w:rFonts w:ascii="Times New Roman" w:eastAsia="Times New Roman" w:hAnsi="Times New Roman" w:cs="Times New Roman"/>
          <w:iCs/>
          <w:color w:val="000000"/>
          <w:kern w:val="2"/>
          <w:sz w:val="24"/>
          <w:szCs w:val="24"/>
          <w:lang w:eastAsia="ko-KR"/>
        </w:rPr>
        <w:t>обучающихся</w:t>
      </w:r>
      <w:proofErr w:type="gramEnd"/>
      <w:r w:rsidRPr="00675449">
        <w:rPr>
          <w:rFonts w:ascii="Times New Roman" w:eastAsia="Times New Roman" w:hAnsi="Times New Roman" w:cs="Times New Roman"/>
          <w:iCs/>
          <w:color w:val="000000"/>
          <w:kern w:val="2"/>
          <w:sz w:val="24"/>
          <w:szCs w:val="24"/>
          <w:lang w:eastAsia="ko-KR"/>
        </w:rPr>
        <w:t>, преобразование окружающего социума, позитивное воздействие на социальное окружение.</w:t>
      </w:r>
    </w:p>
    <w:p w:rsidR="00675449" w:rsidRPr="00675449" w:rsidRDefault="00675449" w:rsidP="00675449">
      <w:pPr>
        <w:pStyle w:val="a8"/>
        <w:tabs>
          <w:tab w:val="left" w:pos="851"/>
        </w:tabs>
        <w:spacing w:before="10" w:after="0" w:line="360" w:lineRule="auto"/>
        <w:ind w:left="420"/>
        <w:jc w:val="both"/>
        <w:rPr>
          <w:rFonts w:ascii="Times New Roman" w:hAnsi="Times New Roman" w:cs="Times New Roman"/>
          <w:color w:val="181818"/>
          <w:sz w:val="24"/>
          <w:szCs w:val="24"/>
        </w:rPr>
      </w:pPr>
      <w:r w:rsidRPr="00675449">
        <w:rPr>
          <w:rFonts w:ascii="Times New Roman" w:eastAsia="Times New Roman" w:hAnsi="Times New Roman" w:cs="Times New Roman"/>
          <w:b/>
          <w:iCs/>
          <w:color w:val="000000"/>
          <w:kern w:val="2"/>
          <w:sz w:val="24"/>
          <w:szCs w:val="24"/>
          <w:lang w:eastAsia="ko-KR"/>
        </w:rPr>
        <w:t>Модуль «Профориентация»</w:t>
      </w:r>
      <w:bookmarkStart w:id="0" w:name="_GoBack"/>
      <w:bookmarkEnd w:id="0"/>
    </w:p>
    <w:p w:rsidR="00675449" w:rsidRPr="00675449" w:rsidRDefault="00675449" w:rsidP="00675449">
      <w:pPr>
        <w:pStyle w:val="a8"/>
        <w:spacing w:after="0" w:line="360" w:lineRule="auto"/>
        <w:jc w:val="both"/>
        <w:rPr>
          <w:rFonts w:ascii="Times New Roman" w:hAnsi="Times New Roman" w:cs="Times New Roman"/>
          <w:color w:val="000000"/>
          <w:sz w:val="24"/>
          <w:szCs w:val="24"/>
        </w:rPr>
      </w:pPr>
      <w:r w:rsidRPr="00675449">
        <w:rPr>
          <w:rFonts w:ascii="Times New Roman" w:hAnsi="Times New Roman" w:cs="Times New Roman"/>
          <w:color w:val="000000"/>
          <w:sz w:val="24"/>
          <w:szCs w:val="24"/>
        </w:rPr>
        <w:t>Реализация воспитательного потенциала профориентационной работы общеобразовательной    организации  может предусматривать:</w:t>
      </w:r>
    </w:p>
    <w:p w:rsidR="00675449" w:rsidRPr="00675449" w:rsidRDefault="00675449" w:rsidP="00675449">
      <w:pPr>
        <w:pStyle w:val="a8"/>
        <w:spacing w:after="0" w:line="360" w:lineRule="auto"/>
        <w:ind w:left="420"/>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rPr>
        <w:lastRenderedPageBreak/>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675449" w:rsidRPr="00675449" w:rsidRDefault="00675449" w:rsidP="00675449">
      <w:pPr>
        <w:pStyle w:val="a8"/>
        <w:spacing w:after="0" w:line="360" w:lineRule="auto"/>
        <w:ind w:left="420"/>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rPr>
        <w:t>- профориентационные игры (симуляции,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675449" w:rsidRPr="00675449" w:rsidRDefault="00675449" w:rsidP="00675449">
      <w:pPr>
        <w:pStyle w:val="a8"/>
        <w:spacing w:after="0" w:line="360" w:lineRule="auto"/>
        <w:ind w:left="420"/>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rPr>
        <w:t>- очные и онлайн экскурсии на предприятия, в организации, дающие начальные представления о существующих профессиях и условиях работы;</w:t>
      </w:r>
    </w:p>
    <w:p w:rsidR="00675449" w:rsidRPr="00675449" w:rsidRDefault="00675449" w:rsidP="00675449">
      <w:pPr>
        <w:pStyle w:val="a8"/>
        <w:spacing w:after="0" w:line="360" w:lineRule="auto"/>
        <w:ind w:left="420"/>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675449" w:rsidRPr="00675449" w:rsidRDefault="00675449" w:rsidP="00675449">
      <w:pPr>
        <w:pStyle w:val="a8"/>
        <w:spacing w:after="0" w:line="360" w:lineRule="auto"/>
        <w:ind w:left="420"/>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rPr>
        <w:t>- 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675449" w:rsidRPr="00675449" w:rsidRDefault="00675449" w:rsidP="00675449">
      <w:pPr>
        <w:pStyle w:val="a8"/>
        <w:spacing w:after="0" w:line="360" w:lineRule="auto"/>
        <w:ind w:left="420"/>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rPr>
        <w:t>- 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675449" w:rsidRPr="00675449" w:rsidRDefault="00675449" w:rsidP="00675449">
      <w:pPr>
        <w:pStyle w:val="a8"/>
        <w:spacing w:after="0" w:line="360" w:lineRule="auto"/>
        <w:ind w:left="420"/>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rPr>
        <w:t>- участие в работе всероссийских профориентационных проектов;</w:t>
      </w:r>
    </w:p>
    <w:p w:rsidR="00675449" w:rsidRPr="00675449" w:rsidRDefault="00675449" w:rsidP="00675449">
      <w:pPr>
        <w:pStyle w:val="a8"/>
        <w:tabs>
          <w:tab w:val="left" w:pos="851"/>
        </w:tabs>
        <w:spacing w:before="10" w:after="0" w:line="360" w:lineRule="auto"/>
        <w:ind w:left="420"/>
        <w:jc w:val="both"/>
        <w:rPr>
          <w:rFonts w:ascii="Times New Roman" w:hAnsi="Times New Roman" w:cs="Times New Roman"/>
          <w:color w:val="181818"/>
          <w:sz w:val="24"/>
          <w:szCs w:val="24"/>
        </w:rPr>
      </w:pPr>
      <w:r w:rsidRPr="00675449">
        <w:rPr>
          <w:rFonts w:ascii="Times New Roman" w:eastAsia="Times New Roman" w:hAnsi="Times New Roman" w:cs="Times New Roman"/>
          <w:iCs/>
          <w:color w:val="000000"/>
          <w:kern w:val="2"/>
          <w:sz w:val="24"/>
          <w:szCs w:val="24"/>
          <w:lang w:eastAsia="ko-KR"/>
        </w:rPr>
        <w:t xml:space="preserve">- освоение </w:t>
      </w:r>
      <w:proofErr w:type="gramStart"/>
      <w:r w:rsidRPr="00675449">
        <w:rPr>
          <w:rFonts w:ascii="Times New Roman" w:eastAsia="Times New Roman" w:hAnsi="Times New Roman" w:cs="Times New Roman"/>
          <w:iCs/>
          <w:color w:val="000000"/>
          <w:kern w:val="2"/>
          <w:sz w:val="24"/>
          <w:szCs w:val="24"/>
          <w:lang w:eastAsia="ko-KR"/>
        </w:rPr>
        <w:t>обучающимися</w:t>
      </w:r>
      <w:proofErr w:type="gramEnd"/>
      <w:r w:rsidRPr="00675449">
        <w:rPr>
          <w:rFonts w:ascii="Times New Roman" w:eastAsia="Times New Roman" w:hAnsi="Times New Roman" w:cs="Times New Roman"/>
          <w:iCs/>
          <w:color w:val="000000"/>
          <w:kern w:val="2"/>
          <w:sz w:val="24"/>
          <w:szCs w:val="24"/>
          <w:lang w:eastAsia="ko-KR"/>
        </w:rPr>
        <w:t xml:space="preserve"> основ профессии в рамках различных курсов по выбору, включённых в обязательную часть образовательной программы, в рамках компонента об участниках образовательных отношений, внеурочной деятельности или в рамках дополнительного образования.</w:t>
      </w:r>
    </w:p>
    <w:p w:rsidR="00675449" w:rsidRPr="00675449" w:rsidRDefault="00675449" w:rsidP="00675449">
      <w:pPr>
        <w:pStyle w:val="a8"/>
        <w:tabs>
          <w:tab w:val="left" w:pos="851"/>
        </w:tabs>
        <w:spacing w:before="10" w:after="0" w:line="360" w:lineRule="auto"/>
        <w:ind w:left="420"/>
        <w:jc w:val="both"/>
        <w:rPr>
          <w:rFonts w:ascii="Times New Roman" w:eastAsia="Times New Roman" w:hAnsi="Times New Roman" w:cs="Times New Roman"/>
          <w:b/>
          <w:iCs/>
          <w:kern w:val="2"/>
          <w:sz w:val="24"/>
          <w:szCs w:val="24"/>
          <w:lang w:eastAsia="ko-KR"/>
        </w:rPr>
      </w:pPr>
      <w:r w:rsidRPr="00675449">
        <w:rPr>
          <w:rFonts w:ascii="Times New Roman" w:eastAsia="Times New Roman" w:hAnsi="Times New Roman" w:cs="Times New Roman"/>
          <w:b/>
          <w:iCs/>
          <w:kern w:val="2"/>
          <w:sz w:val="24"/>
          <w:szCs w:val="24"/>
          <w:lang w:eastAsia="ko-KR"/>
        </w:rPr>
        <w:t>2.2.2 Вариативные модули</w:t>
      </w:r>
    </w:p>
    <w:p w:rsidR="00675449" w:rsidRPr="00675449" w:rsidRDefault="00675449" w:rsidP="00675449">
      <w:pPr>
        <w:widowControl w:val="0"/>
        <w:tabs>
          <w:tab w:val="left" w:pos="851"/>
        </w:tabs>
        <w:spacing w:after="0" w:line="360" w:lineRule="auto"/>
        <w:jc w:val="both"/>
        <w:rPr>
          <w:rFonts w:ascii="Times New Roman" w:eastAsia="Times New Roman" w:hAnsi="Times New Roman" w:cs="Times New Roman"/>
          <w:b/>
          <w:iCs/>
          <w:kern w:val="2"/>
          <w:sz w:val="24"/>
          <w:szCs w:val="24"/>
          <w:lang w:eastAsia="ko-KR"/>
        </w:rPr>
      </w:pPr>
      <w:r w:rsidRPr="00675449">
        <w:rPr>
          <w:rFonts w:ascii="Times New Roman" w:eastAsia="Times New Roman" w:hAnsi="Times New Roman" w:cs="Times New Roman"/>
          <w:b/>
          <w:iCs/>
          <w:kern w:val="2"/>
          <w:sz w:val="24"/>
          <w:szCs w:val="24"/>
          <w:lang w:eastAsia="ko-KR"/>
        </w:rPr>
        <w:t>Модуль «Детские общественные объединения»</w:t>
      </w:r>
    </w:p>
    <w:p w:rsidR="00675449" w:rsidRPr="00675449" w:rsidRDefault="00675449" w:rsidP="00675449">
      <w:pPr>
        <w:widowControl w:val="0"/>
        <w:spacing w:after="0" w:line="360" w:lineRule="auto"/>
        <w:jc w:val="both"/>
        <w:rPr>
          <w:rFonts w:ascii="Times New Roman" w:eastAsia="Calibri" w:hAnsi="Times New Roman" w:cs="Times New Roman"/>
          <w:kern w:val="2"/>
          <w:sz w:val="24"/>
          <w:szCs w:val="24"/>
          <w:highlight w:val="yellow"/>
          <w:lang w:eastAsia="ko-KR"/>
        </w:rPr>
      </w:pPr>
      <w:r w:rsidRPr="00675449">
        <w:rPr>
          <w:rFonts w:ascii="Times New Roman" w:eastAsia="Calibri" w:hAnsi="Times New Roman" w:cs="Times New Roman"/>
          <w:kern w:val="2"/>
          <w:sz w:val="24"/>
          <w:szCs w:val="24"/>
          <w:lang w:eastAsia="ko-KR"/>
        </w:rPr>
        <w:t xml:space="preserve">          </w:t>
      </w:r>
      <w:proofErr w:type="gramStart"/>
      <w:r w:rsidRPr="00675449">
        <w:rPr>
          <w:rFonts w:ascii="Times New Roman" w:eastAsia="Calibri" w:hAnsi="Times New Roman" w:cs="Times New Roman"/>
          <w:kern w:val="2"/>
          <w:sz w:val="24"/>
          <w:szCs w:val="24"/>
          <w:lang w:eastAsia="ko-KR"/>
        </w:rPr>
        <w:t xml:space="preserve">Действующее на базе школы детское общественное движение – </w:t>
      </w:r>
      <w:r w:rsidRPr="00675449">
        <w:rPr>
          <w:rFonts w:ascii="Times New Roman" w:eastAsia="Times New Roman" w:hAnsi="Times New Roman" w:cs="Times New Roman"/>
          <w:sz w:val="24"/>
          <w:szCs w:val="24"/>
        </w:rPr>
        <w:t>это добровольное детско-юношеское объединение обучающихся  МКОУ ООШ д. Безводное,</w:t>
      </w:r>
      <w:r w:rsidRPr="00675449">
        <w:rPr>
          <w:rFonts w:ascii="Times New Roman" w:eastAsia="Calibri" w:hAnsi="Times New Roman" w:cs="Times New Roman"/>
          <w:kern w:val="2"/>
          <w:sz w:val="24"/>
          <w:szCs w:val="24"/>
          <w:lang w:eastAsia="ko-KR"/>
        </w:rPr>
        <w:t xml:space="preserve"> созданное по инициативе детей, объединившихся на основе общности интересов для реализации общих целей. </w:t>
      </w:r>
      <w:proofErr w:type="gramEnd"/>
    </w:p>
    <w:p w:rsidR="00675449" w:rsidRPr="00675449" w:rsidRDefault="00607C60" w:rsidP="00675449">
      <w:pPr>
        <w:widowControl w:val="0"/>
        <w:spacing w:after="0" w:line="360" w:lineRule="auto"/>
        <w:jc w:val="both"/>
        <w:rPr>
          <w:rFonts w:ascii="Times New Roman" w:eastAsia="Calibri" w:hAnsi="Times New Roman" w:cs="Times New Roman"/>
          <w:kern w:val="2"/>
          <w:sz w:val="24"/>
          <w:szCs w:val="24"/>
          <w:highlight w:val="yellow"/>
          <w:lang w:eastAsia="ko-KR"/>
        </w:rPr>
      </w:pPr>
      <w:r w:rsidRPr="00607C60">
        <w:rPr>
          <w:rFonts w:ascii="Times New Roman" w:eastAsia="Calibri" w:hAnsi="Times New Roman" w:cs="Times New Roman"/>
          <w:kern w:val="2"/>
          <w:sz w:val="24"/>
          <w:szCs w:val="24"/>
          <w:highlight w:val="yellow"/>
          <w:lang w:eastAsia="ko-KR"/>
        </w:rPr>
        <w:pict>
          <v:roundrect id="AutoShape 68" o:spid="_x0000_s1049" style="position:absolute;left:0;text-align:left;margin-left:31.15pt;margin-top:11pt;width:149.15pt;height:1in;z-index:251684864" arcsize="10923f" o:gfxdata="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6hi6tQA&#10;AAAJAQAADwAAAAAAAAABACAAAAAiAAAAZHJzL2Rvd25yZXYueG1sUEsBAhQAFAAAAAgAh07iQPYR&#10;vyrqAQAAAQQAAA4AAAAAAAAAAQAgAAAAIwEAAGRycy9lMm9Eb2MueG1sUEsFBgAAAAAGAAYAWQEA&#10;AH8FAAAAAA==&#10;" o:allowincell="f">
            <v:textbox>
              <w:txbxContent>
                <w:p w:rsidR="00675449" w:rsidRDefault="00675449" w:rsidP="00675449">
                  <w:pPr>
                    <w:pStyle w:val="aa"/>
                    <w:jc w:val="center"/>
                    <w:rPr>
                      <w:b/>
                      <w:sz w:val="28"/>
                      <w:szCs w:val="28"/>
                    </w:rPr>
                  </w:pPr>
                  <w:r>
                    <w:rPr>
                      <w:b/>
                      <w:color w:val="000000"/>
                      <w:sz w:val="28"/>
                      <w:szCs w:val="28"/>
                    </w:rPr>
                    <w:t>Детское общественное объединение</w:t>
                  </w:r>
                </w:p>
              </w:txbxContent>
            </v:textbox>
          </v:roundrect>
        </w:pict>
      </w:r>
      <w:r w:rsidRPr="00607C60">
        <w:rPr>
          <w:rFonts w:ascii="Times New Roman" w:eastAsia="Calibri" w:hAnsi="Times New Roman" w:cs="Times New Roman"/>
          <w:kern w:val="2"/>
          <w:sz w:val="24"/>
          <w:szCs w:val="24"/>
          <w:highlight w:val="yellow"/>
          <w:lang w:eastAsia="ko-KR"/>
        </w:rPr>
        <w:pict>
          <v:oval id="Oval 70" o:spid="_x0000_s1050" style="position:absolute;left:0;text-align:left;margin-left:283.05pt;margin-top:11pt;width:139.65pt;height:84.75pt;z-index:251685888" o:gfxdata="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vkvrtgAAAAKAQAADwAAAAAAAAABACAA&#10;AAAiAAAAZHJzL2Rvd25yZXYueG1sUEsBAhQAFAAAAAgAh07iQBWF/wvUAQAAzwMAAA4AAAAAAAAA&#10;AQAgAAAAJwEAAGRycy9lMm9Eb2MueG1sUEsFBgAAAAAGAAYAWQEAAG0FAAAAAA==&#10;" o:allowincell="f">
            <v:textbox>
              <w:txbxContent>
                <w:p w:rsidR="00675449" w:rsidRDefault="00675449" w:rsidP="00675449">
                  <w:pPr>
                    <w:pStyle w:val="aa"/>
                    <w:jc w:val="center"/>
                    <w:rPr>
                      <w:szCs w:val="20"/>
                    </w:rPr>
                  </w:pPr>
                  <w:r>
                    <w:rPr>
                      <w:color w:val="000000"/>
                      <w:szCs w:val="20"/>
                    </w:rPr>
                    <w:t>«Маленькая страна»</w:t>
                  </w:r>
                </w:p>
                <w:p w:rsidR="00675449" w:rsidRDefault="00675449" w:rsidP="00675449">
                  <w:pPr>
                    <w:pStyle w:val="aa"/>
                    <w:jc w:val="center"/>
                    <w:rPr>
                      <w:szCs w:val="20"/>
                    </w:rPr>
                  </w:pPr>
                  <w:r>
                    <w:rPr>
                      <w:color w:val="000000"/>
                      <w:szCs w:val="20"/>
                    </w:rPr>
                    <w:t>1-4 класс</w:t>
                  </w:r>
                </w:p>
              </w:txbxContent>
            </v:textbox>
          </v:oval>
        </w:pict>
      </w:r>
    </w:p>
    <w:p w:rsidR="00675449" w:rsidRPr="00675449" w:rsidRDefault="00607C60" w:rsidP="00675449">
      <w:pPr>
        <w:widowControl w:val="0"/>
        <w:spacing w:after="0" w:line="360" w:lineRule="auto"/>
        <w:jc w:val="both"/>
        <w:rPr>
          <w:rFonts w:ascii="Times New Roman" w:eastAsia="Calibri" w:hAnsi="Times New Roman" w:cs="Times New Roman"/>
          <w:kern w:val="2"/>
          <w:sz w:val="24"/>
          <w:szCs w:val="24"/>
          <w:highlight w:val="yellow"/>
          <w:lang w:eastAsia="ko-KR"/>
        </w:rPr>
      </w:pPr>
      <w:r w:rsidRPr="00607C60">
        <w:rPr>
          <w:rFonts w:ascii="Times New Roman" w:eastAsia="Calibri" w:hAnsi="Times New Roman" w:cs="Times New Roman"/>
          <w:kern w:val="2"/>
          <w:sz w:val="24"/>
          <w:szCs w:val="24"/>
          <w:highlight w:val="yellow"/>
          <w:lang w:eastAsia="ko-K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9" o:spid="_x0000_s1051" type="#_x0000_t67" style="position:absolute;left:0;text-align:left;margin-left:219.25pt;margin-top:-.4pt;width:20.25pt;height:43.9pt;rotation:-90;z-index:251686912" o:gfxdata="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1cmfNoAAAAI&#10;AQAADwAAAAAAAAABACAAAAAiAAAAZHJzL2Rvd25yZXYueG1sUEsBAhQAFAAAAAgAh07iQK4zkF/h&#10;AQAA+AMAAA4AAAAAAAAAAQAgAAAAKQEAAGRycy9lMm9Eb2MueG1sUEsFBgAAAAAGAAYAWQEAAHwF&#10;AAAAAA==&#10;" o:allowincell="f" adj="16204"/>
        </w:pict>
      </w:r>
    </w:p>
    <w:p w:rsidR="00675449" w:rsidRPr="00675449" w:rsidRDefault="00675449" w:rsidP="00675449">
      <w:pPr>
        <w:widowControl w:val="0"/>
        <w:spacing w:after="0" w:line="360" w:lineRule="auto"/>
        <w:jc w:val="both"/>
        <w:rPr>
          <w:rFonts w:ascii="Times New Roman" w:eastAsia="Calibri" w:hAnsi="Times New Roman" w:cs="Times New Roman"/>
          <w:kern w:val="2"/>
          <w:sz w:val="24"/>
          <w:szCs w:val="24"/>
          <w:highlight w:val="yellow"/>
          <w:lang w:eastAsia="ko-KR"/>
        </w:rPr>
      </w:pPr>
    </w:p>
    <w:p w:rsidR="00675449" w:rsidRPr="00675449" w:rsidRDefault="00675449" w:rsidP="00675449">
      <w:pPr>
        <w:spacing w:after="0" w:line="360" w:lineRule="auto"/>
        <w:jc w:val="both"/>
        <w:rPr>
          <w:rFonts w:ascii="Times New Roman" w:eastAsia="Calibri" w:hAnsi="Times New Roman" w:cs="Times New Roman"/>
          <w:sz w:val="24"/>
          <w:szCs w:val="24"/>
          <w:highlight w:val="yellow"/>
        </w:rPr>
      </w:pPr>
    </w:p>
    <w:p w:rsidR="00675449" w:rsidRPr="00675449" w:rsidRDefault="00675449" w:rsidP="00675449">
      <w:pPr>
        <w:spacing w:after="0" w:line="360" w:lineRule="auto"/>
        <w:jc w:val="both"/>
        <w:rPr>
          <w:rFonts w:ascii="Times New Roman" w:eastAsia="Calibri" w:hAnsi="Times New Roman" w:cs="Times New Roman"/>
          <w:sz w:val="24"/>
          <w:szCs w:val="24"/>
          <w:highlight w:val="yellow"/>
        </w:rPr>
      </w:pPr>
    </w:p>
    <w:p w:rsidR="00675449" w:rsidRPr="00675449" w:rsidRDefault="00675449" w:rsidP="00675449">
      <w:pPr>
        <w:spacing w:after="0" w:line="360" w:lineRule="auto"/>
        <w:jc w:val="both"/>
        <w:rPr>
          <w:rFonts w:ascii="Times New Roman" w:eastAsia="Calibri" w:hAnsi="Times New Roman" w:cs="Times New Roman"/>
          <w:sz w:val="24"/>
          <w:szCs w:val="24"/>
          <w:highlight w:val="yellow"/>
        </w:rPr>
      </w:pPr>
    </w:p>
    <w:p w:rsidR="00675449" w:rsidRPr="00675449" w:rsidRDefault="00675449" w:rsidP="00675449">
      <w:pPr>
        <w:spacing w:after="0" w:line="360" w:lineRule="auto"/>
        <w:ind w:firstLine="567"/>
        <w:jc w:val="both"/>
        <w:rPr>
          <w:rFonts w:ascii="Times New Roman" w:eastAsia="Calibri" w:hAnsi="Times New Roman" w:cs="Times New Roman"/>
          <w:sz w:val="24"/>
          <w:szCs w:val="24"/>
          <w:highlight w:val="yellow"/>
        </w:rPr>
      </w:pPr>
    </w:p>
    <w:p w:rsidR="00675449" w:rsidRPr="00675449" w:rsidRDefault="00675449" w:rsidP="00675449">
      <w:pPr>
        <w:spacing w:after="0" w:line="360" w:lineRule="auto"/>
        <w:ind w:firstLine="567"/>
        <w:jc w:val="both"/>
        <w:rPr>
          <w:rFonts w:ascii="Times New Roman" w:eastAsia="№Е" w:hAnsi="Times New Roman" w:cs="Times New Roman"/>
          <w:i/>
          <w:sz w:val="24"/>
          <w:szCs w:val="24"/>
        </w:rPr>
      </w:pPr>
      <w:r w:rsidRPr="00675449">
        <w:rPr>
          <w:rFonts w:ascii="Times New Roman" w:eastAsia="Calibri" w:hAnsi="Times New Roman" w:cs="Times New Roman"/>
          <w:sz w:val="24"/>
          <w:szCs w:val="24"/>
        </w:rPr>
        <w:t xml:space="preserve">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proofErr w:type="gramStart"/>
      <w:r w:rsidRPr="00675449">
        <w:rPr>
          <w:rFonts w:ascii="Times New Roman" w:eastAsia="Calibri" w:hAnsi="Times New Roman" w:cs="Times New Roman"/>
          <w:sz w:val="24"/>
          <w:szCs w:val="24"/>
        </w:rPr>
        <w:t>через</w:t>
      </w:r>
      <w:proofErr w:type="gramEnd"/>
      <w:r w:rsidRPr="00675449">
        <w:rPr>
          <w:rFonts w:ascii="Times New Roman" w:eastAsia="Calibri" w:hAnsi="Times New Roman" w:cs="Times New Roman"/>
          <w:sz w:val="24"/>
          <w:szCs w:val="24"/>
        </w:rPr>
        <w:t>:</w:t>
      </w:r>
    </w:p>
    <w:p w:rsidR="00675449" w:rsidRPr="00675449" w:rsidRDefault="00675449" w:rsidP="00675449">
      <w:pPr>
        <w:widowControl w:val="0"/>
        <w:numPr>
          <w:ilvl w:val="0"/>
          <w:numId w:val="11"/>
        </w:numPr>
        <w:suppressAutoHyphens/>
        <w:spacing w:after="0" w:line="360" w:lineRule="auto"/>
        <w:ind w:left="0" w:firstLine="567"/>
        <w:jc w:val="both"/>
        <w:rPr>
          <w:rFonts w:ascii="Times New Roman" w:eastAsia="Times New Roman" w:hAnsi="Times New Roman" w:cs="Times New Roman"/>
          <w:kern w:val="2"/>
          <w:sz w:val="24"/>
          <w:szCs w:val="24"/>
          <w:lang w:eastAsia="ko-KR"/>
        </w:rPr>
      </w:pPr>
      <w:r w:rsidRPr="00675449">
        <w:rPr>
          <w:rFonts w:ascii="Times New Roman" w:eastAsia="Calibri" w:hAnsi="Times New Roman" w:cs="Times New Roman"/>
          <w:kern w:val="2"/>
          <w:sz w:val="24"/>
          <w:szCs w:val="24"/>
          <w:lang w:eastAsia="ko-KR"/>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675449">
        <w:rPr>
          <w:rFonts w:ascii="Times New Roman" w:eastAsia="Times New Roman" w:hAnsi="Times New Roman" w:cs="Times New Roman"/>
          <w:kern w:val="2"/>
          <w:sz w:val="24"/>
          <w:szCs w:val="24"/>
          <w:lang w:eastAsia="ko-KR"/>
        </w:rPr>
        <w:t>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с СДК и сельской библиотекой по проведению культурно-развлекательных мероприятий; помощь в благоустройстве территории, участие школьников в работе на прилегающей к школе территории  и т</w:t>
      </w:r>
      <w:proofErr w:type="gramStart"/>
      <w:r w:rsidRPr="00675449">
        <w:rPr>
          <w:rFonts w:ascii="Times New Roman" w:eastAsia="Times New Roman" w:hAnsi="Times New Roman" w:cs="Times New Roman"/>
          <w:kern w:val="2"/>
          <w:sz w:val="24"/>
          <w:szCs w:val="24"/>
          <w:lang w:eastAsia="ko-KR"/>
        </w:rPr>
        <w:t>.п</w:t>
      </w:r>
      <w:proofErr w:type="gramEnd"/>
      <w:r w:rsidRPr="00675449">
        <w:rPr>
          <w:rFonts w:ascii="Times New Roman" w:eastAsia="Times New Roman" w:hAnsi="Times New Roman" w:cs="Times New Roman"/>
          <w:kern w:val="2"/>
          <w:sz w:val="24"/>
          <w:szCs w:val="24"/>
          <w:lang w:eastAsia="ko-KR"/>
        </w:rPr>
        <w:t>);</w:t>
      </w:r>
    </w:p>
    <w:p w:rsidR="00675449" w:rsidRPr="00675449" w:rsidRDefault="00675449" w:rsidP="00675449">
      <w:pPr>
        <w:widowControl w:val="0"/>
        <w:numPr>
          <w:ilvl w:val="0"/>
          <w:numId w:val="11"/>
        </w:numPr>
        <w:suppressAutoHyphens/>
        <w:spacing w:after="0" w:line="360" w:lineRule="auto"/>
        <w:ind w:left="0" w:firstLine="567"/>
        <w:jc w:val="both"/>
        <w:rPr>
          <w:rFonts w:ascii="Times New Roman" w:eastAsia="Times New Roman" w:hAnsi="Times New Roman" w:cs="Times New Roman"/>
          <w:kern w:val="2"/>
          <w:sz w:val="24"/>
          <w:szCs w:val="24"/>
          <w:lang w:eastAsia="ko-KR"/>
        </w:rPr>
      </w:pPr>
      <w:r w:rsidRPr="00675449">
        <w:rPr>
          <w:rFonts w:ascii="Times New Roman" w:eastAsia="Calibri" w:hAnsi="Times New Roman" w:cs="Times New Roman"/>
          <w:kern w:val="2"/>
          <w:sz w:val="24"/>
          <w:szCs w:val="24"/>
          <w:lang w:eastAsia="ko-KR"/>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w:t>
      </w:r>
      <w:r w:rsidRPr="00675449">
        <w:rPr>
          <w:rFonts w:ascii="Times New Roman" w:eastAsia="Times New Roman" w:hAnsi="Times New Roman" w:cs="Times New Roman"/>
          <w:kern w:val="2"/>
          <w:sz w:val="24"/>
          <w:szCs w:val="24"/>
          <w:lang w:eastAsia="ko-KR"/>
        </w:rPr>
        <w:t>внимание, забота, уважение, умение сопереживать, умение общаться, слушать и слышать других;</w:t>
      </w:r>
    </w:p>
    <w:p w:rsidR="00675449" w:rsidRPr="00675449" w:rsidRDefault="00675449" w:rsidP="00675449">
      <w:pPr>
        <w:widowControl w:val="0"/>
        <w:numPr>
          <w:ilvl w:val="0"/>
          <w:numId w:val="11"/>
        </w:numPr>
        <w:suppressAutoHyphens/>
        <w:spacing w:after="0" w:line="360" w:lineRule="auto"/>
        <w:ind w:left="0" w:firstLine="567"/>
        <w:jc w:val="both"/>
        <w:rPr>
          <w:rFonts w:ascii="Times New Roman" w:eastAsia="Times New Roman" w:hAnsi="Times New Roman" w:cs="Times New Roman"/>
          <w:kern w:val="2"/>
          <w:sz w:val="24"/>
          <w:szCs w:val="24"/>
          <w:lang w:eastAsia="ko-KR"/>
        </w:rPr>
      </w:pPr>
      <w:r w:rsidRPr="00675449">
        <w:rPr>
          <w:rFonts w:ascii="Times New Roman" w:eastAsia="Calibri" w:hAnsi="Times New Roman" w:cs="Times New Roman"/>
          <w:kern w:val="2"/>
          <w:sz w:val="24"/>
          <w:szCs w:val="24"/>
          <w:lang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игр-квестов, театрализованных представлений и т.п.);</w:t>
      </w:r>
    </w:p>
    <w:p w:rsidR="00675449" w:rsidRPr="00675449" w:rsidRDefault="00675449" w:rsidP="00675449">
      <w:pPr>
        <w:widowControl w:val="0"/>
        <w:numPr>
          <w:ilvl w:val="0"/>
          <w:numId w:val="11"/>
        </w:numPr>
        <w:tabs>
          <w:tab w:val="left" w:pos="993"/>
          <w:tab w:val="left" w:pos="1310"/>
        </w:tabs>
        <w:suppressAutoHyphens/>
        <w:spacing w:after="0" w:line="360" w:lineRule="auto"/>
        <w:ind w:left="0" w:firstLine="567"/>
        <w:jc w:val="both"/>
        <w:rPr>
          <w:rFonts w:ascii="Times New Roman" w:eastAsia="Calibri" w:hAnsi="Times New Roman" w:cs="Times New Roman"/>
          <w:kern w:val="2"/>
          <w:sz w:val="24"/>
          <w:szCs w:val="24"/>
          <w:lang w:eastAsia="ko-KR"/>
        </w:rPr>
      </w:pPr>
      <w:r w:rsidRPr="00675449">
        <w:rPr>
          <w:rFonts w:ascii="Times New Roman" w:eastAsia="Calibri" w:hAnsi="Times New Roman" w:cs="Times New Roman"/>
          <w:kern w:val="2"/>
          <w:sz w:val="24"/>
          <w:szCs w:val="24"/>
          <w:lang w:eastAsia="ko-KR"/>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w:t>
      </w:r>
      <w:r w:rsidRPr="00675449">
        <w:rPr>
          <w:rFonts w:ascii="Times New Roman" w:eastAsia="№Е" w:hAnsi="Times New Roman" w:cs="Times New Roman"/>
          <w:kern w:val="2"/>
          <w:sz w:val="24"/>
          <w:szCs w:val="24"/>
          <w:lang w:eastAsia="ko-KR"/>
        </w:rPr>
        <w:t xml:space="preserve">: детско-юношеское объединение имеет эмблему, девиз, песню). </w:t>
      </w:r>
    </w:p>
    <w:p w:rsidR="00675449" w:rsidRPr="00675449" w:rsidRDefault="00675449" w:rsidP="00675449">
      <w:pPr>
        <w:widowControl w:val="0"/>
        <w:spacing w:after="0" w:line="360" w:lineRule="auto"/>
        <w:jc w:val="both"/>
        <w:rPr>
          <w:rFonts w:ascii="Times New Roman" w:eastAsia="Times New Roman" w:hAnsi="Times New Roman" w:cs="Times New Roman"/>
          <w:kern w:val="2"/>
          <w:sz w:val="24"/>
          <w:szCs w:val="24"/>
          <w:lang w:eastAsia="ko-KR"/>
        </w:rPr>
      </w:pPr>
      <w:r w:rsidRPr="00675449">
        <w:rPr>
          <w:rFonts w:ascii="Times New Roman" w:eastAsia="Times New Roman" w:hAnsi="Times New Roman" w:cs="Times New Roman"/>
          <w:b/>
          <w:kern w:val="2"/>
          <w:sz w:val="24"/>
          <w:szCs w:val="24"/>
          <w:lang w:eastAsia="ko-KR"/>
        </w:rPr>
        <w:t>Детское общественное объединение «Маленькая страна».</w:t>
      </w:r>
    </w:p>
    <w:p w:rsidR="00675449" w:rsidRPr="00675449" w:rsidRDefault="00675449" w:rsidP="00675449">
      <w:pPr>
        <w:widowControl w:val="0"/>
        <w:spacing w:after="0" w:line="360" w:lineRule="auto"/>
        <w:jc w:val="both"/>
        <w:rPr>
          <w:rFonts w:ascii="Times New Roman" w:eastAsia="Times New Roman" w:hAnsi="Times New Roman" w:cs="Times New Roman"/>
          <w:kern w:val="2"/>
          <w:sz w:val="24"/>
          <w:szCs w:val="24"/>
          <w:lang w:eastAsia="ko-KR"/>
        </w:rPr>
      </w:pPr>
      <w:r w:rsidRPr="00675449">
        <w:rPr>
          <w:rFonts w:ascii="Times New Roman" w:eastAsia="Times New Roman" w:hAnsi="Times New Roman" w:cs="Times New Roman"/>
          <w:kern w:val="2"/>
          <w:sz w:val="24"/>
          <w:szCs w:val="24"/>
          <w:lang w:eastAsia="ko-KR"/>
        </w:rPr>
        <w:t xml:space="preserve">Общественное объединение, целью которого является совместное решение различных социальных проблем. Участниками объединения могут быть учащиеся с 1-го по 4-й класс. Деятельность объединения осуществляется как в школе, так и за ее пределами. Объединение имеет свою символику. Обучающиеся получают важный для их личностного развития опыт деятельности, направленной на помощь другим людям, своей школе, обществу в целом; развивают в себе такие качества, как забота, уважение, умение сопереживать, умение общаться, слушать и слышать других. </w:t>
      </w:r>
      <w:proofErr w:type="gramStart"/>
      <w:r w:rsidRPr="00675449">
        <w:rPr>
          <w:rFonts w:ascii="Times New Roman" w:eastAsia="Times New Roman" w:hAnsi="Times New Roman" w:cs="Times New Roman"/>
          <w:kern w:val="2"/>
          <w:sz w:val="24"/>
          <w:szCs w:val="24"/>
          <w:lang w:eastAsia="ko-KR"/>
        </w:rPr>
        <w:t xml:space="preserve">Работа в детском </w:t>
      </w:r>
      <w:r w:rsidRPr="00675449">
        <w:rPr>
          <w:rFonts w:ascii="Times New Roman" w:eastAsia="Times New Roman" w:hAnsi="Times New Roman" w:cs="Times New Roman"/>
          <w:kern w:val="2"/>
          <w:sz w:val="24"/>
          <w:szCs w:val="24"/>
          <w:lang w:eastAsia="ko-KR"/>
        </w:rPr>
        <w:lastRenderedPageBreak/>
        <w:t>общественном объединении способствует воспитанию у обучающихся активной гражданской позиции, формированию лидерских и нравственно-этических качеств, чувства патриотизма, осознанию участниками личностной и социальной значимости их деятельности, ответственного отношения к любой деятельности, дает опыт организаторской деятельности, умения работать в команде, распределять обязанности, контролировать сроки выполнения, чувствовать ответственность за результат.</w:t>
      </w:r>
      <w:proofErr w:type="gramEnd"/>
    </w:p>
    <w:p w:rsidR="00675449" w:rsidRPr="00675449" w:rsidRDefault="00675449" w:rsidP="00675449">
      <w:pPr>
        <w:pStyle w:val="a8"/>
        <w:spacing w:after="0" w:line="360" w:lineRule="auto"/>
        <w:jc w:val="both"/>
        <w:rPr>
          <w:rFonts w:ascii="Times New Roman" w:hAnsi="Times New Roman" w:cs="Times New Roman"/>
          <w:sz w:val="24"/>
          <w:szCs w:val="24"/>
        </w:rPr>
      </w:pPr>
      <w:r w:rsidRPr="00675449">
        <w:rPr>
          <w:rFonts w:ascii="Times New Roman" w:hAnsi="Times New Roman" w:cs="Times New Roman"/>
          <w:bCs/>
          <w:color w:val="000000"/>
          <w:sz w:val="24"/>
          <w:szCs w:val="24"/>
        </w:rPr>
        <w:tab/>
        <w:t>Зарегистрирован Школьный спортивный клуб «Безводное» - общественная организация учителей, родителей и учащихся. Основными функциями школьного спорти</w:t>
      </w:r>
      <w:r w:rsidRPr="00675449">
        <w:rPr>
          <w:rFonts w:ascii="Times New Roman" w:hAnsi="Times New Roman" w:cs="Times New Roman"/>
          <w:sz w:val="24"/>
          <w:szCs w:val="24"/>
        </w:rPr>
        <w:t>вного клуба являются:</w:t>
      </w:r>
    </w:p>
    <w:p w:rsidR="00675449" w:rsidRPr="00675449" w:rsidRDefault="00675449" w:rsidP="00675449">
      <w:pPr>
        <w:pStyle w:val="a8"/>
        <w:numPr>
          <w:ilvl w:val="0"/>
          <w:numId w:val="15"/>
        </w:numPr>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обеспечение систематического проведения внеклассных физкультурно-спортивных мероприятий с учащимися;</w:t>
      </w:r>
    </w:p>
    <w:p w:rsidR="00675449" w:rsidRPr="00675449" w:rsidRDefault="00675449" w:rsidP="00675449">
      <w:pPr>
        <w:pStyle w:val="a8"/>
        <w:numPr>
          <w:ilvl w:val="0"/>
          <w:numId w:val="15"/>
        </w:numPr>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организация постоянно действующих спортивных секций;</w:t>
      </w:r>
    </w:p>
    <w:p w:rsidR="00675449" w:rsidRPr="00675449" w:rsidRDefault="00675449" w:rsidP="00675449">
      <w:pPr>
        <w:pStyle w:val="a8"/>
        <w:numPr>
          <w:ilvl w:val="0"/>
          <w:numId w:val="15"/>
        </w:numPr>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проведение внутришкольных соревнований, товарищеских спортивных встреч между классами и другими школами;</w:t>
      </w:r>
    </w:p>
    <w:p w:rsidR="00675449" w:rsidRPr="00675449" w:rsidRDefault="00675449" w:rsidP="00675449">
      <w:pPr>
        <w:pStyle w:val="a8"/>
        <w:numPr>
          <w:ilvl w:val="0"/>
          <w:numId w:val="15"/>
        </w:numPr>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проведение широкой пропаганды физической культуры и спорта.</w:t>
      </w:r>
    </w:p>
    <w:p w:rsidR="00675449" w:rsidRPr="00675449" w:rsidRDefault="00675449" w:rsidP="00675449">
      <w:pPr>
        <w:pStyle w:val="a8"/>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ab/>
        <w:t>Волонтёрский отряд «Тимуровцы». Официально прошёл свою регистрацию на сайте «Добро</w:t>
      </w:r>
      <w:proofErr w:type="gramStart"/>
      <w:r w:rsidRPr="00675449">
        <w:rPr>
          <w:rFonts w:ascii="Times New Roman" w:hAnsi="Times New Roman" w:cs="Times New Roman"/>
          <w:sz w:val="24"/>
          <w:szCs w:val="24"/>
        </w:rPr>
        <w:t>.р</w:t>
      </w:r>
      <w:proofErr w:type="gramEnd"/>
      <w:r w:rsidRPr="00675449">
        <w:rPr>
          <w:rFonts w:ascii="Times New Roman" w:hAnsi="Times New Roman" w:cs="Times New Roman"/>
          <w:sz w:val="24"/>
          <w:szCs w:val="24"/>
        </w:rPr>
        <w:t>у»</w:t>
      </w:r>
    </w:p>
    <w:p w:rsidR="00675449" w:rsidRPr="00675449" w:rsidRDefault="00675449" w:rsidP="00675449">
      <w:pPr>
        <w:pStyle w:val="a8"/>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ab/>
        <w:t>Отряд «ЮИД», цель которого профилактика ДДТТ и пропаганда дорожной безопасности среди школьников</w:t>
      </w:r>
      <w:proofErr w:type="gramStart"/>
      <w:r w:rsidRPr="00675449">
        <w:rPr>
          <w:rFonts w:ascii="Times New Roman" w:hAnsi="Times New Roman" w:cs="Times New Roman"/>
          <w:sz w:val="24"/>
          <w:szCs w:val="24"/>
        </w:rPr>
        <w:t xml:space="preserve"> .</w:t>
      </w:r>
      <w:proofErr w:type="gramEnd"/>
    </w:p>
    <w:p w:rsidR="00675449" w:rsidRPr="00675449" w:rsidRDefault="00675449" w:rsidP="00675449">
      <w:pPr>
        <w:pStyle w:val="a8"/>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ab/>
        <w:t xml:space="preserve">Школьный театр  - это добровольное объединение детей, основанное на общности интересов, запросов и потребностей в занятиях любительским творчеством, в совместной творческой деятельности, способствующей развитию дарований его участников, освоению и созданию ими культурных ценностей, а также основанное на единстве стремления к овладению полезными навыками в области организации досуга и отдыха. </w:t>
      </w:r>
    </w:p>
    <w:p w:rsidR="00EB6F57" w:rsidRDefault="00EB6F57" w:rsidP="00675449">
      <w:pPr>
        <w:widowControl w:val="0"/>
        <w:spacing w:after="150" w:line="360" w:lineRule="auto"/>
        <w:jc w:val="both"/>
        <w:rPr>
          <w:rFonts w:ascii="Times New Roman" w:eastAsia="Times New Roman" w:hAnsi="Times New Roman" w:cs="Times New Roman"/>
          <w:b/>
          <w:kern w:val="2"/>
          <w:sz w:val="24"/>
          <w:szCs w:val="24"/>
        </w:rPr>
      </w:pPr>
    </w:p>
    <w:p w:rsidR="00675449" w:rsidRPr="00675449" w:rsidRDefault="00675449" w:rsidP="00675449">
      <w:pPr>
        <w:widowControl w:val="0"/>
        <w:spacing w:after="150" w:line="360" w:lineRule="auto"/>
        <w:jc w:val="both"/>
        <w:rPr>
          <w:rFonts w:ascii="Times New Roman" w:eastAsia="Times New Roman" w:hAnsi="Times New Roman" w:cs="Times New Roman"/>
          <w:b/>
          <w:kern w:val="2"/>
          <w:sz w:val="24"/>
          <w:szCs w:val="24"/>
        </w:rPr>
      </w:pPr>
      <w:r w:rsidRPr="00675449">
        <w:rPr>
          <w:rFonts w:ascii="Times New Roman" w:eastAsia="Times New Roman" w:hAnsi="Times New Roman" w:cs="Times New Roman"/>
          <w:b/>
          <w:kern w:val="2"/>
          <w:sz w:val="24"/>
          <w:szCs w:val="24"/>
        </w:rPr>
        <w:t>Модуль «Музейная комната»</w:t>
      </w:r>
    </w:p>
    <w:p w:rsidR="00675449" w:rsidRPr="00675449" w:rsidRDefault="00675449" w:rsidP="00675449">
      <w:pPr>
        <w:widowControl w:val="0"/>
        <w:spacing w:after="150" w:line="360" w:lineRule="auto"/>
        <w:jc w:val="both"/>
        <w:rPr>
          <w:rFonts w:ascii="Times New Roman" w:eastAsia="Times New Roman" w:hAnsi="Times New Roman" w:cs="Times New Roman"/>
          <w:b/>
          <w:kern w:val="2"/>
          <w:sz w:val="24"/>
          <w:szCs w:val="24"/>
        </w:rPr>
      </w:pPr>
      <w:r w:rsidRPr="00675449">
        <w:rPr>
          <w:rFonts w:ascii="Times New Roman" w:eastAsia="Times New Roman" w:hAnsi="Times New Roman" w:cs="Times New Roman"/>
          <w:b/>
          <w:kern w:val="2"/>
          <w:sz w:val="24"/>
          <w:szCs w:val="24"/>
          <w:lang w:eastAsia="ko-KR"/>
        </w:rPr>
        <w:tab/>
      </w:r>
      <w:r w:rsidRPr="00675449">
        <w:rPr>
          <w:rFonts w:ascii="Times New Roman" w:eastAsia="Times New Roman" w:hAnsi="Times New Roman" w:cs="Times New Roman"/>
          <w:kern w:val="2"/>
          <w:sz w:val="24"/>
          <w:szCs w:val="24"/>
          <w:lang w:eastAsia="ko-KR"/>
        </w:rPr>
        <w:t>Актуальность работы музейной комнаты заключается в формировании гражданской идентичности личности, осознании этнической принадлежности, чувства гордости и ответственности каждого человека за благосостояние общества, ознакомлении с миром профессий на основе всестороннего изучения региона, ценностных ориентаций и развитии духовно-нравственной культуры подрастающего поколения.</w:t>
      </w:r>
    </w:p>
    <w:p w:rsidR="00675449" w:rsidRPr="00675449" w:rsidRDefault="00675449" w:rsidP="00675449">
      <w:pPr>
        <w:widowControl w:val="0"/>
        <w:spacing w:after="0" w:line="360" w:lineRule="auto"/>
        <w:ind w:firstLine="709"/>
        <w:jc w:val="both"/>
        <w:rPr>
          <w:rFonts w:ascii="Times New Roman" w:eastAsia="Times New Roman" w:hAnsi="Times New Roman" w:cs="Times New Roman"/>
          <w:kern w:val="2"/>
          <w:sz w:val="24"/>
          <w:szCs w:val="24"/>
          <w:lang w:eastAsia="ko-KR"/>
        </w:rPr>
      </w:pPr>
      <w:r w:rsidRPr="00675449">
        <w:rPr>
          <w:rFonts w:ascii="Times New Roman" w:eastAsia="Calibri" w:hAnsi="Times New Roman" w:cs="Times New Roman"/>
          <w:kern w:val="2"/>
          <w:sz w:val="24"/>
          <w:szCs w:val="24"/>
        </w:rPr>
        <w:t xml:space="preserve">Работа музейной комнаты </w:t>
      </w:r>
      <w:r w:rsidRPr="00675449">
        <w:rPr>
          <w:rFonts w:ascii="Times New Roman" w:eastAsia="Times New Roman" w:hAnsi="Times New Roman" w:cs="Times New Roman"/>
          <w:kern w:val="2"/>
          <w:sz w:val="24"/>
          <w:szCs w:val="24"/>
          <w:shd w:val="clear" w:color="auto" w:fill="FFFFFF"/>
          <w:lang w:eastAsia="ko-KR"/>
        </w:rPr>
        <w:t xml:space="preserve">имеет практико-ориентированный характер и </w:t>
      </w:r>
      <w:r w:rsidRPr="00675449">
        <w:rPr>
          <w:rFonts w:ascii="Times New Roman" w:eastAsia="Times New Roman" w:hAnsi="Times New Roman" w:cs="Times New Roman"/>
          <w:kern w:val="2"/>
          <w:sz w:val="24"/>
          <w:szCs w:val="24"/>
          <w:lang w:eastAsia="ko-KR"/>
        </w:rPr>
        <w:t>предусматривает комплексное изучение родного края и Кировской области.</w:t>
      </w:r>
    </w:p>
    <w:p w:rsidR="00675449" w:rsidRPr="00675449" w:rsidRDefault="00675449" w:rsidP="00675449">
      <w:pPr>
        <w:widowControl w:val="0"/>
        <w:spacing w:after="0" w:line="360" w:lineRule="auto"/>
        <w:ind w:firstLine="709"/>
        <w:jc w:val="both"/>
        <w:rPr>
          <w:rFonts w:ascii="Times New Roman" w:eastAsia="Times New Roman" w:hAnsi="Times New Roman" w:cs="Times New Roman"/>
          <w:bCs/>
          <w:kern w:val="2"/>
          <w:sz w:val="24"/>
          <w:szCs w:val="24"/>
          <w:lang w:eastAsia="ko-KR"/>
        </w:rPr>
      </w:pPr>
      <w:r w:rsidRPr="00675449">
        <w:rPr>
          <w:rFonts w:ascii="Times New Roman" w:eastAsia="Times New Roman" w:hAnsi="Times New Roman" w:cs="Times New Roman"/>
          <w:bCs/>
          <w:kern w:val="2"/>
          <w:sz w:val="24"/>
          <w:szCs w:val="24"/>
          <w:lang w:eastAsia="ko-KR"/>
        </w:rPr>
        <w:t xml:space="preserve">Цель – </w:t>
      </w:r>
      <w:r w:rsidRPr="00675449">
        <w:rPr>
          <w:rFonts w:ascii="Times New Roman" w:eastAsia="Times New Roman" w:hAnsi="Times New Roman" w:cs="Times New Roman"/>
          <w:kern w:val="2"/>
          <w:sz w:val="24"/>
          <w:szCs w:val="24"/>
          <w:lang w:eastAsia="ko-KR"/>
        </w:rPr>
        <w:t xml:space="preserve">формирование у </w:t>
      </w:r>
      <w:proofErr w:type="gramStart"/>
      <w:r w:rsidRPr="00675449">
        <w:rPr>
          <w:rFonts w:ascii="Times New Roman" w:eastAsia="Times New Roman" w:hAnsi="Times New Roman" w:cs="Times New Roman"/>
          <w:kern w:val="2"/>
          <w:sz w:val="24"/>
          <w:szCs w:val="24"/>
          <w:lang w:eastAsia="ko-KR"/>
        </w:rPr>
        <w:t>обучающихся</w:t>
      </w:r>
      <w:proofErr w:type="gramEnd"/>
      <w:r w:rsidRPr="00675449">
        <w:rPr>
          <w:rFonts w:ascii="Times New Roman" w:eastAsia="Times New Roman" w:hAnsi="Times New Roman" w:cs="Times New Roman"/>
          <w:kern w:val="2"/>
          <w:sz w:val="24"/>
          <w:szCs w:val="24"/>
          <w:lang w:eastAsia="ko-KR"/>
        </w:rPr>
        <w:t xml:space="preserve"> образа региона при</w:t>
      </w:r>
      <w:r w:rsidRPr="00675449">
        <w:rPr>
          <w:rFonts w:ascii="Times New Roman" w:eastAsia="Times New Roman" w:hAnsi="Times New Roman" w:cs="Times New Roman"/>
          <w:kern w:val="2"/>
          <w:sz w:val="24"/>
          <w:szCs w:val="24"/>
          <w:lang w:val="en-US" w:eastAsia="ko-KR"/>
        </w:rPr>
        <w:t> </w:t>
      </w:r>
      <w:r w:rsidRPr="00675449">
        <w:rPr>
          <w:rFonts w:ascii="Times New Roman" w:eastAsia="Times New Roman" w:hAnsi="Times New Roman" w:cs="Times New Roman"/>
          <w:kern w:val="2"/>
          <w:sz w:val="24"/>
          <w:szCs w:val="24"/>
          <w:lang w:eastAsia="ko-KR"/>
        </w:rPr>
        <w:t>изучении культурно-</w:t>
      </w:r>
      <w:r w:rsidRPr="00675449">
        <w:rPr>
          <w:rFonts w:ascii="Times New Roman" w:eastAsia="Times New Roman" w:hAnsi="Times New Roman" w:cs="Times New Roman"/>
          <w:kern w:val="2"/>
          <w:sz w:val="24"/>
          <w:szCs w:val="24"/>
          <w:lang w:eastAsia="ko-KR"/>
        </w:rPr>
        <w:lastRenderedPageBreak/>
        <w:t>исторического наследия, природно-ресурсного потенциала и социально-экономического состояния Кировской области.</w:t>
      </w:r>
    </w:p>
    <w:p w:rsidR="00675449" w:rsidRPr="00675449" w:rsidRDefault="00675449" w:rsidP="00F309C0">
      <w:pPr>
        <w:widowControl w:val="0"/>
        <w:spacing w:after="0" w:line="240" w:lineRule="auto"/>
        <w:ind w:firstLine="709"/>
        <w:jc w:val="both"/>
        <w:rPr>
          <w:rFonts w:ascii="Times New Roman" w:eastAsia="Times New Roman" w:hAnsi="Times New Roman" w:cs="Times New Roman"/>
          <w:bCs/>
          <w:kern w:val="2"/>
          <w:sz w:val="24"/>
          <w:szCs w:val="24"/>
          <w:lang w:eastAsia="ko-KR"/>
        </w:rPr>
      </w:pPr>
      <w:r w:rsidRPr="00675449">
        <w:rPr>
          <w:rFonts w:ascii="Times New Roman" w:eastAsia="Times New Roman" w:hAnsi="Times New Roman" w:cs="Times New Roman"/>
          <w:b/>
          <w:bCs/>
          <w:kern w:val="2"/>
          <w:sz w:val="24"/>
          <w:szCs w:val="24"/>
          <w:lang w:eastAsia="ko-KR"/>
        </w:rPr>
        <w:t>Задачи:</w:t>
      </w:r>
    </w:p>
    <w:p w:rsidR="00675449" w:rsidRPr="00675449" w:rsidRDefault="00675449" w:rsidP="00F309C0">
      <w:pPr>
        <w:spacing w:after="0" w:line="240" w:lineRule="auto"/>
        <w:ind w:firstLine="709"/>
        <w:jc w:val="both"/>
        <w:rPr>
          <w:rFonts w:ascii="Times New Roman" w:eastAsia="Calibri" w:hAnsi="Times New Roman" w:cs="Times New Roman"/>
          <w:kern w:val="2"/>
          <w:sz w:val="24"/>
          <w:szCs w:val="24"/>
        </w:rPr>
      </w:pPr>
      <w:r w:rsidRPr="00675449">
        <w:rPr>
          <w:rFonts w:ascii="Times New Roman" w:eastAsia="Calibri" w:hAnsi="Times New Roman" w:cs="Times New Roman"/>
          <w:kern w:val="2"/>
          <w:sz w:val="24"/>
          <w:szCs w:val="24"/>
        </w:rPr>
        <w:t>- воспитание патриотизма, уважения к истории и традициям малой Родины;</w:t>
      </w:r>
    </w:p>
    <w:p w:rsidR="00675449" w:rsidRPr="00675449" w:rsidRDefault="00675449" w:rsidP="00F309C0">
      <w:pPr>
        <w:spacing w:after="0" w:line="240" w:lineRule="auto"/>
        <w:ind w:firstLine="709"/>
        <w:jc w:val="both"/>
        <w:rPr>
          <w:rFonts w:ascii="Times New Roman" w:eastAsia="Calibri" w:hAnsi="Times New Roman" w:cs="Times New Roman"/>
          <w:kern w:val="2"/>
          <w:sz w:val="24"/>
          <w:szCs w:val="24"/>
        </w:rPr>
      </w:pPr>
      <w:r w:rsidRPr="00675449">
        <w:rPr>
          <w:rFonts w:ascii="Times New Roman" w:eastAsia="Calibri" w:hAnsi="Times New Roman" w:cs="Times New Roman"/>
          <w:kern w:val="2"/>
          <w:sz w:val="24"/>
          <w:szCs w:val="24"/>
        </w:rPr>
        <w:t>-</w:t>
      </w:r>
      <w:r w:rsidRPr="00675449">
        <w:rPr>
          <w:rFonts w:ascii="Times New Roman" w:eastAsia="Calibri" w:hAnsi="Times New Roman" w:cs="Times New Roman"/>
          <w:kern w:val="2"/>
          <w:sz w:val="24"/>
          <w:szCs w:val="24"/>
          <w:lang w:val="en-US"/>
        </w:rPr>
        <w:t> </w:t>
      </w:r>
      <w:r w:rsidRPr="00675449">
        <w:rPr>
          <w:rFonts w:ascii="Times New Roman" w:eastAsia="Calibri" w:hAnsi="Times New Roman" w:cs="Times New Roman"/>
          <w:kern w:val="2"/>
          <w:sz w:val="24"/>
          <w:szCs w:val="24"/>
        </w:rPr>
        <w:t>освоение знаний об истории, природе, населении, культуре и</w:t>
      </w:r>
      <w:r w:rsidRPr="00675449">
        <w:rPr>
          <w:rFonts w:ascii="Times New Roman" w:eastAsia="Calibri" w:hAnsi="Times New Roman" w:cs="Times New Roman"/>
          <w:kern w:val="2"/>
          <w:sz w:val="24"/>
          <w:szCs w:val="24"/>
          <w:lang w:val="en-US"/>
        </w:rPr>
        <w:t> </w:t>
      </w:r>
      <w:r w:rsidRPr="00675449">
        <w:rPr>
          <w:rFonts w:ascii="Times New Roman" w:eastAsia="Calibri" w:hAnsi="Times New Roman" w:cs="Times New Roman"/>
          <w:kern w:val="2"/>
          <w:sz w:val="24"/>
          <w:szCs w:val="24"/>
        </w:rPr>
        <w:t>хозяйстве Кировской области;</w:t>
      </w:r>
    </w:p>
    <w:p w:rsidR="00675449" w:rsidRPr="00675449" w:rsidRDefault="00675449" w:rsidP="00675449">
      <w:pPr>
        <w:spacing w:after="0" w:line="360" w:lineRule="auto"/>
        <w:ind w:firstLine="709"/>
        <w:jc w:val="both"/>
        <w:rPr>
          <w:rFonts w:ascii="Times New Roman" w:eastAsia="Calibri" w:hAnsi="Times New Roman" w:cs="Times New Roman"/>
          <w:kern w:val="2"/>
          <w:sz w:val="24"/>
          <w:szCs w:val="24"/>
        </w:rPr>
      </w:pPr>
      <w:r w:rsidRPr="00675449">
        <w:rPr>
          <w:rFonts w:ascii="Times New Roman" w:eastAsia="Calibri" w:hAnsi="Times New Roman" w:cs="Times New Roman"/>
          <w:kern w:val="2"/>
          <w:sz w:val="24"/>
          <w:szCs w:val="24"/>
        </w:rPr>
        <w:t>-</w:t>
      </w:r>
      <w:r w:rsidRPr="00675449">
        <w:rPr>
          <w:rFonts w:ascii="Times New Roman" w:eastAsia="Calibri" w:hAnsi="Times New Roman" w:cs="Times New Roman"/>
          <w:kern w:val="2"/>
          <w:sz w:val="24"/>
          <w:szCs w:val="24"/>
          <w:lang w:val="en-US"/>
        </w:rPr>
        <w:t> </w:t>
      </w:r>
      <w:r w:rsidRPr="00675449">
        <w:rPr>
          <w:rFonts w:ascii="Times New Roman" w:eastAsia="Calibri" w:hAnsi="Times New Roman" w:cs="Times New Roman"/>
          <w:kern w:val="2"/>
          <w:sz w:val="24"/>
          <w:szCs w:val="24"/>
        </w:rPr>
        <w:t>формирование ценностных ориентаций в ходе ознакомления с</w:t>
      </w:r>
      <w:r w:rsidRPr="00675449">
        <w:rPr>
          <w:rFonts w:ascii="Times New Roman" w:eastAsia="Calibri" w:hAnsi="Times New Roman" w:cs="Times New Roman"/>
          <w:kern w:val="2"/>
          <w:sz w:val="24"/>
          <w:szCs w:val="24"/>
          <w:lang w:val="en-US"/>
        </w:rPr>
        <w:t> </w:t>
      </w:r>
      <w:r w:rsidRPr="00675449">
        <w:rPr>
          <w:rFonts w:ascii="Times New Roman" w:eastAsia="Calibri" w:hAnsi="Times New Roman" w:cs="Times New Roman"/>
          <w:kern w:val="2"/>
          <w:sz w:val="24"/>
          <w:szCs w:val="24"/>
        </w:rPr>
        <w:t>исторически сложившимися культурными, религиозными, этнонациональными традициями;</w:t>
      </w:r>
    </w:p>
    <w:p w:rsidR="00675449" w:rsidRPr="00675449" w:rsidRDefault="00675449" w:rsidP="00675449">
      <w:pPr>
        <w:widowControl w:val="0"/>
        <w:shd w:val="clear" w:color="auto" w:fill="FFFFFF"/>
        <w:spacing w:after="0" w:line="360" w:lineRule="auto"/>
        <w:ind w:firstLine="709"/>
        <w:jc w:val="both"/>
        <w:rPr>
          <w:rFonts w:ascii="Times New Roman" w:eastAsia="Times New Roman" w:hAnsi="Times New Roman" w:cs="Times New Roman"/>
          <w:kern w:val="2"/>
          <w:sz w:val="24"/>
          <w:szCs w:val="24"/>
          <w:lang w:eastAsia="ko-KR"/>
        </w:rPr>
      </w:pPr>
      <w:r w:rsidRPr="00675449">
        <w:rPr>
          <w:rFonts w:ascii="Times New Roman" w:eastAsia="Calibri" w:hAnsi="Times New Roman" w:cs="Times New Roman"/>
          <w:kern w:val="2"/>
          <w:sz w:val="24"/>
          <w:szCs w:val="24"/>
        </w:rPr>
        <w:t xml:space="preserve">- применение знаний </w:t>
      </w:r>
      <w:r w:rsidRPr="00675449">
        <w:rPr>
          <w:rFonts w:ascii="Times New Roman" w:eastAsia="Times New Roman" w:hAnsi="Times New Roman" w:cs="Times New Roman"/>
          <w:kern w:val="2"/>
          <w:sz w:val="24"/>
          <w:szCs w:val="24"/>
          <w:lang w:eastAsia="ko-KR"/>
        </w:rPr>
        <w:t>о регионе в реальной жизни на уровне решения личностно-значимых и общественно-значимых проблем, а также воспитание духовно-нравственной культуры обучающихся, готовность их к общественно-полезной деятельности, профессиональному самоопределению.</w:t>
      </w:r>
    </w:p>
    <w:p w:rsidR="00675449" w:rsidRPr="00675449" w:rsidRDefault="00675449" w:rsidP="00675449">
      <w:pPr>
        <w:widowControl w:val="0"/>
        <w:shd w:val="clear" w:color="auto" w:fill="FFFFFF"/>
        <w:spacing w:after="0" w:line="360" w:lineRule="auto"/>
        <w:ind w:firstLine="709"/>
        <w:jc w:val="both"/>
        <w:rPr>
          <w:rFonts w:ascii="Times New Roman" w:eastAsia="Times New Roman" w:hAnsi="Times New Roman" w:cs="Times New Roman"/>
          <w:kern w:val="2"/>
          <w:sz w:val="24"/>
          <w:szCs w:val="24"/>
          <w:lang w:eastAsia="ko-KR"/>
        </w:rPr>
      </w:pPr>
      <w:r w:rsidRPr="00675449">
        <w:rPr>
          <w:rFonts w:ascii="Times New Roman" w:eastAsia="Times New Roman" w:hAnsi="Times New Roman" w:cs="Times New Roman"/>
          <w:kern w:val="2"/>
          <w:sz w:val="24"/>
          <w:szCs w:val="24"/>
          <w:lang w:eastAsia="ko-KR"/>
        </w:rPr>
        <w:t>В музее сложилась традиция проведения экскурсий для детей из детских садов, учащихся начальной школы, старшеклассников, так как  знакомство с историей и культурой следует начинать с раннего детства, когда ребенок стоит на пороге открытия окружающего мира, а процесс социализации происходит наиболее интенсивно.</w:t>
      </w:r>
    </w:p>
    <w:p w:rsidR="00675449" w:rsidRPr="00675449" w:rsidRDefault="00675449" w:rsidP="00675449">
      <w:pPr>
        <w:spacing w:after="0" w:line="360" w:lineRule="auto"/>
        <w:ind w:firstLine="709"/>
        <w:jc w:val="both"/>
        <w:rPr>
          <w:rFonts w:ascii="Times New Roman" w:eastAsia="Calibri" w:hAnsi="Times New Roman" w:cs="Times New Roman"/>
          <w:b/>
          <w:kern w:val="2"/>
          <w:sz w:val="24"/>
          <w:szCs w:val="24"/>
        </w:rPr>
      </w:pPr>
      <w:r w:rsidRPr="00675449">
        <w:rPr>
          <w:rFonts w:ascii="Times New Roman" w:eastAsia="Calibri" w:hAnsi="Times New Roman" w:cs="Times New Roman"/>
          <w:b/>
          <w:kern w:val="2"/>
          <w:sz w:val="24"/>
          <w:szCs w:val="24"/>
        </w:rPr>
        <w:t>Формы работы</w:t>
      </w:r>
    </w:p>
    <w:p w:rsidR="00675449" w:rsidRPr="00675449" w:rsidRDefault="00675449" w:rsidP="00675449">
      <w:pPr>
        <w:widowControl w:val="0"/>
        <w:shd w:val="clear" w:color="auto" w:fill="FFFFFF"/>
        <w:spacing w:after="0" w:line="360" w:lineRule="auto"/>
        <w:ind w:firstLine="709"/>
        <w:jc w:val="both"/>
        <w:rPr>
          <w:rFonts w:ascii="Times New Roman" w:eastAsia="Times New Roman" w:hAnsi="Times New Roman" w:cs="Times New Roman"/>
          <w:kern w:val="2"/>
          <w:sz w:val="24"/>
          <w:szCs w:val="24"/>
          <w:lang w:eastAsia="ko-KR"/>
        </w:rPr>
      </w:pPr>
      <w:r w:rsidRPr="00675449">
        <w:rPr>
          <w:rFonts w:ascii="Times New Roman" w:eastAsia="Times New Roman" w:hAnsi="Times New Roman" w:cs="Times New Roman"/>
          <w:kern w:val="2"/>
          <w:sz w:val="24"/>
          <w:szCs w:val="24"/>
          <w:lang w:eastAsia="ko-KR"/>
        </w:rPr>
        <w:t xml:space="preserve">В работе музея используются разнообразные формы и методы, соответствующие современным требованиям и условиям, интересам, возможностям, особенностям учащихся. Это позволяет каждому ученику выбрать себе деятельность по душе.  Работая индивидуально, учащиеся самостоятельно готовят доклады, рефераты, оформляют выставки рисунков, фотографий, поделок; записывают воспоминания ветеранов, берут интервью у выпускников школы и т.д. Дети в группах готовят буклеты по различной тематике. Материалы музейной комнаты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Нельзя не отметить, что педагоги вовлекают школьников в деятельность, которая им интересна, они вместе планируют дело, вместе добиваются результатов, они могут глубже познакомиться с той или иной профессией, пройти несколько профессиональных проб.  </w:t>
      </w:r>
    </w:p>
    <w:p w:rsidR="00675449" w:rsidRPr="00675449" w:rsidRDefault="00675449" w:rsidP="00675449">
      <w:pPr>
        <w:widowControl w:val="0"/>
        <w:spacing w:after="0" w:line="360" w:lineRule="auto"/>
        <w:ind w:firstLine="709"/>
        <w:jc w:val="both"/>
        <w:rPr>
          <w:rFonts w:ascii="Times New Roman" w:eastAsia="Times New Roman" w:hAnsi="Times New Roman" w:cs="Times New Roman"/>
          <w:kern w:val="2"/>
          <w:sz w:val="24"/>
          <w:szCs w:val="24"/>
          <w:lang w:eastAsia="ko-KR"/>
        </w:rPr>
      </w:pPr>
      <w:r w:rsidRPr="00675449">
        <w:rPr>
          <w:rFonts w:ascii="Times New Roman" w:eastAsia="Times New Roman" w:hAnsi="Times New Roman" w:cs="Times New Roman"/>
          <w:kern w:val="2"/>
          <w:sz w:val="24"/>
          <w:szCs w:val="24"/>
          <w:shd w:val="clear" w:color="auto" w:fill="FFFFFF"/>
          <w:lang w:eastAsia="ko-KR"/>
        </w:rPr>
        <w:t xml:space="preserve">Организация занятий в рамках курса осуществляется на основе системно-деятельностного подхода в обучении, включающего активные формы их проведения беседы, практикумы, дискуссии, экскурсии, праздники, проектно-исследовательскую деятельность. </w:t>
      </w:r>
      <w:r w:rsidRPr="00675449">
        <w:rPr>
          <w:rFonts w:ascii="Times New Roman" w:eastAsia="Times New Roman" w:hAnsi="Times New Roman" w:cs="Times New Roman"/>
          <w:kern w:val="2"/>
          <w:sz w:val="24"/>
          <w:szCs w:val="24"/>
          <w:lang w:eastAsia="ko-KR"/>
        </w:rPr>
        <w:t>Программой предусмотрены заочные и очные путешествия, посещение музеев и</w:t>
      </w:r>
      <w:r w:rsidRPr="00675449">
        <w:rPr>
          <w:rFonts w:ascii="Times New Roman" w:eastAsia="Times New Roman" w:hAnsi="Times New Roman" w:cs="Times New Roman"/>
          <w:kern w:val="2"/>
          <w:sz w:val="24"/>
          <w:szCs w:val="24"/>
          <w:lang w:val="en-US" w:eastAsia="ko-KR"/>
        </w:rPr>
        <w:t> </w:t>
      </w:r>
      <w:r w:rsidRPr="00675449">
        <w:rPr>
          <w:rFonts w:ascii="Times New Roman" w:eastAsia="Times New Roman" w:hAnsi="Times New Roman" w:cs="Times New Roman"/>
          <w:kern w:val="2"/>
          <w:sz w:val="24"/>
          <w:szCs w:val="24"/>
          <w:lang w:eastAsia="ko-KR"/>
        </w:rPr>
        <w:t>предприятий д. Безводное, предприятий Пижанского района.</w:t>
      </w:r>
    </w:p>
    <w:p w:rsidR="00675449" w:rsidRPr="00675449" w:rsidRDefault="00675449" w:rsidP="00675449">
      <w:pPr>
        <w:shd w:val="clear" w:color="auto" w:fill="FFFFFF"/>
        <w:tabs>
          <w:tab w:val="left" w:pos="993"/>
          <w:tab w:val="left" w:pos="1310"/>
        </w:tabs>
        <w:spacing w:after="0" w:line="360" w:lineRule="auto"/>
        <w:ind w:right="-1"/>
        <w:jc w:val="both"/>
        <w:rPr>
          <w:rFonts w:ascii="Times New Roman" w:eastAsia="№Е" w:hAnsi="Times New Roman" w:cs="Times New Roman"/>
          <w:b/>
          <w:iCs/>
          <w:color w:val="000000"/>
          <w:kern w:val="2"/>
          <w:sz w:val="24"/>
          <w:szCs w:val="24"/>
          <w:lang w:eastAsia="ko-KR"/>
        </w:rPr>
      </w:pPr>
      <w:r w:rsidRPr="00675449">
        <w:rPr>
          <w:rFonts w:ascii="Times New Roman" w:eastAsia="№Е" w:hAnsi="Times New Roman" w:cs="Times New Roman"/>
          <w:b/>
          <w:bCs/>
          <w:iCs/>
          <w:color w:val="000000"/>
          <w:kern w:val="2"/>
          <w:sz w:val="24"/>
          <w:szCs w:val="24"/>
          <w:lang w:eastAsia="ko-KR"/>
        </w:rPr>
        <w:lastRenderedPageBreak/>
        <w:t>РАЗДЕЛ II</w:t>
      </w:r>
      <w:r w:rsidRPr="00675449">
        <w:rPr>
          <w:rFonts w:ascii="Times New Roman" w:eastAsia="№Е" w:hAnsi="Times New Roman" w:cs="Times New Roman"/>
          <w:b/>
          <w:bCs/>
          <w:iCs/>
          <w:color w:val="000000"/>
          <w:kern w:val="2"/>
          <w:sz w:val="24"/>
          <w:szCs w:val="24"/>
          <w:lang w:val="en-US" w:eastAsia="ko-KR"/>
        </w:rPr>
        <w:t>I</w:t>
      </w:r>
      <w:r w:rsidRPr="00675449">
        <w:rPr>
          <w:rFonts w:ascii="Times New Roman" w:eastAsia="№Е" w:hAnsi="Times New Roman" w:cs="Times New Roman"/>
          <w:b/>
          <w:bCs/>
          <w:iCs/>
          <w:color w:val="000000"/>
          <w:kern w:val="2"/>
          <w:sz w:val="24"/>
          <w:szCs w:val="24"/>
          <w:lang w:eastAsia="ko-KR"/>
        </w:rPr>
        <w:t>. ОРГАНИЗАЦИОННЫЙ</w:t>
      </w:r>
    </w:p>
    <w:p w:rsidR="00675449" w:rsidRPr="00675449" w:rsidRDefault="00675449" w:rsidP="00675449">
      <w:pPr>
        <w:pStyle w:val="a8"/>
        <w:widowControl w:val="0"/>
        <w:tabs>
          <w:tab w:val="right" w:leader="dot" w:pos="9339"/>
        </w:tabs>
        <w:spacing w:before="120" w:after="0" w:line="360" w:lineRule="auto"/>
        <w:jc w:val="both"/>
        <w:rPr>
          <w:rFonts w:ascii="Times New Roman" w:hAnsi="Times New Roman" w:cs="Times New Roman"/>
          <w:b/>
          <w:color w:val="000000"/>
          <w:sz w:val="24"/>
          <w:szCs w:val="24"/>
          <w:shd w:val="clear" w:color="auto" w:fill="FFFFFF"/>
        </w:rPr>
      </w:pPr>
      <w:r w:rsidRPr="00675449">
        <w:rPr>
          <w:rFonts w:ascii="Times New Roman" w:eastAsia="Times New Roman" w:hAnsi="Times New Roman" w:cs="Times New Roman"/>
          <w:b/>
          <w:color w:val="000000"/>
          <w:sz w:val="24"/>
          <w:szCs w:val="24"/>
          <w:shd w:val="clear" w:color="auto" w:fill="FFFFFF"/>
        </w:rPr>
        <w:t>3.1 Кадровое обеспечение</w:t>
      </w:r>
    </w:p>
    <w:p w:rsidR="00675449" w:rsidRPr="00675449" w:rsidRDefault="00675449" w:rsidP="00675449">
      <w:pPr>
        <w:pStyle w:val="a8"/>
        <w:spacing w:after="0" w:line="360" w:lineRule="auto"/>
        <w:jc w:val="both"/>
        <w:rPr>
          <w:rFonts w:ascii="Times New Roman" w:eastAsia="Times New Roman" w:hAnsi="Times New Roman" w:cs="Times New Roman"/>
          <w:color w:val="FF0000"/>
          <w:sz w:val="24"/>
          <w:szCs w:val="24"/>
        </w:rPr>
      </w:pPr>
      <w:r w:rsidRPr="00675449">
        <w:rPr>
          <w:rFonts w:ascii="Times New Roman" w:hAnsi="Times New Roman" w:cs="Times New Roman"/>
          <w:color w:val="000000"/>
          <w:sz w:val="24"/>
          <w:szCs w:val="24"/>
          <w:shd w:val="clear" w:color="auto" w:fill="FFFFFF"/>
        </w:rPr>
        <w:t> </w:t>
      </w:r>
      <w:r w:rsidRPr="00675449">
        <w:rPr>
          <w:rFonts w:ascii="Times New Roman" w:hAnsi="Times New Roman" w:cs="Times New Roman"/>
          <w:color w:val="000000"/>
          <w:sz w:val="24"/>
          <w:szCs w:val="24"/>
          <w:shd w:val="clear" w:color="auto" w:fill="FFFFFF"/>
        </w:rPr>
        <w:tab/>
        <w:t xml:space="preserve">Для кадрового потенциала школы характерна стабильность состава. Все педагоги— </w:t>
      </w:r>
      <w:proofErr w:type="gramStart"/>
      <w:r w:rsidRPr="00675449">
        <w:rPr>
          <w:rFonts w:ascii="Times New Roman" w:hAnsi="Times New Roman" w:cs="Times New Roman"/>
          <w:color w:val="000000"/>
          <w:sz w:val="24"/>
          <w:szCs w:val="24"/>
          <w:shd w:val="clear" w:color="auto" w:fill="FFFFFF"/>
        </w:rPr>
        <w:t>сп</w:t>
      </w:r>
      <w:proofErr w:type="gramEnd"/>
      <w:r w:rsidRPr="00675449">
        <w:rPr>
          <w:rFonts w:ascii="Times New Roman" w:hAnsi="Times New Roman" w:cs="Times New Roman"/>
          <w:color w:val="000000"/>
          <w:sz w:val="24"/>
          <w:szCs w:val="24"/>
          <w:shd w:val="clear" w:color="auto" w:fill="FFFFFF"/>
        </w:rPr>
        <w:t xml:space="preserve">ециалисты с большим опытом педагогической деятельности. Профессионализм педагогических и управленческих кадров </w:t>
      </w:r>
      <w:proofErr w:type="gramStart"/>
      <w:r w:rsidRPr="00675449">
        <w:rPr>
          <w:rFonts w:ascii="Times New Roman" w:hAnsi="Times New Roman" w:cs="Times New Roman"/>
          <w:color w:val="000000"/>
          <w:sz w:val="24"/>
          <w:szCs w:val="24"/>
          <w:shd w:val="clear" w:color="auto" w:fill="FFFFFF"/>
        </w:rPr>
        <w:t>имеет решающую роль</w:t>
      </w:r>
      <w:proofErr w:type="gramEnd"/>
      <w:r w:rsidRPr="00675449">
        <w:rPr>
          <w:rFonts w:ascii="Times New Roman" w:hAnsi="Times New Roman" w:cs="Times New Roman"/>
          <w:color w:val="000000"/>
          <w:sz w:val="24"/>
          <w:szCs w:val="24"/>
          <w:shd w:val="clear" w:color="auto" w:fill="FFFFFF"/>
        </w:rPr>
        <w:t xml:space="preserve"> в достижении  главного результата – качественного и результативного  воспитания.</w:t>
      </w:r>
    </w:p>
    <w:p w:rsidR="00675449" w:rsidRPr="00675449" w:rsidRDefault="00675449" w:rsidP="00675449">
      <w:pPr>
        <w:pStyle w:val="a8"/>
        <w:spacing w:after="0" w:line="360" w:lineRule="auto"/>
        <w:jc w:val="both"/>
        <w:rPr>
          <w:rFonts w:ascii="Times New Roman" w:hAnsi="Times New Roman" w:cs="Times New Roman"/>
          <w:color w:val="000000"/>
          <w:sz w:val="24"/>
          <w:szCs w:val="24"/>
          <w:shd w:val="clear" w:color="auto" w:fill="FFFFFF"/>
        </w:rPr>
      </w:pPr>
      <w:r w:rsidRPr="00675449">
        <w:rPr>
          <w:rFonts w:ascii="Times New Roman" w:hAnsi="Times New Roman" w:cs="Times New Roman"/>
          <w:color w:val="000000"/>
          <w:sz w:val="24"/>
          <w:szCs w:val="24"/>
          <w:shd w:val="clear" w:color="auto" w:fill="FFFFFF"/>
        </w:rPr>
        <w:tab/>
        <w:t xml:space="preserve">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Педагоги регулярно повышают педагогическое мастерство </w:t>
      </w:r>
      <w:proofErr w:type="gramStart"/>
      <w:r w:rsidRPr="00675449">
        <w:rPr>
          <w:rFonts w:ascii="Times New Roman" w:hAnsi="Times New Roman" w:cs="Times New Roman"/>
          <w:color w:val="000000"/>
          <w:sz w:val="24"/>
          <w:szCs w:val="24"/>
          <w:shd w:val="clear" w:color="auto" w:fill="FFFFFF"/>
        </w:rPr>
        <w:t>через</w:t>
      </w:r>
      <w:proofErr w:type="gramEnd"/>
      <w:r w:rsidRPr="00675449">
        <w:rPr>
          <w:rFonts w:ascii="Times New Roman" w:hAnsi="Times New Roman" w:cs="Times New Roman"/>
          <w:color w:val="000000"/>
          <w:sz w:val="24"/>
          <w:szCs w:val="24"/>
          <w:shd w:val="clear" w:color="auto" w:fill="FFFFFF"/>
        </w:rPr>
        <w:t>:</w:t>
      </w:r>
    </w:p>
    <w:p w:rsidR="00675449" w:rsidRPr="00675449" w:rsidRDefault="00675449" w:rsidP="00675449">
      <w:pPr>
        <w:pStyle w:val="a8"/>
        <w:spacing w:after="0" w:line="360" w:lineRule="auto"/>
        <w:jc w:val="both"/>
        <w:rPr>
          <w:rFonts w:ascii="Times New Roman" w:hAnsi="Times New Roman" w:cs="Times New Roman"/>
          <w:color w:val="000000"/>
          <w:sz w:val="24"/>
          <w:szCs w:val="24"/>
          <w:shd w:val="clear" w:color="auto" w:fill="FFFFFF"/>
        </w:rPr>
      </w:pPr>
      <w:r w:rsidRPr="00675449">
        <w:rPr>
          <w:rFonts w:ascii="Times New Roman" w:hAnsi="Times New Roman" w:cs="Times New Roman"/>
          <w:color w:val="000000"/>
          <w:sz w:val="24"/>
          <w:szCs w:val="24"/>
          <w:shd w:val="clear" w:color="auto" w:fill="FFFFFF"/>
        </w:rPr>
        <w:t>-курсы повышения квалификации;</w:t>
      </w:r>
    </w:p>
    <w:p w:rsidR="00675449" w:rsidRPr="00675449" w:rsidRDefault="00675449" w:rsidP="00675449">
      <w:pPr>
        <w:pStyle w:val="a8"/>
        <w:spacing w:after="0" w:line="360" w:lineRule="auto"/>
        <w:jc w:val="both"/>
        <w:rPr>
          <w:rFonts w:ascii="Times New Roman" w:hAnsi="Times New Roman" w:cs="Times New Roman"/>
          <w:color w:val="000000"/>
          <w:sz w:val="24"/>
          <w:szCs w:val="24"/>
          <w:shd w:val="clear" w:color="auto" w:fill="FFFFFF"/>
        </w:rPr>
      </w:pPr>
      <w:r w:rsidRPr="00675449">
        <w:rPr>
          <w:rFonts w:ascii="Times New Roman" w:hAnsi="Times New Roman" w:cs="Times New Roman"/>
          <w:color w:val="000000"/>
          <w:sz w:val="24"/>
          <w:szCs w:val="24"/>
          <w:shd w:val="clear" w:color="auto" w:fill="FFFFFF"/>
        </w:rPr>
        <w:t>-  регулярное проведение и участие в семинарах, вебинарах, научно-практических конференциях;</w:t>
      </w:r>
    </w:p>
    <w:p w:rsidR="00675449" w:rsidRPr="00675449" w:rsidRDefault="00675449" w:rsidP="00675449">
      <w:pPr>
        <w:pStyle w:val="a8"/>
        <w:spacing w:after="0" w:line="360" w:lineRule="auto"/>
        <w:jc w:val="both"/>
        <w:rPr>
          <w:rFonts w:ascii="Times New Roman" w:hAnsi="Times New Roman" w:cs="Times New Roman"/>
          <w:color w:val="000000"/>
          <w:sz w:val="24"/>
          <w:szCs w:val="24"/>
          <w:shd w:val="clear" w:color="auto" w:fill="FFFFFF"/>
        </w:rPr>
      </w:pPr>
      <w:r w:rsidRPr="00675449">
        <w:rPr>
          <w:rFonts w:ascii="Times New Roman" w:hAnsi="Times New Roman" w:cs="Times New Roman"/>
          <w:color w:val="000000"/>
          <w:sz w:val="24"/>
          <w:szCs w:val="24"/>
          <w:shd w:val="clear" w:color="auto" w:fill="FFFFFF"/>
        </w:rPr>
        <w:t>- изучение научно-методической литературы;</w:t>
      </w:r>
    </w:p>
    <w:p w:rsidR="00675449" w:rsidRPr="00675449" w:rsidRDefault="00675449" w:rsidP="00675449">
      <w:pPr>
        <w:pStyle w:val="a8"/>
        <w:spacing w:after="0" w:line="360" w:lineRule="auto"/>
        <w:jc w:val="both"/>
        <w:rPr>
          <w:rFonts w:ascii="Times New Roman" w:hAnsi="Times New Roman" w:cs="Times New Roman"/>
          <w:color w:val="000000"/>
          <w:sz w:val="24"/>
          <w:szCs w:val="24"/>
          <w:shd w:val="clear" w:color="auto" w:fill="FFFFFF"/>
        </w:rPr>
      </w:pPr>
      <w:r w:rsidRPr="00675449">
        <w:rPr>
          <w:rFonts w:ascii="Times New Roman" w:hAnsi="Times New Roman" w:cs="Times New Roman"/>
          <w:color w:val="000000"/>
          <w:sz w:val="24"/>
          <w:szCs w:val="24"/>
          <w:shd w:val="clear" w:color="auto" w:fill="FFFFFF"/>
        </w:rPr>
        <w:t>-  знакомство с передовыми научными разработками и российским опытом.</w:t>
      </w:r>
    </w:p>
    <w:p w:rsidR="00675449" w:rsidRPr="00675449" w:rsidRDefault="00675449" w:rsidP="00675449">
      <w:pPr>
        <w:pStyle w:val="a8"/>
        <w:spacing w:after="0" w:line="360" w:lineRule="auto"/>
        <w:jc w:val="both"/>
        <w:rPr>
          <w:rFonts w:ascii="Times New Roman" w:hAnsi="Times New Roman" w:cs="Times New Roman"/>
          <w:color w:val="000000"/>
          <w:sz w:val="24"/>
          <w:szCs w:val="24"/>
          <w:shd w:val="clear" w:color="auto" w:fill="FFFFFF"/>
        </w:rPr>
      </w:pPr>
      <w:r w:rsidRPr="00675449">
        <w:rPr>
          <w:rFonts w:ascii="Times New Roman" w:hAnsi="Times New Roman" w:cs="Times New Roman"/>
          <w:color w:val="000000"/>
          <w:sz w:val="24"/>
          <w:szCs w:val="24"/>
          <w:shd w:val="clear" w:color="auto" w:fill="FFFFFF"/>
        </w:rPr>
        <w:tab/>
        <w:t>Ведется работа школьного методического объединения классных руководителей.</w:t>
      </w:r>
    </w:p>
    <w:p w:rsidR="00675449" w:rsidRPr="00675449" w:rsidRDefault="00607C60" w:rsidP="00675449">
      <w:pPr>
        <w:widowControl w:val="0"/>
        <w:tabs>
          <w:tab w:val="right" w:leader="dot" w:pos="9339"/>
        </w:tabs>
        <w:spacing w:before="120" w:after="0" w:line="360" w:lineRule="auto"/>
        <w:jc w:val="both"/>
        <w:rPr>
          <w:rFonts w:ascii="Times New Roman" w:hAnsi="Times New Roman" w:cs="Times New Roman"/>
          <w:sz w:val="24"/>
          <w:szCs w:val="24"/>
        </w:rPr>
      </w:pPr>
      <w:hyperlink r:id="rId7" w:anchor="__RefHeading___10" w:history="1">
        <w:r w:rsidR="00675449" w:rsidRPr="00675449">
          <w:rPr>
            <w:rFonts w:ascii="Times New Roman" w:eastAsia="Times New Roman" w:hAnsi="Times New Roman" w:cs="Times New Roman"/>
            <w:b/>
            <w:bCs/>
            <w:color w:val="000000"/>
            <w:sz w:val="24"/>
            <w:szCs w:val="24"/>
          </w:rPr>
          <w:t>3.2 Нормативно-методическое обеспечение</w:t>
        </w:r>
      </w:hyperlink>
    </w:p>
    <w:p w:rsidR="00675449" w:rsidRPr="00675449" w:rsidRDefault="00675449" w:rsidP="00675449">
      <w:pPr>
        <w:widowControl w:val="0"/>
        <w:tabs>
          <w:tab w:val="right" w:leader="dot" w:pos="9339"/>
        </w:tabs>
        <w:spacing w:before="120" w:after="0" w:line="360" w:lineRule="auto"/>
        <w:jc w:val="both"/>
        <w:rPr>
          <w:rFonts w:ascii="Times New Roman" w:hAnsi="Times New Roman" w:cs="Times New Roman"/>
          <w:sz w:val="24"/>
          <w:szCs w:val="24"/>
        </w:rPr>
      </w:pPr>
      <w:r w:rsidRPr="00675449">
        <w:rPr>
          <w:rFonts w:ascii="Times New Roman" w:eastAsia="Times New Roman" w:hAnsi="Times New Roman" w:cs="Times New Roman"/>
          <w:bCs/>
          <w:color w:val="000000"/>
          <w:sz w:val="24"/>
          <w:szCs w:val="24"/>
        </w:rPr>
        <w:t xml:space="preserve">Все школьные нормативно-правовые документы находятся по адресу </w:t>
      </w:r>
      <w:hyperlink r:id="rId8">
        <w:r w:rsidRPr="00675449">
          <w:rPr>
            <w:rFonts w:ascii="Times New Roman" w:eastAsia="Times New Roman" w:hAnsi="Times New Roman" w:cs="Times New Roman"/>
            <w:b/>
            <w:bCs/>
            <w:color w:val="000000"/>
            <w:sz w:val="24"/>
            <w:szCs w:val="24"/>
          </w:rPr>
          <w:t>http://bezvodnoe.ucoz.ru/</w:t>
        </w:r>
      </w:hyperlink>
    </w:p>
    <w:p w:rsidR="00675449" w:rsidRPr="00675449" w:rsidRDefault="00607C60" w:rsidP="00675449">
      <w:pPr>
        <w:widowControl w:val="0"/>
        <w:tabs>
          <w:tab w:val="right" w:leader="dot" w:pos="9339"/>
        </w:tabs>
        <w:spacing w:before="120" w:after="0" w:line="360" w:lineRule="auto"/>
        <w:jc w:val="both"/>
        <w:rPr>
          <w:rFonts w:ascii="Times New Roman" w:hAnsi="Times New Roman" w:cs="Times New Roman"/>
          <w:sz w:val="24"/>
          <w:szCs w:val="24"/>
        </w:rPr>
      </w:pPr>
      <w:hyperlink r:id="rId9" w:anchor="__RefHeading___11" w:history="1">
        <w:proofErr w:type="gramStart"/>
        <w:r w:rsidR="00675449" w:rsidRPr="00675449">
          <w:rPr>
            <w:rFonts w:ascii="Times New Roman" w:eastAsia="Times New Roman" w:hAnsi="Times New Roman" w:cs="Times New Roman"/>
            <w:b/>
            <w:bCs/>
            <w:color w:val="000000"/>
            <w:sz w:val="24"/>
            <w:szCs w:val="24"/>
          </w:rPr>
          <w:t>3.3 Требования к условиям работы с обучающимися с особыми образовательными потребностями</w:t>
        </w:r>
      </w:hyperlink>
      <w:proofErr w:type="gramEnd"/>
    </w:p>
    <w:p w:rsidR="00675449" w:rsidRPr="00675449" w:rsidRDefault="00675449" w:rsidP="00675449">
      <w:pPr>
        <w:widowControl w:val="0"/>
        <w:tabs>
          <w:tab w:val="right" w:leader="dot" w:pos="9339"/>
        </w:tabs>
        <w:spacing w:before="120" w:after="0" w:line="360" w:lineRule="auto"/>
        <w:jc w:val="both"/>
        <w:rPr>
          <w:rFonts w:ascii="Times New Roman" w:hAnsi="Times New Roman" w:cs="Times New Roman"/>
          <w:sz w:val="24"/>
          <w:szCs w:val="24"/>
        </w:rPr>
      </w:pPr>
      <w:r w:rsidRPr="00675449">
        <w:rPr>
          <w:rFonts w:ascii="Times New Roman" w:eastAsia="Times New Roman" w:hAnsi="Times New Roman" w:cs="Times New Roman"/>
          <w:color w:val="000000"/>
          <w:sz w:val="24"/>
          <w:szCs w:val="24"/>
          <w:shd w:val="clear" w:color="auto" w:fill="FFFFFF"/>
        </w:rPr>
        <w:t xml:space="preserve">             Особыми задачами воспитания </w:t>
      </w:r>
      <w:proofErr w:type="gramStart"/>
      <w:r w:rsidRPr="00675449">
        <w:rPr>
          <w:rFonts w:ascii="Times New Roman" w:eastAsia="Times New Roman" w:hAnsi="Times New Roman" w:cs="Times New Roman"/>
          <w:color w:val="000000"/>
          <w:sz w:val="24"/>
          <w:szCs w:val="24"/>
          <w:shd w:val="clear" w:color="auto" w:fill="FFFFFF"/>
        </w:rPr>
        <w:t>обучающихся</w:t>
      </w:r>
      <w:proofErr w:type="gramEnd"/>
      <w:r w:rsidRPr="00675449">
        <w:rPr>
          <w:rFonts w:ascii="Times New Roman" w:eastAsia="Times New Roman" w:hAnsi="Times New Roman" w:cs="Times New Roman"/>
          <w:color w:val="000000"/>
          <w:sz w:val="24"/>
          <w:szCs w:val="24"/>
          <w:shd w:val="clear" w:color="auto" w:fill="FFFFFF"/>
        </w:rPr>
        <w:t xml:space="preserve"> с особыми образовательными потребностями являются:</w:t>
      </w:r>
    </w:p>
    <w:p w:rsidR="00675449" w:rsidRPr="00675449" w:rsidRDefault="00675449" w:rsidP="00675449">
      <w:pPr>
        <w:pStyle w:val="a8"/>
        <w:spacing w:before="24" w:after="24" w:line="360" w:lineRule="auto"/>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shd w:val="clear" w:color="auto" w:fill="FFFFFF"/>
        </w:rPr>
        <w:t xml:space="preserve"> -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675449" w:rsidRPr="00675449" w:rsidRDefault="00675449" w:rsidP="00675449">
      <w:pPr>
        <w:pStyle w:val="a8"/>
        <w:spacing w:before="24" w:after="24" w:line="360" w:lineRule="auto"/>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shd w:val="clear" w:color="auto" w:fill="FFFFFF"/>
        </w:rPr>
        <w:t xml:space="preserve"> - формирование доброжелательного отношения к обучающимся и их семьям со стороны всех участников образовательных отношений;</w:t>
      </w:r>
    </w:p>
    <w:p w:rsidR="00675449" w:rsidRPr="00675449" w:rsidRDefault="00675449" w:rsidP="00675449">
      <w:pPr>
        <w:pStyle w:val="a8"/>
        <w:spacing w:before="24" w:after="24" w:line="360" w:lineRule="auto"/>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shd w:val="clear" w:color="auto" w:fill="FFFFFF"/>
        </w:rPr>
        <w:t xml:space="preserve"> - построение воспитательной деятельности с учётом индивидуальных особенностей и возможностей каждого обучающегося;</w:t>
      </w:r>
    </w:p>
    <w:p w:rsidR="00675449" w:rsidRPr="00675449" w:rsidRDefault="00675449" w:rsidP="00675449">
      <w:pPr>
        <w:pStyle w:val="a8"/>
        <w:spacing w:before="24" w:after="24" w:line="360" w:lineRule="auto"/>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shd w:val="clear" w:color="auto" w:fill="FFFFFF"/>
        </w:rPr>
        <w:t xml:space="preserve"> -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675449" w:rsidRPr="00675449" w:rsidRDefault="00675449" w:rsidP="00675449">
      <w:pPr>
        <w:pStyle w:val="a8"/>
        <w:spacing w:after="0" w:line="360" w:lineRule="auto"/>
        <w:jc w:val="both"/>
        <w:rPr>
          <w:rFonts w:ascii="Times New Roman" w:hAnsi="Times New Roman" w:cs="Times New Roman"/>
          <w:color w:val="000000"/>
          <w:sz w:val="24"/>
          <w:szCs w:val="24"/>
          <w:shd w:val="clear" w:color="auto" w:fill="FFFFFF"/>
        </w:rPr>
      </w:pPr>
      <w:r w:rsidRPr="00675449">
        <w:rPr>
          <w:rFonts w:ascii="Times New Roman" w:hAnsi="Times New Roman" w:cs="Times New Roman"/>
          <w:color w:val="000000"/>
          <w:sz w:val="24"/>
          <w:szCs w:val="24"/>
          <w:shd w:val="clear" w:color="auto" w:fill="FFFFFF"/>
        </w:rPr>
        <w:lastRenderedPageBreak/>
        <w:tab/>
        <w:t xml:space="preserve">При организации воспитания </w:t>
      </w:r>
      <w:proofErr w:type="gramStart"/>
      <w:r w:rsidRPr="00675449">
        <w:rPr>
          <w:rFonts w:ascii="Times New Roman" w:hAnsi="Times New Roman" w:cs="Times New Roman"/>
          <w:color w:val="000000"/>
          <w:sz w:val="24"/>
          <w:szCs w:val="24"/>
          <w:shd w:val="clear" w:color="auto" w:fill="FFFFFF"/>
        </w:rPr>
        <w:t>обучающихся</w:t>
      </w:r>
      <w:proofErr w:type="gramEnd"/>
      <w:r w:rsidRPr="00675449">
        <w:rPr>
          <w:rFonts w:ascii="Times New Roman" w:hAnsi="Times New Roman" w:cs="Times New Roman"/>
          <w:color w:val="000000"/>
          <w:sz w:val="24"/>
          <w:szCs w:val="24"/>
          <w:shd w:val="clear" w:color="auto" w:fill="FFFFFF"/>
        </w:rPr>
        <w:t xml:space="preserve"> с особыми образовательными потребностями необходимо ориентироваться на:</w:t>
      </w:r>
    </w:p>
    <w:p w:rsidR="00675449" w:rsidRPr="00675449" w:rsidRDefault="00675449" w:rsidP="00675449">
      <w:pPr>
        <w:pStyle w:val="a8"/>
        <w:spacing w:after="0" w:line="360" w:lineRule="auto"/>
        <w:jc w:val="both"/>
        <w:rPr>
          <w:rFonts w:ascii="Times New Roman" w:hAnsi="Times New Roman" w:cs="Times New Roman"/>
          <w:color w:val="000000"/>
          <w:sz w:val="24"/>
          <w:szCs w:val="24"/>
          <w:shd w:val="clear" w:color="auto" w:fill="FFFFFF"/>
        </w:rPr>
      </w:pPr>
      <w:r w:rsidRPr="00675449">
        <w:rPr>
          <w:rFonts w:ascii="Times New Roman" w:hAnsi="Times New Roman" w:cs="Times New Roman"/>
          <w:color w:val="000000"/>
          <w:sz w:val="24"/>
          <w:szCs w:val="24"/>
          <w:shd w:val="clear" w:color="auto" w:fill="FFFFFF"/>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675449" w:rsidRPr="00675449" w:rsidRDefault="00675449" w:rsidP="00675449">
      <w:pPr>
        <w:pStyle w:val="a8"/>
        <w:spacing w:after="0" w:line="360" w:lineRule="auto"/>
        <w:jc w:val="both"/>
        <w:rPr>
          <w:rFonts w:ascii="Times New Roman" w:hAnsi="Times New Roman" w:cs="Times New Roman"/>
          <w:color w:val="000000"/>
          <w:sz w:val="24"/>
          <w:szCs w:val="24"/>
          <w:shd w:val="clear" w:color="auto" w:fill="FFFFFF"/>
        </w:rPr>
      </w:pPr>
      <w:r w:rsidRPr="00675449">
        <w:rPr>
          <w:rFonts w:ascii="Times New Roman" w:hAnsi="Times New Roman" w:cs="Times New Roman"/>
          <w:color w:val="000000"/>
          <w:sz w:val="24"/>
          <w:szCs w:val="24"/>
          <w:shd w:val="clear" w:color="auto" w:fill="FFFFFF"/>
        </w:rPr>
        <w:t xml:space="preserve">– создание оптимальных условий совместного воспитания и </w:t>
      </w:r>
      <w:proofErr w:type="gramStart"/>
      <w:r w:rsidRPr="00675449">
        <w:rPr>
          <w:rFonts w:ascii="Times New Roman" w:hAnsi="Times New Roman" w:cs="Times New Roman"/>
          <w:color w:val="000000"/>
          <w:sz w:val="24"/>
          <w:szCs w:val="24"/>
          <w:shd w:val="clear" w:color="auto" w:fill="FFFFFF"/>
        </w:rPr>
        <w:t>обучения</w:t>
      </w:r>
      <w:proofErr w:type="gramEnd"/>
      <w:r w:rsidRPr="00675449">
        <w:rPr>
          <w:rFonts w:ascii="Times New Roman" w:hAnsi="Times New Roman" w:cs="Times New Roman"/>
          <w:color w:val="000000"/>
          <w:sz w:val="24"/>
          <w:szCs w:val="24"/>
          <w:shd w:val="clear" w:color="auto" w:fill="FFFFFF"/>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w:t>
      </w:r>
    </w:p>
    <w:p w:rsidR="00675449" w:rsidRPr="00675449" w:rsidRDefault="00675449" w:rsidP="00675449">
      <w:pPr>
        <w:pStyle w:val="a8"/>
        <w:spacing w:after="0" w:line="360" w:lineRule="auto"/>
        <w:jc w:val="both"/>
        <w:rPr>
          <w:rFonts w:ascii="Times New Roman" w:hAnsi="Times New Roman" w:cs="Times New Roman"/>
          <w:color w:val="000000"/>
          <w:sz w:val="24"/>
          <w:szCs w:val="24"/>
          <w:shd w:val="clear" w:color="auto" w:fill="FFFFFF"/>
        </w:rPr>
      </w:pPr>
      <w:r w:rsidRPr="00675449">
        <w:rPr>
          <w:rFonts w:ascii="Times New Roman" w:hAnsi="Times New Roman" w:cs="Times New Roman"/>
          <w:color w:val="000000"/>
          <w:sz w:val="24"/>
          <w:szCs w:val="24"/>
          <w:shd w:val="clear" w:color="auto" w:fill="FFFFFF"/>
        </w:rPr>
        <w:t>– личностно-ориентированный подход в организации всех видов деятельности обучающихся с особыми образовательными потребностями.</w:t>
      </w:r>
    </w:p>
    <w:p w:rsidR="00675449" w:rsidRPr="00675449" w:rsidRDefault="00607C60" w:rsidP="00675449">
      <w:pPr>
        <w:widowControl w:val="0"/>
        <w:tabs>
          <w:tab w:val="right" w:leader="dot" w:pos="9339"/>
        </w:tabs>
        <w:spacing w:before="120" w:after="0" w:line="360" w:lineRule="auto"/>
        <w:jc w:val="both"/>
        <w:rPr>
          <w:rFonts w:ascii="Times New Roman" w:hAnsi="Times New Roman" w:cs="Times New Roman"/>
          <w:sz w:val="24"/>
          <w:szCs w:val="24"/>
        </w:rPr>
      </w:pPr>
      <w:hyperlink r:id="rId10" w:anchor="__RefHeading___12" w:history="1">
        <w:r w:rsidR="00675449" w:rsidRPr="00675449">
          <w:rPr>
            <w:rFonts w:ascii="Times New Roman" w:eastAsia="Times New Roman" w:hAnsi="Times New Roman" w:cs="Times New Roman"/>
            <w:b/>
            <w:bCs/>
            <w:color w:val="000000"/>
            <w:sz w:val="24"/>
            <w:szCs w:val="24"/>
          </w:rPr>
          <w:t>3.4 Система поощрения социальной успешности и проявлений активной жизненной позиции обучающихся</w:t>
        </w:r>
      </w:hyperlink>
    </w:p>
    <w:p w:rsidR="00675449" w:rsidRPr="00675449" w:rsidRDefault="00675449" w:rsidP="00675449">
      <w:pPr>
        <w:widowControl w:val="0"/>
        <w:tabs>
          <w:tab w:val="right" w:leader="dot" w:pos="9339"/>
        </w:tabs>
        <w:spacing w:after="0" w:line="360" w:lineRule="auto"/>
        <w:jc w:val="both"/>
        <w:rPr>
          <w:rFonts w:ascii="Times New Roman" w:hAnsi="Times New Roman" w:cs="Times New Roman"/>
          <w:sz w:val="24"/>
          <w:szCs w:val="24"/>
        </w:rPr>
      </w:pPr>
      <w:proofErr w:type="gramStart"/>
      <w:r w:rsidRPr="00675449">
        <w:rPr>
          <w:rFonts w:ascii="Times New Roman" w:eastAsia="Times New Roman" w:hAnsi="Times New Roman" w:cs="Times New Roman"/>
          <w:color w:val="000000"/>
          <w:sz w:val="24"/>
          <w:szCs w:val="24"/>
          <w:shd w:val="clear" w:color="auto" w:fill="FFFFFF"/>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675449">
        <w:rPr>
          <w:rFonts w:ascii="Times New Roman" w:eastAsia="Times New Roman" w:hAnsi="Times New Roman" w:cs="Times New Roman"/>
          <w:color w:val="000000"/>
          <w:sz w:val="24"/>
          <w:szCs w:val="24"/>
          <w:shd w:val="clear" w:color="auto" w:fill="FFFFFF"/>
        </w:rPr>
        <w:t xml:space="preserve"> Поощрения выносятся за достижения в области творческой, интеллектуальной, общественной и спортивной деятельности.</w:t>
      </w:r>
    </w:p>
    <w:p w:rsidR="00675449" w:rsidRPr="00675449" w:rsidRDefault="00675449" w:rsidP="00675449">
      <w:pPr>
        <w:pStyle w:val="a8"/>
        <w:spacing w:after="0" w:line="360" w:lineRule="auto"/>
        <w:ind w:left="100"/>
        <w:jc w:val="both"/>
        <w:rPr>
          <w:rFonts w:ascii="Times New Roman" w:hAnsi="Times New Roman" w:cs="Times New Roman"/>
          <w:color w:val="000000"/>
          <w:sz w:val="24"/>
          <w:szCs w:val="24"/>
          <w:shd w:val="clear" w:color="auto" w:fill="FFFFFF"/>
        </w:rPr>
      </w:pPr>
      <w:r w:rsidRPr="00675449">
        <w:rPr>
          <w:rFonts w:ascii="Times New Roman" w:hAnsi="Times New Roman" w:cs="Times New Roman"/>
          <w:color w:val="000000"/>
          <w:sz w:val="24"/>
          <w:szCs w:val="24"/>
          <w:shd w:val="clear" w:color="auto" w:fill="FFFFFF"/>
        </w:rPr>
        <w:t>         Система проявлений активной жизненной позиции и поощрения социальной успешности обучающихся строится на принципах:</w:t>
      </w:r>
    </w:p>
    <w:p w:rsidR="00675449" w:rsidRPr="00675449" w:rsidRDefault="00675449" w:rsidP="00675449">
      <w:pPr>
        <w:pStyle w:val="a8"/>
        <w:spacing w:after="0" w:line="360" w:lineRule="auto"/>
        <w:ind w:left="140" w:right="240"/>
        <w:jc w:val="both"/>
        <w:rPr>
          <w:rFonts w:ascii="Times New Roman" w:hAnsi="Times New Roman" w:cs="Times New Roman"/>
          <w:color w:val="181818"/>
          <w:sz w:val="24"/>
          <w:szCs w:val="24"/>
        </w:rPr>
      </w:pPr>
      <w:r w:rsidRPr="00675449">
        <w:rPr>
          <w:rFonts w:ascii="Times New Roman" w:hAnsi="Times New Roman" w:cs="Times New Roman"/>
          <w:color w:val="000000"/>
          <w:sz w:val="24"/>
          <w:szCs w:val="24"/>
          <w:shd w:val="clear" w:color="auto" w:fill="FFFFFF"/>
        </w:rPr>
        <w:t>- публичности, открытости поощрений  (проведение награждений на еженедельной общешкольной линейке);</w:t>
      </w:r>
    </w:p>
    <w:p w:rsidR="00675449" w:rsidRPr="00675449" w:rsidRDefault="00675449" w:rsidP="00675449">
      <w:pPr>
        <w:pStyle w:val="a8"/>
        <w:spacing w:after="0" w:line="360" w:lineRule="auto"/>
        <w:ind w:left="140" w:right="700"/>
        <w:jc w:val="both"/>
        <w:rPr>
          <w:rFonts w:ascii="Times New Roman" w:hAnsi="Times New Roman" w:cs="Times New Roman"/>
          <w:color w:val="000000"/>
          <w:sz w:val="24"/>
          <w:szCs w:val="24"/>
          <w:shd w:val="clear" w:color="auto" w:fill="FFFFFF"/>
        </w:rPr>
      </w:pPr>
      <w:r w:rsidRPr="00675449">
        <w:rPr>
          <w:rFonts w:ascii="Times New Roman" w:hAnsi="Times New Roman" w:cs="Times New Roman"/>
          <w:color w:val="000000"/>
          <w:sz w:val="24"/>
          <w:szCs w:val="24"/>
          <w:shd w:val="clear" w:color="auto" w:fill="FFFFFF"/>
        </w:rPr>
        <w:t>- 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rsidR="00675449" w:rsidRPr="00675449" w:rsidRDefault="00675449" w:rsidP="00675449">
      <w:pPr>
        <w:pStyle w:val="a8"/>
        <w:spacing w:after="0" w:line="360" w:lineRule="auto"/>
        <w:ind w:left="140" w:right="1400"/>
        <w:jc w:val="both"/>
        <w:rPr>
          <w:rFonts w:ascii="Times New Roman" w:hAnsi="Times New Roman" w:cs="Times New Roman"/>
          <w:color w:val="000000"/>
          <w:sz w:val="24"/>
          <w:szCs w:val="24"/>
          <w:shd w:val="clear" w:color="auto" w:fill="FFFFFF"/>
        </w:rPr>
      </w:pPr>
      <w:r w:rsidRPr="00675449">
        <w:rPr>
          <w:rFonts w:ascii="Times New Roman" w:hAnsi="Times New Roman" w:cs="Times New Roman"/>
          <w:color w:val="000000"/>
          <w:sz w:val="24"/>
          <w:szCs w:val="24"/>
          <w:shd w:val="clear" w:color="auto" w:fill="FFFFFF"/>
        </w:rPr>
        <w:t>- прозрачности правил поощрения, соблюдение справедливости при выдвижении кандидатур);</w:t>
      </w:r>
    </w:p>
    <w:p w:rsidR="00675449" w:rsidRPr="00675449" w:rsidRDefault="00675449" w:rsidP="00675449">
      <w:pPr>
        <w:pStyle w:val="a8"/>
        <w:spacing w:after="0" w:line="360" w:lineRule="auto"/>
        <w:ind w:left="140" w:right="280"/>
        <w:jc w:val="both"/>
        <w:rPr>
          <w:rFonts w:ascii="Times New Roman" w:hAnsi="Times New Roman" w:cs="Times New Roman"/>
          <w:color w:val="000000"/>
          <w:sz w:val="24"/>
          <w:szCs w:val="24"/>
          <w:shd w:val="clear" w:color="auto" w:fill="FFFFFF"/>
        </w:rPr>
      </w:pPr>
      <w:r w:rsidRPr="00675449">
        <w:rPr>
          <w:rFonts w:ascii="Times New Roman" w:hAnsi="Times New Roman" w:cs="Times New Roman"/>
          <w:color w:val="000000"/>
          <w:sz w:val="24"/>
          <w:szCs w:val="24"/>
          <w:shd w:val="clear" w:color="auto" w:fill="FFFFFF"/>
        </w:rPr>
        <w:t>- 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675449">
        <w:rPr>
          <w:rFonts w:ascii="Times New Roman" w:hAnsi="Times New Roman" w:cs="Times New Roman"/>
          <w:color w:val="000000"/>
          <w:sz w:val="24"/>
          <w:szCs w:val="24"/>
          <w:shd w:val="clear" w:color="auto" w:fill="FFFFFF"/>
        </w:rPr>
        <w:t>обучающимися</w:t>
      </w:r>
      <w:proofErr w:type="gramEnd"/>
      <w:r w:rsidRPr="00675449">
        <w:rPr>
          <w:rFonts w:ascii="Times New Roman" w:hAnsi="Times New Roman" w:cs="Times New Roman"/>
          <w:color w:val="000000"/>
          <w:sz w:val="24"/>
          <w:szCs w:val="24"/>
          <w:shd w:val="clear" w:color="auto" w:fill="FFFFFF"/>
        </w:rPr>
        <w:t>, получившими награду и не получившими ее);</w:t>
      </w:r>
    </w:p>
    <w:p w:rsidR="00675449" w:rsidRPr="00675449" w:rsidRDefault="00675449" w:rsidP="00675449">
      <w:pPr>
        <w:pStyle w:val="a8"/>
        <w:spacing w:after="0" w:line="360" w:lineRule="auto"/>
        <w:ind w:left="140" w:right="400"/>
        <w:jc w:val="both"/>
        <w:rPr>
          <w:rFonts w:ascii="Times New Roman" w:hAnsi="Times New Roman" w:cs="Times New Roman"/>
          <w:color w:val="000000"/>
          <w:sz w:val="24"/>
          <w:szCs w:val="24"/>
          <w:shd w:val="clear" w:color="auto" w:fill="FFFFFF"/>
        </w:rPr>
      </w:pPr>
      <w:proofErr w:type="gramStart"/>
      <w:r w:rsidRPr="00675449">
        <w:rPr>
          <w:rFonts w:ascii="Times New Roman" w:hAnsi="Times New Roman" w:cs="Times New Roman"/>
          <w:color w:val="000000"/>
          <w:sz w:val="24"/>
          <w:szCs w:val="24"/>
          <w:shd w:val="clear" w:color="auto" w:fill="FFFFFF"/>
        </w:rPr>
        <w:lastRenderedPageBreak/>
        <w:t>- 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roofErr w:type="gramEnd"/>
    </w:p>
    <w:p w:rsidR="00675449" w:rsidRPr="00675449" w:rsidRDefault="00675449" w:rsidP="00675449">
      <w:pPr>
        <w:pStyle w:val="a8"/>
        <w:spacing w:after="0" w:line="360" w:lineRule="auto"/>
        <w:ind w:left="140" w:right="400"/>
        <w:jc w:val="both"/>
        <w:rPr>
          <w:rFonts w:ascii="Times New Roman" w:hAnsi="Times New Roman" w:cs="Times New Roman"/>
          <w:color w:val="000000"/>
          <w:sz w:val="24"/>
          <w:szCs w:val="24"/>
          <w:shd w:val="clear" w:color="auto" w:fill="FFFFFF"/>
        </w:rPr>
      </w:pPr>
      <w:r w:rsidRPr="00675449">
        <w:rPr>
          <w:rFonts w:ascii="Times New Roman" w:hAnsi="Times New Roman" w:cs="Times New Roman"/>
          <w:color w:val="000000"/>
          <w:sz w:val="24"/>
          <w:szCs w:val="24"/>
          <w:shd w:val="clear" w:color="auto" w:fill="FFFFFF"/>
        </w:rPr>
        <w:t>- дифференцированности поощрений (наличие уровней и типов наград позволяет продлить стимулирующее действие системы поощрения).</w:t>
      </w:r>
    </w:p>
    <w:p w:rsidR="00675449" w:rsidRPr="00675449" w:rsidRDefault="00675449" w:rsidP="00675449">
      <w:pPr>
        <w:pStyle w:val="a8"/>
        <w:spacing w:after="0" w:line="360" w:lineRule="auto"/>
        <w:ind w:left="100"/>
        <w:jc w:val="both"/>
        <w:rPr>
          <w:rFonts w:ascii="Times New Roman" w:hAnsi="Times New Roman" w:cs="Times New Roman"/>
          <w:color w:val="000000"/>
          <w:sz w:val="24"/>
          <w:szCs w:val="24"/>
          <w:shd w:val="clear" w:color="auto" w:fill="FFFFFF"/>
        </w:rPr>
      </w:pPr>
      <w:r w:rsidRPr="00675449">
        <w:rPr>
          <w:rFonts w:ascii="Times New Roman" w:hAnsi="Times New Roman" w:cs="Times New Roman"/>
          <w:color w:val="000000"/>
          <w:sz w:val="24"/>
          <w:szCs w:val="24"/>
          <w:shd w:val="clear" w:color="auto" w:fill="FFFFFF"/>
        </w:rPr>
        <w:t>          В школе применяются следующие формы поощрения:</w:t>
      </w:r>
    </w:p>
    <w:p w:rsidR="00675449" w:rsidRPr="00675449" w:rsidRDefault="00675449" w:rsidP="00675449">
      <w:pPr>
        <w:pStyle w:val="a8"/>
        <w:spacing w:after="0" w:line="360" w:lineRule="auto"/>
        <w:ind w:left="140"/>
        <w:jc w:val="both"/>
        <w:rPr>
          <w:rFonts w:ascii="Times New Roman" w:hAnsi="Times New Roman" w:cs="Times New Roman"/>
          <w:color w:val="000000"/>
          <w:sz w:val="24"/>
          <w:szCs w:val="24"/>
          <w:shd w:val="clear" w:color="auto" w:fill="FFFFFF"/>
        </w:rPr>
      </w:pPr>
      <w:r w:rsidRPr="00675449">
        <w:rPr>
          <w:rFonts w:ascii="Times New Roman" w:hAnsi="Times New Roman" w:cs="Times New Roman"/>
          <w:color w:val="000000"/>
          <w:sz w:val="24"/>
          <w:szCs w:val="24"/>
          <w:shd w:val="clear" w:color="auto" w:fill="FFFFFF"/>
        </w:rPr>
        <w:t>- похвальный лист «За отличные успехи в учении»;</w:t>
      </w:r>
    </w:p>
    <w:p w:rsidR="00675449" w:rsidRPr="00675449" w:rsidRDefault="00675449" w:rsidP="00675449">
      <w:pPr>
        <w:pStyle w:val="a8"/>
        <w:spacing w:after="0" w:line="360" w:lineRule="auto"/>
        <w:ind w:left="140"/>
        <w:jc w:val="both"/>
        <w:rPr>
          <w:rFonts w:ascii="Times New Roman" w:hAnsi="Times New Roman" w:cs="Times New Roman"/>
          <w:color w:val="000000"/>
          <w:sz w:val="24"/>
          <w:szCs w:val="24"/>
          <w:shd w:val="clear" w:color="auto" w:fill="FFFFFF"/>
        </w:rPr>
      </w:pPr>
      <w:r w:rsidRPr="00675449">
        <w:rPr>
          <w:rFonts w:ascii="Times New Roman" w:hAnsi="Times New Roman" w:cs="Times New Roman"/>
          <w:color w:val="000000"/>
          <w:sz w:val="24"/>
          <w:szCs w:val="24"/>
          <w:shd w:val="clear" w:color="auto" w:fill="FFFFFF"/>
        </w:rPr>
        <w:t>- награждение благодарностями за активное участие в волонтерских и др. акциях;</w:t>
      </w:r>
    </w:p>
    <w:p w:rsidR="00675449" w:rsidRPr="00675449" w:rsidRDefault="00675449" w:rsidP="00675449">
      <w:pPr>
        <w:pStyle w:val="a8"/>
        <w:spacing w:after="0" w:line="360" w:lineRule="auto"/>
        <w:ind w:left="140" w:right="580"/>
        <w:jc w:val="both"/>
        <w:rPr>
          <w:rFonts w:ascii="Times New Roman" w:hAnsi="Times New Roman" w:cs="Times New Roman"/>
          <w:color w:val="000000"/>
          <w:sz w:val="24"/>
          <w:szCs w:val="24"/>
          <w:shd w:val="clear" w:color="auto" w:fill="FFFFFF"/>
        </w:rPr>
      </w:pPr>
      <w:r w:rsidRPr="00675449">
        <w:rPr>
          <w:rFonts w:ascii="Times New Roman" w:hAnsi="Times New Roman" w:cs="Times New Roman"/>
          <w:color w:val="000000"/>
          <w:sz w:val="24"/>
          <w:szCs w:val="24"/>
          <w:shd w:val="clear" w:color="auto" w:fill="FFFFFF"/>
        </w:rPr>
        <w:t>- 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спортивных  соревнованиях и т.п.</w:t>
      </w:r>
    </w:p>
    <w:p w:rsidR="00675449" w:rsidRPr="00675449" w:rsidRDefault="00675449" w:rsidP="00675449">
      <w:pPr>
        <w:pStyle w:val="a8"/>
        <w:spacing w:after="0" w:line="360" w:lineRule="auto"/>
        <w:ind w:left="140" w:right="700"/>
        <w:jc w:val="both"/>
        <w:rPr>
          <w:rFonts w:ascii="Times New Roman" w:hAnsi="Times New Roman" w:cs="Times New Roman"/>
          <w:color w:val="000000"/>
          <w:sz w:val="24"/>
          <w:szCs w:val="24"/>
          <w:shd w:val="clear" w:color="auto" w:fill="FFFFFF"/>
        </w:rPr>
      </w:pPr>
      <w:r w:rsidRPr="00675449">
        <w:rPr>
          <w:rFonts w:ascii="Times New Roman" w:hAnsi="Times New Roman" w:cs="Times New Roman"/>
          <w:color w:val="000000"/>
          <w:sz w:val="24"/>
          <w:szCs w:val="24"/>
          <w:shd w:val="clear" w:color="auto" w:fill="FFFFFF"/>
        </w:rPr>
        <w:t>- 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w:t>
      </w:r>
    </w:p>
    <w:p w:rsidR="00675449" w:rsidRPr="00675449" w:rsidRDefault="00675449" w:rsidP="00675449">
      <w:pPr>
        <w:pStyle w:val="a8"/>
        <w:spacing w:after="0" w:line="360" w:lineRule="auto"/>
        <w:ind w:right="220"/>
        <w:jc w:val="both"/>
        <w:rPr>
          <w:rFonts w:ascii="Times New Roman" w:hAnsi="Times New Roman" w:cs="Times New Roman"/>
          <w:color w:val="000000"/>
          <w:sz w:val="24"/>
          <w:szCs w:val="24"/>
          <w:shd w:val="clear" w:color="auto" w:fill="FFFFFF"/>
        </w:rPr>
      </w:pPr>
      <w:r w:rsidRPr="00675449">
        <w:rPr>
          <w:rFonts w:ascii="Times New Roman" w:hAnsi="Times New Roman" w:cs="Times New Roman"/>
          <w:color w:val="000000"/>
          <w:sz w:val="24"/>
          <w:szCs w:val="24"/>
          <w:shd w:val="clear" w:color="auto" w:fill="FFFFFF"/>
        </w:rPr>
        <w:tab/>
        <w:t xml:space="preserve">Всеми обучающимися школы ведется портфолио. </w:t>
      </w:r>
      <w:proofErr w:type="gramStart"/>
      <w:r w:rsidRPr="00675449">
        <w:rPr>
          <w:rFonts w:ascii="Times New Roman" w:hAnsi="Times New Roman" w:cs="Times New Roman"/>
          <w:color w:val="000000"/>
          <w:sz w:val="24"/>
          <w:szCs w:val="24"/>
          <w:shd w:val="clear" w:color="auto" w:fill="FFFFFF"/>
        </w:rPr>
        <w:t>Обучающиеся собирают (накапливают) артефакты, фиксирующие и символизирующие их достижения, личностные или достижения в группе, участие в деятельности (грамоты, поощрительные письма, фотографии призов, фото изделий, работ, участвовавших в конкурсах и т.д.).</w:t>
      </w:r>
      <w:proofErr w:type="gramEnd"/>
    </w:p>
    <w:p w:rsidR="00675449" w:rsidRPr="00675449" w:rsidRDefault="00607C60" w:rsidP="00675449">
      <w:pPr>
        <w:widowControl w:val="0"/>
        <w:tabs>
          <w:tab w:val="right" w:leader="dot" w:pos="9339"/>
        </w:tabs>
        <w:spacing w:before="120" w:after="0" w:line="360" w:lineRule="auto"/>
        <w:jc w:val="both"/>
        <w:rPr>
          <w:rFonts w:ascii="Times New Roman" w:hAnsi="Times New Roman" w:cs="Times New Roman"/>
          <w:sz w:val="24"/>
          <w:szCs w:val="24"/>
        </w:rPr>
      </w:pPr>
      <w:hyperlink r:id="rId11" w:anchor="__RefHeading___13" w:history="1">
        <w:r w:rsidR="00675449" w:rsidRPr="00675449">
          <w:rPr>
            <w:rFonts w:ascii="Times New Roman" w:eastAsia="Times New Roman" w:hAnsi="Times New Roman" w:cs="Times New Roman"/>
            <w:b/>
            <w:bCs/>
            <w:sz w:val="24"/>
            <w:szCs w:val="24"/>
          </w:rPr>
          <w:t>3.5 Анализ воспитательного процесса</w:t>
        </w:r>
      </w:hyperlink>
    </w:p>
    <w:p w:rsidR="00675449" w:rsidRPr="00675449" w:rsidRDefault="00675449" w:rsidP="00675449">
      <w:pPr>
        <w:shd w:val="clear" w:color="auto" w:fill="FFFFFF"/>
        <w:tabs>
          <w:tab w:val="left" w:pos="993"/>
          <w:tab w:val="left" w:pos="1310"/>
        </w:tabs>
        <w:spacing w:after="0" w:line="360" w:lineRule="auto"/>
        <w:ind w:right="-1"/>
        <w:jc w:val="both"/>
        <w:rPr>
          <w:rFonts w:ascii="Times New Roman" w:eastAsia="№Е" w:hAnsi="Times New Roman" w:cs="Times New Roman"/>
          <w:b/>
          <w:iCs/>
          <w:color w:val="000000"/>
          <w:kern w:val="2"/>
          <w:sz w:val="24"/>
          <w:szCs w:val="24"/>
          <w:lang w:eastAsia="ko-KR"/>
        </w:rPr>
      </w:pPr>
      <w:r w:rsidRPr="00675449">
        <w:rPr>
          <w:rFonts w:ascii="Times New Roman" w:eastAsia="№Е" w:hAnsi="Times New Roman" w:cs="Times New Roman"/>
          <w:b/>
          <w:iCs/>
          <w:color w:val="000000"/>
          <w:kern w:val="2"/>
          <w:sz w:val="24"/>
          <w:szCs w:val="24"/>
          <w:lang w:eastAsia="ko-KR"/>
        </w:rPr>
        <w:t>Основные направления самоанализа воспитательной работы</w:t>
      </w:r>
    </w:p>
    <w:p w:rsidR="00675449" w:rsidRPr="00675449" w:rsidRDefault="00675449" w:rsidP="00675449">
      <w:pPr>
        <w:widowControl w:val="0"/>
        <w:spacing w:after="0" w:line="360" w:lineRule="auto"/>
        <w:ind w:right="-1" w:firstLine="567"/>
        <w:jc w:val="both"/>
        <w:rPr>
          <w:rFonts w:ascii="Times New Roman" w:eastAsia="Times New Roman" w:hAnsi="Times New Roman" w:cs="Times New Roman"/>
          <w:kern w:val="2"/>
          <w:sz w:val="24"/>
          <w:szCs w:val="24"/>
          <w:lang w:eastAsia="ko-KR"/>
        </w:rPr>
      </w:pPr>
      <w:r w:rsidRPr="00675449">
        <w:rPr>
          <w:rFonts w:ascii="Times New Roman" w:eastAsia="Times New Roman" w:hAnsi="Times New Roman" w:cs="Times New Roman"/>
          <w:kern w:val="2"/>
          <w:sz w:val="24"/>
          <w:szCs w:val="24"/>
          <w:lang w:eastAsia="ko-KR"/>
        </w:rPr>
        <w:t xml:space="preserve">Самоанализ воспитательной работы в МКОУ ООШ д. </w:t>
      </w:r>
      <w:proofErr w:type="gramStart"/>
      <w:r w:rsidRPr="00675449">
        <w:rPr>
          <w:rFonts w:ascii="Times New Roman" w:eastAsia="Times New Roman" w:hAnsi="Times New Roman" w:cs="Times New Roman"/>
          <w:kern w:val="2"/>
          <w:sz w:val="24"/>
          <w:szCs w:val="24"/>
          <w:lang w:eastAsia="ko-KR"/>
        </w:rPr>
        <w:t>Безводное</w:t>
      </w:r>
      <w:proofErr w:type="gramEnd"/>
      <w:r w:rsidRPr="00675449">
        <w:rPr>
          <w:rFonts w:ascii="Times New Roman" w:eastAsia="Times New Roman" w:hAnsi="Times New Roman" w:cs="Times New Roman"/>
          <w:kern w:val="2"/>
          <w:sz w:val="24"/>
          <w:szCs w:val="24"/>
          <w:lang w:eastAsia="ko-KR"/>
        </w:rPr>
        <w:t xml:space="preserve">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Самоанализ осуществляется ежегодно силами самой школы. </w:t>
      </w:r>
    </w:p>
    <w:p w:rsidR="00675449" w:rsidRPr="00675449" w:rsidRDefault="00675449" w:rsidP="00675449">
      <w:pPr>
        <w:widowControl w:val="0"/>
        <w:spacing w:after="0" w:line="360" w:lineRule="auto"/>
        <w:ind w:right="-1" w:firstLine="567"/>
        <w:jc w:val="both"/>
        <w:rPr>
          <w:rFonts w:ascii="Times New Roman" w:eastAsia="Times New Roman" w:hAnsi="Times New Roman" w:cs="Times New Roman"/>
          <w:kern w:val="2"/>
          <w:sz w:val="24"/>
          <w:szCs w:val="24"/>
          <w:lang w:eastAsia="ko-KR"/>
        </w:rPr>
      </w:pPr>
      <w:r w:rsidRPr="00675449">
        <w:rPr>
          <w:rFonts w:ascii="Times New Roman" w:eastAsia="Times New Roman" w:hAnsi="Times New Roman" w:cs="Times New Roman"/>
          <w:b/>
          <w:kern w:val="2"/>
          <w:sz w:val="24"/>
          <w:szCs w:val="24"/>
          <w:lang w:eastAsia="ko-KR"/>
        </w:rPr>
        <w:t>Основными принципами</w:t>
      </w:r>
      <w:r w:rsidRPr="00675449">
        <w:rPr>
          <w:rFonts w:ascii="Times New Roman" w:eastAsia="Times New Roman" w:hAnsi="Times New Roman" w:cs="Times New Roman"/>
          <w:kern w:val="2"/>
          <w:sz w:val="24"/>
          <w:szCs w:val="24"/>
          <w:lang w:eastAsia="ko-KR"/>
        </w:rPr>
        <w:t>, на основе которых осуществляется самоанализ воспитательной работы в школе, являются:</w:t>
      </w:r>
    </w:p>
    <w:p w:rsidR="00675449" w:rsidRPr="00675449" w:rsidRDefault="00675449" w:rsidP="00675449">
      <w:pPr>
        <w:widowControl w:val="0"/>
        <w:spacing w:after="0" w:line="360" w:lineRule="auto"/>
        <w:ind w:right="-1" w:firstLine="567"/>
        <w:jc w:val="both"/>
        <w:rPr>
          <w:rFonts w:ascii="Times New Roman" w:eastAsia="Times New Roman" w:hAnsi="Times New Roman" w:cs="Times New Roman"/>
          <w:kern w:val="2"/>
          <w:sz w:val="24"/>
          <w:szCs w:val="24"/>
          <w:lang w:eastAsia="ko-KR"/>
        </w:rPr>
      </w:pPr>
      <w:r w:rsidRPr="00675449">
        <w:rPr>
          <w:rFonts w:ascii="Times New Roman" w:eastAsia="Times New Roman" w:hAnsi="Times New Roman" w:cs="Times New Roman"/>
          <w:kern w:val="2"/>
          <w:sz w:val="24"/>
          <w:szCs w:val="24"/>
          <w:lang w:eastAsia="ko-KR"/>
        </w:rPr>
        <w:t xml:space="preserve">- принцип гуманистической направленности осуществляемого анализа, ориентирующий экспертов на уважительное </w:t>
      </w:r>
      <w:proofErr w:type="gramStart"/>
      <w:r w:rsidRPr="00675449">
        <w:rPr>
          <w:rFonts w:ascii="Times New Roman" w:eastAsia="Times New Roman" w:hAnsi="Times New Roman" w:cs="Times New Roman"/>
          <w:kern w:val="2"/>
          <w:sz w:val="24"/>
          <w:szCs w:val="24"/>
          <w:lang w:eastAsia="ko-KR"/>
        </w:rPr>
        <w:t>отношение</w:t>
      </w:r>
      <w:proofErr w:type="gramEnd"/>
      <w:r w:rsidRPr="00675449">
        <w:rPr>
          <w:rFonts w:ascii="Times New Roman" w:eastAsia="Times New Roman" w:hAnsi="Times New Roman" w:cs="Times New Roman"/>
          <w:kern w:val="2"/>
          <w:sz w:val="24"/>
          <w:szCs w:val="24"/>
          <w:lang w:eastAsia="ko-KR"/>
        </w:rPr>
        <w:t xml:space="preserve"> как к воспитанникам, так и к педагогам, реализующим воспитательный процесс; </w:t>
      </w:r>
    </w:p>
    <w:p w:rsidR="00675449" w:rsidRPr="00675449" w:rsidRDefault="00675449" w:rsidP="00675449">
      <w:pPr>
        <w:widowControl w:val="0"/>
        <w:spacing w:after="0" w:line="360" w:lineRule="auto"/>
        <w:ind w:right="-1" w:firstLine="567"/>
        <w:jc w:val="both"/>
        <w:rPr>
          <w:rFonts w:ascii="Times New Roman" w:eastAsia="Times New Roman" w:hAnsi="Times New Roman" w:cs="Times New Roman"/>
          <w:kern w:val="2"/>
          <w:sz w:val="24"/>
          <w:szCs w:val="24"/>
          <w:lang w:eastAsia="ko-KR"/>
        </w:rPr>
      </w:pPr>
      <w:r w:rsidRPr="00675449">
        <w:rPr>
          <w:rFonts w:ascii="Times New Roman" w:eastAsia="Times New Roman" w:hAnsi="Times New Roman" w:cs="Times New Roman"/>
          <w:kern w:val="2"/>
          <w:sz w:val="24"/>
          <w:szCs w:val="24"/>
          <w:lang w:eastAsia="ko-KR"/>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675449" w:rsidRPr="00675449" w:rsidRDefault="00675449" w:rsidP="00675449">
      <w:pPr>
        <w:widowControl w:val="0"/>
        <w:spacing w:after="0" w:line="360" w:lineRule="auto"/>
        <w:ind w:right="-1" w:firstLine="567"/>
        <w:jc w:val="both"/>
        <w:rPr>
          <w:rFonts w:ascii="Times New Roman" w:eastAsia="Times New Roman" w:hAnsi="Times New Roman" w:cs="Times New Roman"/>
          <w:kern w:val="2"/>
          <w:sz w:val="24"/>
          <w:szCs w:val="24"/>
          <w:lang w:eastAsia="ko-KR"/>
        </w:rPr>
      </w:pPr>
      <w:r w:rsidRPr="00675449">
        <w:rPr>
          <w:rFonts w:ascii="Times New Roman" w:eastAsia="Times New Roman" w:hAnsi="Times New Roman" w:cs="Times New Roman"/>
          <w:kern w:val="2"/>
          <w:sz w:val="24"/>
          <w:szCs w:val="24"/>
          <w:lang w:eastAsia="ko-KR"/>
        </w:rPr>
        <w:lastRenderedPageBreak/>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675449" w:rsidRPr="00675449" w:rsidRDefault="00675449" w:rsidP="00675449">
      <w:pPr>
        <w:widowControl w:val="0"/>
        <w:spacing w:after="0" w:line="360" w:lineRule="auto"/>
        <w:ind w:right="-1" w:firstLine="567"/>
        <w:jc w:val="both"/>
        <w:rPr>
          <w:rFonts w:ascii="Times New Roman" w:eastAsia="Times New Roman" w:hAnsi="Times New Roman" w:cs="Times New Roman"/>
          <w:kern w:val="2"/>
          <w:sz w:val="24"/>
          <w:szCs w:val="24"/>
          <w:lang w:eastAsia="ko-KR"/>
        </w:rPr>
      </w:pPr>
      <w:r w:rsidRPr="00675449">
        <w:rPr>
          <w:rFonts w:ascii="Times New Roman" w:eastAsia="Times New Roman" w:hAnsi="Times New Roman" w:cs="Times New Roman"/>
          <w:kern w:val="2"/>
          <w:sz w:val="24"/>
          <w:szCs w:val="24"/>
          <w:lang w:eastAsia="ko-KR"/>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675449" w:rsidRPr="00675449" w:rsidRDefault="00675449" w:rsidP="00675449">
      <w:pPr>
        <w:spacing w:after="0" w:line="360" w:lineRule="auto"/>
        <w:jc w:val="both"/>
        <w:rPr>
          <w:rFonts w:ascii="Times New Roman" w:eastAsia="Times New Roman" w:hAnsi="Times New Roman" w:cs="Times New Roman"/>
          <w:b/>
          <w:bCs/>
          <w:i/>
          <w:kern w:val="2"/>
          <w:sz w:val="24"/>
          <w:szCs w:val="24"/>
          <w:lang w:eastAsia="ko-KR"/>
        </w:rPr>
      </w:pPr>
      <w:r w:rsidRPr="00675449">
        <w:rPr>
          <w:rFonts w:ascii="Times New Roman" w:eastAsia="Times New Roman" w:hAnsi="Times New Roman" w:cs="Times New Roman"/>
          <w:kern w:val="2"/>
          <w:sz w:val="24"/>
          <w:szCs w:val="24"/>
          <w:lang w:eastAsia="ko-KR"/>
        </w:rPr>
        <w:t>Самоанализ воспитательной работы</w:t>
      </w:r>
      <w:r w:rsidRPr="00675449">
        <w:rPr>
          <w:rFonts w:ascii="Times New Roman" w:eastAsia="Times New Roman" w:hAnsi="Times New Roman" w:cs="Times New Roman"/>
          <w:kern w:val="2"/>
          <w:sz w:val="24"/>
          <w:szCs w:val="24"/>
          <w:lang w:val="en-US" w:eastAsia="ko-KR"/>
        </w:rPr>
        <w:t> </w:t>
      </w:r>
      <w:r w:rsidRPr="00675449">
        <w:rPr>
          <w:rFonts w:ascii="Times New Roman" w:eastAsia="Times New Roman" w:hAnsi="Times New Roman" w:cs="Times New Roman"/>
          <w:kern w:val="2"/>
          <w:sz w:val="24"/>
          <w:szCs w:val="24"/>
          <w:lang w:eastAsia="ko-KR"/>
        </w:rPr>
        <w:t xml:space="preserve">МКОУ ООШ д. </w:t>
      </w:r>
      <w:proofErr w:type="gramStart"/>
      <w:r w:rsidRPr="00675449">
        <w:rPr>
          <w:rFonts w:ascii="Times New Roman" w:eastAsia="Times New Roman" w:hAnsi="Times New Roman" w:cs="Times New Roman"/>
          <w:kern w:val="2"/>
          <w:sz w:val="24"/>
          <w:szCs w:val="24"/>
          <w:lang w:eastAsia="ko-KR"/>
        </w:rPr>
        <w:t>Безводное</w:t>
      </w:r>
      <w:proofErr w:type="gramEnd"/>
      <w:r w:rsidRPr="00675449">
        <w:rPr>
          <w:rFonts w:ascii="Times New Roman" w:eastAsia="Times New Roman" w:hAnsi="Times New Roman" w:cs="Times New Roman"/>
          <w:kern w:val="2"/>
          <w:sz w:val="24"/>
          <w:szCs w:val="24"/>
          <w:lang w:eastAsia="ko-KR"/>
        </w:rPr>
        <w:t xml:space="preserve"> </w:t>
      </w:r>
      <w:r w:rsidRPr="00675449">
        <w:rPr>
          <w:rFonts w:ascii="Times New Roman" w:eastAsia="Times New Roman" w:hAnsi="Times New Roman" w:cs="Times New Roman"/>
          <w:kern w:val="2"/>
          <w:sz w:val="24"/>
          <w:szCs w:val="24"/>
          <w:lang w:val="en-US" w:eastAsia="ko-KR"/>
        </w:rPr>
        <w:t> </w:t>
      </w:r>
      <w:r w:rsidRPr="00675449">
        <w:rPr>
          <w:rFonts w:ascii="Times New Roman" w:eastAsia="Times New Roman" w:hAnsi="Times New Roman" w:cs="Times New Roman"/>
          <w:kern w:val="2"/>
          <w:sz w:val="24"/>
          <w:szCs w:val="24"/>
          <w:lang w:eastAsia="ko-KR"/>
        </w:rPr>
        <w:t xml:space="preserve">осуществляется по следующим </w:t>
      </w:r>
      <w:r w:rsidRPr="00675449">
        <w:rPr>
          <w:rFonts w:ascii="Times New Roman" w:eastAsia="Times New Roman" w:hAnsi="Times New Roman" w:cs="Times New Roman"/>
          <w:b/>
          <w:kern w:val="2"/>
          <w:sz w:val="24"/>
          <w:szCs w:val="24"/>
          <w:lang w:eastAsia="ko-KR"/>
        </w:rPr>
        <w:t>направлениям:</w:t>
      </w:r>
    </w:p>
    <w:p w:rsidR="00675449" w:rsidRPr="00675449" w:rsidRDefault="00675449" w:rsidP="00675449">
      <w:pPr>
        <w:widowControl w:val="0"/>
        <w:numPr>
          <w:ilvl w:val="0"/>
          <w:numId w:val="16"/>
        </w:numPr>
        <w:suppressAutoHyphens/>
        <w:spacing w:after="0" w:line="360" w:lineRule="auto"/>
        <w:ind w:right="-1"/>
        <w:jc w:val="both"/>
        <w:rPr>
          <w:rFonts w:ascii="Times New Roman" w:hAnsi="Times New Roman" w:cs="Times New Roman"/>
          <w:sz w:val="24"/>
          <w:szCs w:val="24"/>
        </w:rPr>
      </w:pPr>
      <w:r w:rsidRPr="00675449">
        <w:rPr>
          <w:rFonts w:ascii="Times New Roman" w:eastAsia="№Е" w:hAnsi="Times New Roman" w:cs="Times New Roman"/>
          <w:b/>
          <w:kern w:val="2"/>
          <w:sz w:val="24"/>
          <w:szCs w:val="24"/>
          <w:lang w:eastAsia="ko-KR"/>
        </w:rPr>
        <w:t xml:space="preserve">Результаты воспитания, социализации и саморазвития </w:t>
      </w:r>
      <w:proofErr w:type="gramStart"/>
      <w:r w:rsidRPr="00675449">
        <w:rPr>
          <w:rFonts w:ascii="Times New Roman" w:eastAsia="№Е" w:hAnsi="Times New Roman" w:cs="Times New Roman"/>
          <w:b/>
          <w:kern w:val="2"/>
          <w:sz w:val="24"/>
          <w:szCs w:val="24"/>
          <w:lang w:eastAsia="ko-KR"/>
        </w:rPr>
        <w:t>обучающихся</w:t>
      </w:r>
      <w:proofErr w:type="gramEnd"/>
      <w:r w:rsidRPr="00675449">
        <w:rPr>
          <w:rFonts w:ascii="Times New Roman" w:eastAsia="№Е" w:hAnsi="Times New Roman" w:cs="Times New Roman"/>
          <w:kern w:val="2"/>
          <w:sz w:val="24"/>
          <w:szCs w:val="24"/>
          <w:lang w:eastAsia="ko-KR"/>
        </w:rPr>
        <w:t>.</w:t>
      </w:r>
    </w:p>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eastAsia="Times New Roman" w:hAnsi="Times New Roman" w:cs="Times New Roman"/>
          <w:b/>
          <w:i/>
          <w:kern w:val="2"/>
          <w:sz w:val="24"/>
          <w:szCs w:val="24"/>
          <w:lang w:eastAsia="ko-KR"/>
        </w:rPr>
        <w:t>Критерий:</w:t>
      </w:r>
      <w:r w:rsidRPr="00675449">
        <w:rPr>
          <w:rFonts w:ascii="Times New Roman" w:eastAsia="Times New Roman" w:hAnsi="Times New Roman" w:cs="Times New Roman"/>
          <w:kern w:val="2"/>
          <w:sz w:val="24"/>
          <w:szCs w:val="24"/>
          <w:lang w:val="en-US" w:eastAsia="ko-KR"/>
        </w:rPr>
        <w:t> </w:t>
      </w:r>
      <w:r w:rsidRPr="00675449">
        <w:rPr>
          <w:rFonts w:ascii="Times New Roman" w:eastAsia="Times New Roman" w:hAnsi="Times New Roman" w:cs="Times New Roman"/>
          <w:kern w:val="2"/>
          <w:sz w:val="24"/>
          <w:szCs w:val="24"/>
          <w:lang w:eastAsia="ko-KR"/>
        </w:rPr>
        <w:t xml:space="preserve">динамика личностного развития </w:t>
      </w:r>
      <w:proofErr w:type="gramStart"/>
      <w:r w:rsidRPr="00675449">
        <w:rPr>
          <w:rFonts w:ascii="Times New Roman" w:eastAsia="Times New Roman" w:hAnsi="Times New Roman" w:cs="Times New Roman"/>
          <w:kern w:val="2"/>
          <w:sz w:val="24"/>
          <w:szCs w:val="24"/>
          <w:lang w:eastAsia="ko-KR"/>
        </w:rPr>
        <w:t>обучающихся</w:t>
      </w:r>
      <w:proofErr w:type="gramEnd"/>
      <w:r w:rsidRPr="00675449">
        <w:rPr>
          <w:rFonts w:ascii="Times New Roman" w:eastAsia="Times New Roman" w:hAnsi="Times New Roman" w:cs="Times New Roman"/>
          <w:kern w:val="2"/>
          <w:sz w:val="24"/>
          <w:szCs w:val="24"/>
          <w:lang w:eastAsia="ko-KR"/>
        </w:rPr>
        <w:t xml:space="preserve"> каждого класса.</w:t>
      </w:r>
    </w:p>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eastAsia="Times New Roman" w:hAnsi="Times New Roman" w:cs="Times New Roman"/>
          <w:b/>
          <w:i/>
          <w:kern w:val="2"/>
          <w:sz w:val="24"/>
          <w:szCs w:val="24"/>
          <w:lang w:eastAsia="ko-KR"/>
        </w:rPr>
        <w:t>Способ получения информации:</w:t>
      </w:r>
      <w:r w:rsidRPr="00675449">
        <w:rPr>
          <w:rFonts w:ascii="Times New Roman" w:eastAsia="Times New Roman" w:hAnsi="Times New Roman" w:cs="Times New Roman"/>
          <w:kern w:val="2"/>
          <w:sz w:val="24"/>
          <w:szCs w:val="24"/>
          <w:lang w:val="en-US" w:eastAsia="ko-KR"/>
        </w:rPr>
        <w:t> </w:t>
      </w:r>
      <w:r w:rsidRPr="00675449">
        <w:rPr>
          <w:rFonts w:ascii="Times New Roman" w:eastAsia="Times New Roman" w:hAnsi="Times New Roman" w:cs="Times New Roman"/>
          <w:kern w:val="2"/>
          <w:sz w:val="24"/>
          <w:szCs w:val="24"/>
          <w:lang w:eastAsia="ko-KR"/>
        </w:rPr>
        <w:t>педагогическое наблюдение.</w:t>
      </w:r>
    </w:p>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eastAsia="Times New Roman" w:hAnsi="Times New Roman" w:cs="Times New Roman"/>
          <w:kern w:val="2"/>
          <w:sz w:val="24"/>
          <w:szCs w:val="24"/>
          <w:lang w:eastAsia="ko-KR"/>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Вопросы самоанализа:</w:t>
      </w:r>
    </w:p>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eastAsia="Times New Roman" w:hAnsi="Times New Roman" w:cs="Times New Roman"/>
          <w:kern w:val="2"/>
          <w:sz w:val="24"/>
          <w:szCs w:val="24"/>
          <w:lang w:eastAsia="ko-KR"/>
        </w:rPr>
        <w:t xml:space="preserve">- какие прежде существовавшие проблемы личностного развития </w:t>
      </w:r>
      <w:proofErr w:type="gramStart"/>
      <w:r w:rsidRPr="00675449">
        <w:rPr>
          <w:rFonts w:ascii="Times New Roman" w:eastAsia="Times New Roman" w:hAnsi="Times New Roman" w:cs="Times New Roman"/>
          <w:kern w:val="2"/>
          <w:sz w:val="24"/>
          <w:szCs w:val="24"/>
          <w:lang w:eastAsia="ko-KR"/>
        </w:rPr>
        <w:t>обучающихся</w:t>
      </w:r>
      <w:proofErr w:type="gramEnd"/>
      <w:r w:rsidRPr="00675449">
        <w:rPr>
          <w:rFonts w:ascii="Times New Roman" w:eastAsia="Times New Roman" w:hAnsi="Times New Roman" w:cs="Times New Roman"/>
          <w:kern w:val="2"/>
          <w:sz w:val="24"/>
          <w:szCs w:val="24"/>
          <w:lang w:eastAsia="ko-KR"/>
        </w:rPr>
        <w:t xml:space="preserve"> удалось решить за минувший учебный год?</w:t>
      </w:r>
    </w:p>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eastAsia="Times New Roman" w:hAnsi="Times New Roman" w:cs="Times New Roman"/>
          <w:kern w:val="2"/>
          <w:sz w:val="24"/>
          <w:szCs w:val="24"/>
          <w:lang w:eastAsia="ko-KR"/>
        </w:rPr>
        <w:t>- какие проблемы решить не удалось и почему?</w:t>
      </w:r>
    </w:p>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eastAsia="Times New Roman" w:hAnsi="Times New Roman" w:cs="Times New Roman"/>
          <w:kern w:val="2"/>
          <w:sz w:val="24"/>
          <w:szCs w:val="24"/>
          <w:lang w:eastAsia="ko-KR"/>
        </w:rPr>
        <w:t xml:space="preserve">- какие новые проблемы появились, </w:t>
      </w:r>
      <w:proofErr w:type="gramStart"/>
      <w:r w:rsidRPr="00675449">
        <w:rPr>
          <w:rFonts w:ascii="Times New Roman" w:eastAsia="Times New Roman" w:hAnsi="Times New Roman" w:cs="Times New Roman"/>
          <w:kern w:val="2"/>
          <w:sz w:val="24"/>
          <w:szCs w:val="24"/>
          <w:lang w:eastAsia="ko-KR"/>
        </w:rPr>
        <w:t>над</w:t>
      </w:r>
      <w:proofErr w:type="gramEnd"/>
      <w:r w:rsidRPr="00675449">
        <w:rPr>
          <w:rFonts w:ascii="Times New Roman" w:eastAsia="Times New Roman" w:hAnsi="Times New Roman" w:cs="Times New Roman"/>
          <w:kern w:val="2"/>
          <w:sz w:val="24"/>
          <w:szCs w:val="24"/>
          <w:lang w:eastAsia="ko-KR"/>
        </w:rPr>
        <w:t xml:space="preserve"> чем далее предстоит работать педагогическому коллективу?</w:t>
      </w:r>
    </w:p>
    <w:p w:rsidR="00675449" w:rsidRPr="00675449" w:rsidRDefault="00675449" w:rsidP="00675449">
      <w:pPr>
        <w:widowControl w:val="0"/>
        <w:numPr>
          <w:ilvl w:val="0"/>
          <w:numId w:val="16"/>
        </w:numPr>
        <w:suppressAutoHyphens/>
        <w:spacing w:after="0" w:line="360" w:lineRule="auto"/>
        <w:ind w:right="-1"/>
        <w:jc w:val="both"/>
        <w:rPr>
          <w:rFonts w:ascii="Times New Roman" w:hAnsi="Times New Roman" w:cs="Times New Roman"/>
          <w:sz w:val="24"/>
          <w:szCs w:val="24"/>
        </w:rPr>
      </w:pPr>
      <w:r w:rsidRPr="00675449">
        <w:rPr>
          <w:rFonts w:ascii="Times New Roman" w:eastAsia="№Е" w:hAnsi="Times New Roman" w:cs="Times New Roman"/>
          <w:b/>
          <w:kern w:val="2"/>
          <w:sz w:val="24"/>
          <w:szCs w:val="24"/>
          <w:lang w:eastAsia="ko-KR"/>
        </w:rPr>
        <w:t>Состояние организуемой в школе совместной деятельности обучающихся и взрослых.</w:t>
      </w:r>
    </w:p>
    <w:p w:rsidR="00675449" w:rsidRPr="00675449" w:rsidRDefault="00675449" w:rsidP="00675449">
      <w:pPr>
        <w:widowControl w:val="0"/>
        <w:spacing w:after="0" w:line="360" w:lineRule="auto"/>
        <w:jc w:val="both"/>
        <w:rPr>
          <w:rFonts w:ascii="Times New Roman" w:hAnsi="Times New Roman" w:cs="Times New Roman"/>
          <w:sz w:val="24"/>
          <w:szCs w:val="24"/>
        </w:rPr>
      </w:pPr>
      <w:r w:rsidRPr="00675449">
        <w:rPr>
          <w:rFonts w:ascii="Times New Roman" w:eastAsia="Times New Roman" w:hAnsi="Times New Roman" w:cs="Times New Roman"/>
          <w:b/>
          <w:i/>
          <w:kern w:val="2"/>
          <w:sz w:val="24"/>
          <w:szCs w:val="24"/>
          <w:lang w:eastAsia="ko-KR"/>
        </w:rPr>
        <w:t>Критерий</w:t>
      </w:r>
      <w:r w:rsidRPr="00675449">
        <w:rPr>
          <w:rFonts w:ascii="Times New Roman" w:eastAsia="Times New Roman" w:hAnsi="Times New Roman" w:cs="Times New Roman"/>
          <w:kern w:val="2"/>
          <w:sz w:val="24"/>
          <w:szCs w:val="24"/>
          <w:lang w:eastAsia="ko-KR"/>
        </w:rPr>
        <w:t>:</w:t>
      </w:r>
      <w:r w:rsidRPr="00675449">
        <w:rPr>
          <w:rFonts w:ascii="Times New Roman" w:eastAsia="Times New Roman" w:hAnsi="Times New Roman" w:cs="Times New Roman"/>
          <w:kern w:val="2"/>
          <w:sz w:val="24"/>
          <w:szCs w:val="24"/>
          <w:lang w:val="en-US" w:eastAsia="ko-KR"/>
        </w:rPr>
        <w:t> </w:t>
      </w:r>
      <w:r w:rsidRPr="00675449">
        <w:rPr>
          <w:rFonts w:ascii="Times New Roman" w:eastAsia="Times New Roman" w:hAnsi="Times New Roman" w:cs="Times New Roman"/>
          <w:kern w:val="2"/>
          <w:sz w:val="24"/>
          <w:szCs w:val="24"/>
          <w:lang w:eastAsia="ko-KR"/>
        </w:rPr>
        <w:t>наличие в школе интересной, насыщенной событиями и личностно-развивающей совместной деятельности обучающихся и взрослых.</w:t>
      </w:r>
    </w:p>
    <w:p w:rsidR="00675449" w:rsidRPr="00675449" w:rsidRDefault="00675449" w:rsidP="00675449">
      <w:pPr>
        <w:widowControl w:val="0"/>
        <w:spacing w:after="0" w:line="360" w:lineRule="auto"/>
        <w:jc w:val="both"/>
        <w:rPr>
          <w:rFonts w:ascii="Times New Roman" w:eastAsia="Times New Roman" w:hAnsi="Times New Roman" w:cs="Times New Roman"/>
          <w:kern w:val="2"/>
          <w:sz w:val="24"/>
          <w:szCs w:val="24"/>
          <w:lang w:eastAsia="ko-KR"/>
        </w:rPr>
      </w:pPr>
      <w:r w:rsidRPr="00675449">
        <w:rPr>
          <w:rFonts w:ascii="Times New Roman" w:eastAsia="Times New Roman" w:hAnsi="Times New Roman" w:cs="Times New Roman"/>
          <w:b/>
          <w:i/>
          <w:kern w:val="2"/>
          <w:sz w:val="24"/>
          <w:szCs w:val="24"/>
          <w:lang w:eastAsia="ko-KR"/>
        </w:rPr>
        <w:t xml:space="preserve">Способы получения информации: </w:t>
      </w:r>
      <w:r w:rsidRPr="00675449">
        <w:rPr>
          <w:rFonts w:ascii="Times New Roman" w:eastAsia="Times New Roman" w:hAnsi="Times New Roman" w:cs="Times New Roman"/>
          <w:kern w:val="2"/>
          <w:sz w:val="24"/>
          <w:szCs w:val="24"/>
          <w:lang w:eastAsia="ko-KR"/>
        </w:rPr>
        <w:t>беседы с обучающимися и их родителями, педагогическими работниками, лидерами ученического самоуправления</w:t>
      </w:r>
      <w:proofErr w:type="gramStart"/>
      <w:r w:rsidRPr="00675449">
        <w:rPr>
          <w:rFonts w:ascii="Times New Roman" w:eastAsia="Times New Roman" w:hAnsi="Times New Roman" w:cs="Times New Roman"/>
          <w:kern w:val="2"/>
          <w:sz w:val="24"/>
          <w:szCs w:val="24"/>
          <w:lang w:eastAsia="ko-KR"/>
        </w:rPr>
        <w:t>;а</w:t>
      </w:r>
      <w:proofErr w:type="gramEnd"/>
      <w:r w:rsidRPr="00675449">
        <w:rPr>
          <w:rFonts w:ascii="Times New Roman" w:eastAsia="Times New Roman" w:hAnsi="Times New Roman" w:cs="Times New Roman"/>
          <w:kern w:val="2"/>
          <w:sz w:val="24"/>
          <w:szCs w:val="24"/>
          <w:lang w:eastAsia="ko-KR"/>
        </w:rPr>
        <w:t>нкетирование обучающихся и их родителей, педагогов.</w:t>
      </w:r>
    </w:p>
    <w:p w:rsidR="00675449" w:rsidRPr="00675449" w:rsidRDefault="00675449" w:rsidP="00675449">
      <w:pPr>
        <w:widowControl w:val="0"/>
        <w:spacing w:after="0" w:line="360" w:lineRule="auto"/>
        <w:jc w:val="both"/>
        <w:rPr>
          <w:rFonts w:ascii="Times New Roman" w:eastAsia="Times New Roman" w:hAnsi="Times New Roman" w:cs="Times New Roman"/>
          <w:kern w:val="2"/>
          <w:sz w:val="24"/>
          <w:szCs w:val="24"/>
          <w:lang w:eastAsia="ko-KR"/>
        </w:rPr>
      </w:pPr>
      <w:r w:rsidRPr="00675449">
        <w:rPr>
          <w:rFonts w:ascii="Times New Roman" w:eastAsia="Times New Roman" w:hAnsi="Times New Roman" w:cs="Times New Roman"/>
          <w:kern w:val="2"/>
          <w:sz w:val="24"/>
          <w:szCs w:val="24"/>
          <w:lang w:eastAsia="ko-KR"/>
        </w:rPr>
        <w:t>Осуществляется анализ заместителем директора по воспитательной работе, классными руководителями и родителями, хорошо знакомыми с деятельностью школы. Полученные результаты обсуждаются на заседании методического объединения классных руководителей или педагогическом совете школы.</w:t>
      </w:r>
    </w:p>
    <w:p w:rsidR="00675449" w:rsidRPr="00675449" w:rsidRDefault="00675449" w:rsidP="00675449">
      <w:pPr>
        <w:widowControl w:val="0"/>
        <w:spacing w:after="0" w:line="360" w:lineRule="auto"/>
        <w:ind w:right="-1"/>
        <w:jc w:val="both"/>
        <w:rPr>
          <w:rFonts w:ascii="Times New Roman" w:eastAsia="Times New Roman" w:hAnsi="Times New Roman" w:cs="Times New Roman"/>
          <w:i/>
          <w:kern w:val="2"/>
          <w:sz w:val="24"/>
          <w:szCs w:val="24"/>
          <w:lang w:eastAsia="ko-KR"/>
        </w:rPr>
      </w:pPr>
      <w:r w:rsidRPr="00675449">
        <w:rPr>
          <w:rFonts w:ascii="Times New Roman" w:eastAsia="Times New Roman" w:hAnsi="Times New Roman" w:cs="Times New Roman"/>
          <w:i/>
          <w:kern w:val="2"/>
          <w:sz w:val="24"/>
          <w:szCs w:val="24"/>
          <w:lang w:eastAsia="ko-KR"/>
        </w:rPr>
        <w:lastRenderedPageBreak/>
        <w:t>Вопросы самоанализа:</w:t>
      </w:r>
    </w:p>
    <w:p w:rsidR="00675449" w:rsidRPr="00675449" w:rsidRDefault="00675449" w:rsidP="00675449">
      <w:pPr>
        <w:widowControl w:val="0"/>
        <w:spacing w:after="0" w:line="360" w:lineRule="auto"/>
        <w:ind w:right="-1" w:firstLine="567"/>
        <w:jc w:val="both"/>
        <w:rPr>
          <w:rFonts w:ascii="Times New Roman" w:eastAsia="Times New Roman" w:hAnsi="Times New Roman" w:cs="Times New Roman"/>
          <w:i/>
          <w:kern w:val="2"/>
          <w:sz w:val="24"/>
          <w:szCs w:val="24"/>
          <w:lang w:eastAsia="ko-KR"/>
        </w:rPr>
      </w:pPr>
      <w:r w:rsidRPr="00675449">
        <w:rPr>
          <w:rFonts w:ascii="Times New Roman" w:eastAsia="Times New Roman" w:hAnsi="Times New Roman" w:cs="Times New Roman"/>
          <w:iCs/>
          <w:kern w:val="2"/>
          <w:sz w:val="24"/>
          <w:szCs w:val="24"/>
          <w:lang w:eastAsia="ko-KR"/>
        </w:rPr>
        <w:t>- качество реализации личностно развивающего потенциала школьных уроков;</w:t>
      </w:r>
    </w:p>
    <w:p w:rsidR="00675449" w:rsidRPr="00675449" w:rsidRDefault="00675449" w:rsidP="00675449">
      <w:pPr>
        <w:widowControl w:val="0"/>
        <w:spacing w:after="0" w:line="360" w:lineRule="auto"/>
        <w:ind w:right="-1" w:firstLine="567"/>
        <w:jc w:val="both"/>
        <w:rPr>
          <w:rFonts w:ascii="Times New Roman" w:eastAsia="Times New Roman" w:hAnsi="Times New Roman" w:cs="Times New Roman"/>
          <w:i/>
          <w:kern w:val="2"/>
          <w:sz w:val="24"/>
          <w:szCs w:val="24"/>
          <w:lang w:eastAsia="ko-KR"/>
        </w:rPr>
      </w:pPr>
      <w:r w:rsidRPr="00675449">
        <w:rPr>
          <w:rFonts w:ascii="Times New Roman" w:eastAsia="Times New Roman" w:hAnsi="Times New Roman" w:cs="Times New Roman"/>
          <w:iCs/>
          <w:kern w:val="2"/>
          <w:sz w:val="24"/>
          <w:szCs w:val="24"/>
          <w:lang w:eastAsia="ko-KR"/>
        </w:rPr>
        <w:t>- качество совместной деятельности классных руководителей и их классов;</w:t>
      </w:r>
    </w:p>
    <w:p w:rsidR="00675449" w:rsidRPr="00675449" w:rsidRDefault="00675449" w:rsidP="00675449">
      <w:pPr>
        <w:widowControl w:val="0"/>
        <w:spacing w:after="0" w:line="360" w:lineRule="auto"/>
        <w:ind w:right="-1" w:firstLine="567"/>
        <w:jc w:val="both"/>
        <w:rPr>
          <w:rFonts w:ascii="Times New Roman" w:eastAsia="Times New Roman" w:hAnsi="Times New Roman" w:cs="Times New Roman"/>
          <w:i/>
          <w:kern w:val="2"/>
          <w:sz w:val="24"/>
          <w:szCs w:val="24"/>
          <w:lang w:eastAsia="ko-KR"/>
        </w:rPr>
      </w:pPr>
      <w:r w:rsidRPr="00675449">
        <w:rPr>
          <w:rFonts w:ascii="Times New Roman" w:eastAsia="Times New Roman" w:hAnsi="Times New Roman" w:cs="Times New Roman"/>
          <w:iCs/>
          <w:kern w:val="2"/>
          <w:sz w:val="24"/>
          <w:szCs w:val="24"/>
          <w:lang w:eastAsia="ko-KR"/>
        </w:rPr>
        <w:t xml:space="preserve">- качество проводимых </w:t>
      </w:r>
      <w:r w:rsidRPr="00675449">
        <w:rPr>
          <w:rFonts w:ascii="Times New Roman" w:eastAsia="Times New Roman" w:hAnsi="Times New Roman" w:cs="Times New Roman"/>
          <w:kern w:val="2"/>
          <w:sz w:val="24"/>
          <w:szCs w:val="24"/>
          <w:lang w:eastAsia="ko-KR"/>
        </w:rPr>
        <w:t>о</w:t>
      </w:r>
      <w:r w:rsidRPr="00675449">
        <w:rPr>
          <w:rFonts w:ascii="Times New Roman" w:eastAsia="Times New Roman" w:hAnsi="Times New Roman" w:cs="Times New Roman"/>
          <w:color w:val="000000"/>
          <w:kern w:val="2"/>
          <w:sz w:val="24"/>
          <w:szCs w:val="24"/>
          <w:lang w:eastAsia="ko-KR"/>
        </w:rPr>
        <w:t xml:space="preserve">бщешкольных ключевых </w:t>
      </w:r>
      <w:r w:rsidRPr="00675449">
        <w:rPr>
          <w:rFonts w:ascii="Times New Roman" w:eastAsia="Times New Roman" w:hAnsi="Times New Roman" w:cs="Times New Roman"/>
          <w:kern w:val="2"/>
          <w:sz w:val="24"/>
          <w:szCs w:val="24"/>
          <w:lang w:eastAsia="ko-KR"/>
        </w:rPr>
        <w:t>дел;</w:t>
      </w:r>
    </w:p>
    <w:p w:rsidR="00675449" w:rsidRPr="00675449" w:rsidRDefault="00675449" w:rsidP="00675449">
      <w:pPr>
        <w:widowControl w:val="0"/>
        <w:spacing w:after="0" w:line="360" w:lineRule="auto"/>
        <w:ind w:right="-1" w:firstLine="567"/>
        <w:jc w:val="both"/>
        <w:rPr>
          <w:rFonts w:ascii="Times New Roman" w:eastAsia="Times New Roman" w:hAnsi="Times New Roman" w:cs="Times New Roman"/>
          <w:i/>
          <w:kern w:val="2"/>
          <w:sz w:val="24"/>
          <w:szCs w:val="24"/>
          <w:lang w:eastAsia="ko-KR"/>
        </w:rPr>
      </w:pPr>
      <w:r w:rsidRPr="00675449">
        <w:rPr>
          <w:rFonts w:ascii="Times New Roman" w:eastAsia="Times New Roman" w:hAnsi="Times New Roman" w:cs="Times New Roman"/>
          <w:iCs/>
          <w:kern w:val="2"/>
          <w:sz w:val="24"/>
          <w:szCs w:val="24"/>
          <w:lang w:eastAsia="ko-KR"/>
        </w:rPr>
        <w:t>- качество организуемой в школе</w:t>
      </w:r>
      <w:r w:rsidRPr="00675449">
        <w:rPr>
          <w:rFonts w:ascii="Times New Roman" w:eastAsia="Times New Roman" w:hAnsi="Times New Roman" w:cs="Times New Roman"/>
          <w:kern w:val="2"/>
          <w:sz w:val="24"/>
          <w:szCs w:val="24"/>
          <w:lang w:eastAsia="ko-KR"/>
        </w:rPr>
        <w:t xml:space="preserve"> внеурочной деятельности;</w:t>
      </w:r>
    </w:p>
    <w:p w:rsidR="00675449" w:rsidRPr="00675449" w:rsidRDefault="00675449" w:rsidP="00675449">
      <w:pPr>
        <w:widowControl w:val="0"/>
        <w:spacing w:after="0" w:line="360" w:lineRule="auto"/>
        <w:ind w:right="-1" w:firstLine="567"/>
        <w:jc w:val="both"/>
        <w:rPr>
          <w:rFonts w:ascii="Times New Roman" w:eastAsia="Times New Roman" w:hAnsi="Times New Roman" w:cs="Times New Roman"/>
          <w:i/>
          <w:kern w:val="2"/>
          <w:sz w:val="24"/>
          <w:szCs w:val="24"/>
          <w:lang w:eastAsia="ko-KR"/>
        </w:rPr>
      </w:pPr>
      <w:r w:rsidRPr="00675449">
        <w:rPr>
          <w:rFonts w:ascii="Times New Roman" w:eastAsia="Times New Roman" w:hAnsi="Times New Roman" w:cs="Times New Roman"/>
          <w:kern w:val="2"/>
          <w:sz w:val="24"/>
          <w:szCs w:val="24"/>
          <w:lang w:eastAsia="ko-KR"/>
        </w:rPr>
        <w:t>- качество внешкольных мероприятий;</w:t>
      </w:r>
    </w:p>
    <w:p w:rsidR="00675449" w:rsidRPr="00675449" w:rsidRDefault="00675449" w:rsidP="00675449">
      <w:pPr>
        <w:widowControl w:val="0"/>
        <w:spacing w:after="0" w:line="360" w:lineRule="auto"/>
        <w:ind w:right="-1" w:firstLine="567"/>
        <w:jc w:val="both"/>
        <w:rPr>
          <w:rFonts w:ascii="Times New Roman" w:eastAsia="Times New Roman" w:hAnsi="Times New Roman" w:cs="Times New Roman"/>
          <w:iCs/>
          <w:kern w:val="2"/>
          <w:sz w:val="24"/>
          <w:szCs w:val="24"/>
          <w:lang w:eastAsia="ko-KR"/>
        </w:rPr>
      </w:pPr>
      <w:r w:rsidRPr="00675449">
        <w:rPr>
          <w:rFonts w:ascii="Times New Roman" w:eastAsia="Times New Roman" w:hAnsi="Times New Roman" w:cs="Times New Roman"/>
          <w:iCs/>
          <w:kern w:val="2"/>
          <w:sz w:val="24"/>
          <w:szCs w:val="24"/>
          <w:lang w:eastAsia="ko-KR"/>
        </w:rPr>
        <w:t>- качество</w:t>
      </w:r>
      <w:r w:rsidRPr="00675449">
        <w:rPr>
          <w:rFonts w:ascii="Times New Roman" w:eastAsia="Times New Roman" w:hAnsi="Times New Roman" w:cs="Times New Roman"/>
          <w:iCs/>
          <w:color w:val="000000"/>
          <w:kern w:val="2"/>
          <w:sz w:val="24"/>
          <w:szCs w:val="24"/>
          <w:lang w:eastAsia="ko-KR"/>
        </w:rPr>
        <w:t xml:space="preserve"> организации предметно-пространственной среды школы;</w:t>
      </w:r>
    </w:p>
    <w:p w:rsidR="00675449" w:rsidRPr="00675449" w:rsidRDefault="00675449" w:rsidP="00675449">
      <w:pPr>
        <w:widowControl w:val="0"/>
        <w:spacing w:after="0" w:line="360" w:lineRule="auto"/>
        <w:ind w:right="-1" w:firstLine="567"/>
        <w:jc w:val="both"/>
        <w:rPr>
          <w:rFonts w:ascii="Times New Roman" w:eastAsia="Times New Roman" w:hAnsi="Times New Roman" w:cs="Times New Roman"/>
          <w:iCs/>
          <w:kern w:val="2"/>
          <w:sz w:val="24"/>
          <w:szCs w:val="24"/>
          <w:lang w:eastAsia="ko-KR"/>
        </w:rPr>
      </w:pPr>
      <w:r w:rsidRPr="00675449">
        <w:rPr>
          <w:rFonts w:ascii="Times New Roman" w:eastAsia="Times New Roman" w:hAnsi="Times New Roman" w:cs="Times New Roman"/>
          <w:iCs/>
          <w:color w:val="000000"/>
          <w:kern w:val="2"/>
          <w:sz w:val="24"/>
          <w:szCs w:val="24"/>
          <w:lang w:eastAsia="ko-KR"/>
        </w:rPr>
        <w:t>- качество взаимодействия школы и семей школьников.</w:t>
      </w:r>
    </w:p>
    <w:p w:rsidR="00675449" w:rsidRPr="00675449" w:rsidRDefault="00675449" w:rsidP="00675449">
      <w:pPr>
        <w:widowControl w:val="0"/>
        <w:spacing w:after="0" w:line="360" w:lineRule="auto"/>
        <w:ind w:right="-1" w:firstLine="567"/>
        <w:jc w:val="both"/>
        <w:rPr>
          <w:rFonts w:ascii="Times New Roman" w:eastAsia="Times New Roman" w:hAnsi="Times New Roman" w:cs="Times New Roman"/>
          <w:iCs/>
          <w:kern w:val="2"/>
          <w:sz w:val="24"/>
          <w:szCs w:val="24"/>
          <w:lang w:eastAsia="ko-KR"/>
        </w:rPr>
      </w:pPr>
      <w:r w:rsidRPr="00675449">
        <w:rPr>
          <w:rFonts w:ascii="Times New Roman" w:eastAsia="Times New Roman" w:hAnsi="Times New Roman" w:cs="Times New Roman"/>
          <w:iCs/>
          <w:kern w:val="2"/>
          <w:sz w:val="24"/>
          <w:szCs w:val="24"/>
          <w:lang w:eastAsia="ko-KR"/>
        </w:rPr>
        <w:t xml:space="preserve">- качество существующего в школе </w:t>
      </w:r>
      <w:r w:rsidRPr="00675449">
        <w:rPr>
          <w:rFonts w:ascii="Times New Roman" w:eastAsia="Times New Roman" w:hAnsi="Times New Roman" w:cs="Times New Roman"/>
          <w:kern w:val="2"/>
          <w:sz w:val="24"/>
          <w:szCs w:val="24"/>
          <w:lang w:eastAsia="ko-KR"/>
        </w:rPr>
        <w:t>ученического самоуправления;</w:t>
      </w:r>
    </w:p>
    <w:p w:rsidR="00675449" w:rsidRPr="00675449" w:rsidRDefault="00675449" w:rsidP="00675449">
      <w:pPr>
        <w:widowControl w:val="0"/>
        <w:spacing w:after="0" w:line="360" w:lineRule="auto"/>
        <w:ind w:right="-1" w:firstLine="567"/>
        <w:jc w:val="both"/>
        <w:rPr>
          <w:rFonts w:ascii="Times New Roman" w:eastAsia="Times New Roman" w:hAnsi="Times New Roman" w:cs="Times New Roman"/>
          <w:iCs/>
          <w:kern w:val="2"/>
          <w:sz w:val="24"/>
          <w:szCs w:val="24"/>
          <w:lang w:eastAsia="ko-KR"/>
        </w:rPr>
      </w:pPr>
      <w:r w:rsidRPr="00675449">
        <w:rPr>
          <w:rFonts w:ascii="Times New Roman" w:eastAsia="Times New Roman" w:hAnsi="Times New Roman" w:cs="Times New Roman"/>
          <w:iCs/>
          <w:kern w:val="2"/>
          <w:sz w:val="24"/>
          <w:szCs w:val="24"/>
          <w:lang w:eastAsia="ko-KR"/>
        </w:rPr>
        <w:t>- качество деятельности по профилактике и безопасности;</w:t>
      </w:r>
    </w:p>
    <w:p w:rsidR="00675449" w:rsidRPr="00675449" w:rsidRDefault="00675449" w:rsidP="00675449">
      <w:pPr>
        <w:widowControl w:val="0"/>
        <w:spacing w:after="0" w:line="360" w:lineRule="auto"/>
        <w:ind w:right="-1" w:firstLine="567"/>
        <w:jc w:val="both"/>
        <w:rPr>
          <w:rFonts w:ascii="Times New Roman" w:eastAsia="Times New Roman" w:hAnsi="Times New Roman" w:cs="Times New Roman"/>
          <w:iCs/>
          <w:kern w:val="2"/>
          <w:sz w:val="24"/>
          <w:szCs w:val="24"/>
          <w:lang w:eastAsia="ko-KR"/>
        </w:rPr>
      </w:pPr>
      <w:r w:rsidRPr="00675449">
        <w:rPr>
          <w:rFonts w:ascii="Times New Roman" w:eastAsia="Times New Roman" w:hAnsi="Times New Roman" w:cs="Times New Roman"/>
          <w:iCs/>
          <w:kern w:val="2"/>
          <w:sz w:val="24"/>
          <w:szCs w:val="24"/>
          <w:lang w:eastAsia="ko-KR"/>
        </w:rPr>
        <w:t>- качество</w:t>
      </w:r>
      <w:r w:rsidRPr="00675449">
        <w:rPr>
          <w:rFonts w:ascii="Times New Roman" w:eastAsia="Times New Roman" w:hAnsi="Times New Roman" w:cs="Times New Roman"/>
          <w:kern w:val="2"/>
          <w:sz w:val="24"/>
          <w:szCs w:val="24"/>
          <w:lang w:eastAsia="ko-KR"/>
        </w:rPr>
        <w:t xml:space="preserve"> функционирующих на базе школы д</w:t>
      </w:r>
      <w:r w:rsidRPr="00675449">
        <w:rPr>
          <w:rFonts w:ascii="Times New Roman" w:eastAsia="Times New Roman" w:hAnsi="Times New Roman" w:cs="Times New Roman"/>
          <w:color w:val="000000"/>
          <w:kern w:val="2"/>
          <w:sz w:val="24"/>
          <w:szCs w:val="24"/>
          <w:lang w:eastAsia="ko-KR"/>
        </w:rPr>
        <w:t>етских общественных объединений;</w:t>
      </w:r>
    </w:p>
    <w:p w:rsidR="00675449" w:rsidRPr="00675449" w:rsidRDefault="00675449" w:rsidP="00675449">
      <w:pPr>
        <w:widowControl w:val="0"/>
        <w:spacing w:after="0" w:line="360" w:lineRule="auto"/>
        <w:ind w:right="-1" w:firstLine="567"/>
        <w:jc w:val="both"/>
        <w:rPr>
          <w:rFonts w:ascii="Times New Roman" w:hAnsi="Times New Roman" w:cs="Times New Roman"/>
          <w:sz w:val="24"/>
          <w:szCs w:val="24"/>
        </w:rPr>
      </w:pPr>
      <w:r w:rsidRPr="00675449">
        <w:rPr>
          <w:rFonts w:ascii="Times New Roman" w:eastAsia="Times New Roman" w:hAnsi="Times New Roman" w:cs="Times New Roman"/>
          <w:iCs/>
          <w:kern w:val="2"/>
          <w:sz w:val="24"/>
          <w:szCs w:val="24"/>
          <w:lang w:eastAsia="ko-KR"/>
        </w:rPr>
        <w:t xml:space="preserve">- качество </w:t>
      </w:r>
      <w:r w:rsidRPr="00675449">
        <w:rPr>
          <w:rFonts w:ascii="Times New Roman" w:eastAsia="Times New Roman" w:hAnsi="Times New Roman" w:cs="Times New Roman"/>
          <w:iCs/>
          <w:color w:val="000000"/>
          <w:kern w:val="2"/>
          <w:sz w:val="24"/>
          <w:szCs w:val="24"/>
          <w:lang w:eastAsia="ko-KR"/>
        </w:rPr>
        <w:t>реализации потенциала социального партнёрства;</w:t>
      </w:r>
    </w:p>
    <w:p w:rsidR="00675449" w:rsidRPr="00675449" w:rsidRDefault="00675449" w:rsidP="00675449">
      <w:pPr>
        <w:widowControl w:val="0"/>
        <w:spacing w:after="0" w:line="360" w:lineRule="auto"/>
        <w:ind w:right="-1" w:firstLine="567"/>
        <w:jc w:val="both"/>
        <w:rPr>
          <w:rFonts w:ascii="Times New Roman" w:hAnsi="Times New Roman" w:cs="Times New Roman"/>
          <w:sz w:val="24"/>
          <w:szCs w:val="24"/>
        </w:rPr>
      </w:pPr>
      <w:r w:rsidRPr="00675449">
        <w:rPr>
          <w:rFonts w:ascii="Times New Roman" w:eastAsia="Times New Roman" w:hAnsi="Times New Roman" w:cs="Times New Roman"/>
          <w:iCs/>
          <w:color w:val="000000"/>
          <w:kern w:val="2"/>
          <w:sz w:val="24"/>
          <w:szCs w:val="24"/>
          <w:lang w:eastAsia="ko-KR"/>
        </w:rPr>
        <w:t xml:space="preserve">- качество деятельности по профориентации </w:t>
      </w:r>
      <w:proofErr w:type="gramStart"/>
      <w:r w:rsidRPr="00675449">
        <w:rPr>
          <w:rFonts w:ascii="Times New Roman" w:eastAsia="Times New Roman" w:hAnsi="Times New Roman" w:cs="Times New Roman"/>
          <w:iCs/>
          <w:color w:val="000000"/>
          <w:kern w:val="2"/>
          <w:sz w:val="24"/>
          <w:szCs w:val="24"/>
          <w:lang w:eastAsia="ko-KR"/>
        </w:rPr>
        <w:t>обучающихся</w:t>
      </w:r>
      <w:proofErr w:type="gramEnd"/>
      <w:r w:rsidRPr="00675449">
        <w:rPr>
          <w:rFonts w:ascii="Times New Roman" w:eastAsia="Times New Roman" w:hAnsi="Times New Roman" w:cs="Times New Roman"/>
          <w:iCs/>
          <w:color w:val="000000"/>
          <w:kern w:val="2"/>
          <w:sz w:val="24"/>
          <w:szCs w:val="24"/>
          <w:lang w:eastAsia="ko-KR"/>
        </w:rPr>
        <w:t>;</w:t>
      </w:r>
    </w:p>
    <w:p w:rsidR="00675449" w:rsidRPr="00675449" w:rsidRDefault="00675449" w:rsidP="00675449">
      <w:pPr>
        <w:widowControl w:val="0"/>
        <w:spacing w:after="0" w:line="360" w:lineRule="auto"/>
        <w:ind w:right="-1" w:firstLine="567"/>
        <w:jc w:val="both"/>
        <w:rPr>
          <w:rFonts w:ascii="Times New Roman" w:hAnsi="Times New Roman" w:cs="Times New Roman"/>
          <w:sz w:val="24"/>
          <w:szCs w:val="24"/>
        </w:rPr>
      </w:pPr>
      <w:r w:rsidRPr="00675449">
        <w:rPr>
          <w:rFonts w:ascii="Times New Roman" w:eastAsia="Times New Roman" w:hAnsi="Times New Roman" w:cs="Times New Roman"/>
          <w:iCs/>
          <w:color w:val="000000"/>
          <w:kern w:val="2"/>
          <w:sz w:val="24"/>
          <w:szCs w:val="24"/>
          <w:lang w:eastAsia="ko-KR"/>
        </w:rPr>
        <w:t>- качество деятельности детских общественных объединений.</w:t>
      </w:r>
    </w:p>
    <w:p w:rsidR="00675449" w:rsidRPr="00675449" w:rsidRDefault="00675449" w:rsidP="00675449">
      <w:pPr>
        <w:widowControl w:val="0"/>
        <w:spacing w:after="0" w:line="360" w:lineRule="auto"/>
        <w:ind w:right="-1"/>
        <w:jc w:val="both"/>
        <w:rPr>
          <w:rFonts w:ascii="Times New Roman" w:eastAsia="Times New Roman" w:hAnsi="Times New Roman" w:cs="Times New Roman"/>
          <w:color w:val="222222"/>
          <w:kern w:val="2"/>
          <w:sz w:val="24"/>
          <w:szCs w:val="24"/>
        </w:rPr>
      </w:pPr>
      <w:r w:rsidRPr="00675449">
        <w:rPr>
          <w:rFonts w:ascii="Times New Roman" w:eastAsia="Times New Roman" w:hAnsi="Times New Roman" w:cs="Times New Roman"/>
          <w:iCs/>
          <w:kern w:val="2"/>
          <w:sz w:val="24"/>
          <w:szCs w:val="24"/>
          <w:lang w:eastAsia="ko-KR"/>
        </w:rPr>
        <w:tab/>
        <w:t xml:space="preserve">Результатом самоанализа </w:t>
      </w:r>
      <w:r w:rsidRPr="00675449">
        <w:rPr>
          <w:rFonts w:ascii="Times New Roman" w:eastAsia="Times New Roman" w:hAnsi="Times New Roman" w:cs="Times New Roman"/>
          <w:kern w:val="2"/>
          <w:sz w:val="24"/>
          <w:szCs w:val="24"/>
          <w:lang w:eastAsia="ko-KR"/>
        </w:rPr>
        <w:t>воспитательной работы МКОУ ООШ д. Безводное будет ряд выявленных проблем, которые не удалось решить педагогическому коллективу в текущем году. Эти проблемы следует учесть при планировании воспитательной работы на следующий учебный год.</w:t>
      </w:r>
    </w:p>
    <w:p w:rsidR="00073726" w:rsidRPr="00675449" w:rsidRDefault="00073726" w:rsidP="00675449">
      <w:pPr>
        <w:spacing w:after="0"/>
        <w:jc w:val="both"/>
        <w:rPr>
          <w:rFonts w:ascii="Times New Roman" w:hAnsi="Times New Roman" w:cs="Times New Roman"/>
          <w:b/>
          <w:sz w:val="24"/>
          <w:szCs w:val="24"/>
        </w:rPr>
      </w:pPr>
    </w:p>
    <w:p w:rsidR="00073726" w:rsidRPr="00675449" w:rsidRDefault="00073726" w:rsidP="00675449">
      <w:pPr>
        <w:spacing w:after="0"/>
        <w:ind w:firstLine="708"/>
        <w:jc w:val="both"/>
        <w:rPr>
          <w:rFonts w:ascii="Times New Roman" w:hAnsi="Times New Roman" w:cs="Times New Roman"/>
          <w:b/>
          <w:sz w:val="24"/>
          <w:szCs w:val="24"/>
        </w:rPr>
      </w:pPr>
      <w:r w:rsidRPr="00675449">
        <w:rPr>
          <w:rFonts w:ascii="Times New Roman" w:hAnsi="Times New Roman" w:cs="Times New Roman"/>
          <w:b/>
          <w:sz w:val="24"/>
          <w:szCs w:val="24"/>
        </w:rPr>
        <w:t xml:space="preserve">Раздел III. Организация воспитательной деятельности </w:t>
      </w:r>
    </w:p>
    <w:p w:rsidR="00073726" w:rsidRPr="00675449" w:rsidRDefault="00073726" w:rsidP="00675449">
      <w:pPr>
        <w:spacing w:after="0"/>
        <w:ind w:firstLine="708"/>
        <w:jc w:val="both"/>
        <w:rPr>
          <w:rFonts w:ascii="Times New Roman" w:hAnsi="Times New Roman" w:cs="Times New Roman"/>
          <w:b/>
          <w:sz w:val="24"/>
          <w:szCs w:val="24"/>
        </w:rPr>
      </w:pPr>
      <w:r w:rsidRPr="00675449">
        <w:rPr>
          <w:rFonts w:ascii="Times New Roman" w:hAnsi="Times New Roman" w:cs="Times New Roman"/>
          <w:b/>
          <w:sz w:val="24"/>
          <w:szCs w:val="24"/>
        </w:rPr>
        <w:t xml:space="preserve">3.1. Общие требования к условиям реализации </w:t>
      </w:r>
    </w:p>
    <w:p w:rsidR="00073726"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Программы 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gramStart"/>
      <w:r w:rsidRPr="00675449">
        <w:rPr>
          <w:rFonts w:ascii="Times New Roman" w:hAnsi="Times New Roman" w:cs="Times New Roman"/>
          <w:sz w:val="24"/>
          <w:szCs w:val="24"/>
        </w:rPr>
        <w:t>воспитательно значимые</w:t>
      </w:r>
      <w:proofErr w:type="gramEnd"/>
      <w:r w:rsidRPr="00675449">
        <w:rPr>
          <w:rFonts w:ascii="Times New Roman" w:hAnsi="Times New Roman" w:cs="Times New Roman"/>
          <w:sz w:val="24"/>
          <w:szCs w:val="24"/>
        </w:rPr>
        <w:t xml:space="preserve"> виды совместной деятельности. Уклад школы направлен на сохранение преемственности принципов воспитания на всех уровнях общего образования: </w:t>
      </w:r>
    </w:p>
    <w:p w:rsidR="00073726"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w:t>
      </w:r>
    </w:p>
    <w:p w:rsidR="00073726"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наличие профессиональных кадров и готовность педагогического коллектива к достижению целевых ориентиров Программы воспитания;  </w:t>
      </w:r>
    </w:p>
    <w:p w:rsidR="00073726"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взаимодействие с родителями (законными представителями) по вопросам воспитания; </w:t>
      </w:r>
    </w:p>
    <w:p w:rsidR="00073726"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учет индивидуальных особенностей учащихся (возрастных, физических, психологических, национальных и пр.).  </w:t>
      </w:r>
    </w:p>
    <w:p w:rsidR="00073726" w:rsidRPr="00675449" w:rsidRDefault="00073726" w:rsidP="00675449">
      <w:pPr>
        <w:spacing w:after="0"/>
        <w:ind w:firstLine="708"/>
        <w:jc w:val="both"/>
        <w:rPr>
          <w:rFonts w:ascii="Times New Roman" w:hAnsi="Times New Roman" w:cs="Times New Roman"/>
          <w:b/>
          <w:sz w:val="24"/>
          <w:szCs w:val="24"/>
        </w:rPr>
      </w:pPr>
      <w:r w:rsidRPr="00675449">
        <w:rPr>
          <w:rFonts w:ascii="Times New Roman" w:hAnsi="Times New Roman" w:cs="Times New Roman"/>
          <w:b/>
          <w:sz w:val="24"/>
          <w:szCs w:val="24"/>
        </w:rPr>
        <w:t>3.2. Особенности организации воспитательной деятельности</w:t>
      </w:r>
    </w:p>
    <w:p w:rsidR="00073726"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Особенностью организуемого в школе воспитательного процесса является его построение на содержании деятельности Общероссийской общественно-государственной детско-юношеской организации «Российское движение школьников». </w:t>
      </w:r>
    </w:p>
    <w:p w:rsidR="00073726"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Основными традициями воспитания школы являются следующие:  </w:t>
      </w:r>
    </w:p>
    <w:p w:rsidR="00073726"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rsidR="00073726"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важной чертой каждого ключевого дела и </w:t>
      </w:r>
      <w:proofErr w:type="gramStart"/>
      <w:r w:rsidRPr="00675449">
        <w:rPr>
          <w:rFonts w:ascii="Times New Roman" w:hAnsi="Times New Roman" w:cs="Times New Roman"/>
          <w:sz w:val="24"/>
          <w:szCs w:val="24"/>
        </w:rPr>
        <w:t>большинства</w:t>
      </w:r>
      <w:proofErr w:type="gramEnd"/>
      <w:r w:rsidRPr="00675449">
        <w:rPr>
          <w:rFonts w:ascii="Times New Roman" w:hAnsi="Times New Roman" w:cs="Times New Roman"/>
          <w:sz w:val="24"/>
          <w:szCs w:val="24"/>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073726"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073726"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в проведении общешкольных дел поощряется конструктивное межклассное и межвозрастное взаимодействие школьников, а также их социальная активность;  </w:t>
      </w:r>
    </w:p>
    <w:p w:rsidR="00073726"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педагоги школы ориентированы на формирование коллективов в рамках направлений деятельности, школьных классов, кружков, студий, секций, на установление в них доброжелательных и товарищеских взаимоотношений; </w:t>
      </w:r>
    </w:p>
    <w:p w:rsidR="00073726" w:rsidRPr="00EB6F57" w:rsidRDefault="00073726" w:rsidP="00EB6F57">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ключевыми фигурами воспитания в школе являются педагоги-организаторы и классные руководители, реализующие по отношению к детям защитную, личностно развивающую, организационную, посредническую (в разрешении конфликтов) функции.  </w:t>
      </w:r>
    </w:p>
    <w:p w:rsidR="00073726"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b/>
          <w:sz w:val="24"/>
          <w:szCs w:val="24"/>
        </w:rPr>
        <w:t>3.3. Кадровое обеспечение</w:t>
      </w:r>
      <w:r w:rsidRPr="00675449">
        <w:rPr>
          <w:rFonts w:ascii="Times New Roman" w:hAnsi="Times New Roman" w:cs="Times New Roman"/>
          <w:sz w:val="24"/>
          <w:szCs w:val="24"/>
        </w:rPr>
        <w:t xml:space="preserve">  </w:t>
      </w:r>
    </w:p>
    <w:p w:rsidR="00073726"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Организаторы воспитательного процесса: </w:t>
      </w:r>
    </w:p>
    <w:p w:rsidR="00073726"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1) заместитель директора по учебно-воспитательной работе </w:t>
      </w:r>
    </w:p>
    <w:p w:rsidR="00073726"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2)  педагог-организатор </w:t>
      </w:r>
    </w:p>
    <w:p w:rsidR="00073726"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3) советник директора по воспитательной работе</w:t>
      </w:r>
    </w:p>
    <w:p w:rsidR="00073726"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4) педагог-библиотекарь </w:t>
      </w:r>
    </w:p>
    <w:p w:rsidR="00073726"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8) количество классных руководителей: всего: 9, в 1-4 классах: 4</w:t>
      </w:r>
    </w:p>
    <w:p w:rsidR="00073726" w:rsidRPr="00675449" w:rsidRDefault="00073726" w:rsidP="00675449">
      <w:pPr>
        <w:spacing w:after="0"/>
        <w:ind w:firstLine="708"/>
        <w:jc w:val="both"/>
        <w:rPr>
          <w:rFonts w:ascii="Times New Roman" w:hAnsi="Times New Roman" w:cs="Times New Roman"/>
          <w:sz w:val="24"/>
          <w:szCs w:val="24"/>
        </w:rPr>
      </w:pPr>
    </w:p>
    <w:p w:rsidR="00073726"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b/>
          <w:sz w:val="24"/>
          <w:szCs w:val="24"/>
        </w:rPr>
        <w:t>3.4. Нормативно-методическое обеспечение</w:t>
      </w:r>
      <w:r w:rsidRPr="00675449">
        <w:rPr>
          <w:rFonts w:ascii="Times New Roman" w:hAnsi="Times New Roman" w:cs="Times New Roman"/>
          <w:sz w:val="24"/>
          <w:szCs w:val="24"/>
        </w:rPr>
        <w:t xml:space="preserve">  </w:t>
      </w:r>
    </w:p>
    <w:p w:rsidR="0070054F"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Программы воспитания осуществляется на основании следующ</w:t>
      </w:r>
      <w:r w:rsidR="0070054F" w:rsidRPr="00675449">
        <w:rPr>
          <w:rFonts w:ascii="Times New Roman" w:hAnsi="Times New Roman" w:cs="Times New Roman"/>
          <w:sz w:val="24"/>
          <w:szCs w:val="24"/>
        </w:rPr>
        <w:t xml:space="preserve">их локальных актов МКОУ ООШ д. </w:t>
      </w:r>
      <w:proofErr w:type="gramStart"/>
      <w:r w:rsidR="0070054F" w:rsidRPr="00675449">
        <w:rPr>
          <w:rFonts w:ascii="Times New Roman" w:hAnsi="Times New Roman" w:cs="Times New Roman"/>
          <w:sz w:val="24"/>
          <w:szCs w:val="24"/>
        </w:rPr>
        <w:t>Безводное</w:t>
      </w:r>
      <w:proofErr w:type="gramEnd"/>
      <w:r w:rsidR="0070054F" w:rsidRPr="00675449">
        <w:rPr>
          <w:rFonts w:ascii="Times New Roman" w:hAnsi="Times New Roman" w:cs="Times New Roman"/>
          <w:sz w:val="24"/>
          <w:szCs w:val="24"/>
        </w:rPr>
        <w:t>:</w:t>
      </w:r>
    </w:p>
    <w:p w:rsidR="0070054F"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Основная общеобразовательная программа НОО; </w:t>
      </w:r>
    </w:p>
    <w:p w:rsidR="0070054F"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Основная общеобразовательная программ</w:t>
      </w:r>
      <w:proofErr w:type="gramStart"/>
      <w:r w:rsidRPr="00675449">
        <w:rPr>
          <w:rFonts w:ascii="Times New Roman" w:hAnsi="Times New Roman" w:cs="Times New Roman"/>
          <w:sz w:val="24"/>
          <w:szCs w:val="24"/>
        </w:rPr>
        <w:t>а ООО</w:t>
      </w:r>
      <w:proofErr w:type="gramEnd"/>
      <w:r w:rsidRPr="00675449">
        <w:rPr>
          <w:rFonts w:ascii="Times New Roman" w:hAnsi="Times New Roman" w:cs="Times New Roman"/>
          <w:sz w:val="24"/>
          <w:szCs w:val="24"/>
        </w:rPr>
        <w:t xml:space="preserve">; </w:t>
      </w:r>
    </w:p>
    <w:p w:rsidR="0070054F"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Учебный план;  </w:t>
      </w:r>
    </w:p>
    <w:p w:rsidR="0070054F"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Рабочая программа воспитания как часть основной образовательной программы;</w:t>
      </w:r>
      <w:r w:rsidR="0070054F" w:rsidRPr="00675449">
        <w:rPr>
          <w:rFonts w:ascii="Times New Roman" w:hAnsi="Times New Roman" w:cs="Times New Roman"/>
          <w:sz w:val="24"/>
          <w:szCs w:val="24"/>
        </w:rPr>
        <w:t xml:space="preserve"> </w:t>
      </w:r>
    </w:p>
    <w:p w:rsidR="0070054F" w:rsidRPr="00675449" w:rsidRDefault="0070054F"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Рабочие программы педагогов;  </w:t>
      </w:r>
    </w:p>
    <w:p w:rsidR="0070054F" w:rsidRPr="00675449" w:rsidRDefault="0070054F"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Должностные инструкции специалистов, отвечающих за организацию воспитательной деятельности;  </w:t>
      </w:r>
    </w:p>
    <w:p w:rsidR="0070054F" w:rsidRPr="00675449" w:rsidRDefault="0070054F"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Документы, регламентирующие воспитательную деятельность (штатное расписание, обеспечивающее кадровый состав, реализующий воспитательную деятельность). </w:t>
      </w:r>
      <w:r w:rsidR="00073726" w:rsidRPr="00675449">
        <w:rPr>
          <w:rFonts w:ascii="Times New Roman" w:hAnsi="Times New Roman" w:cs="Times New Roman"/>
          <w:sz w:val="24"/>
          <w:szCs w:val="24"/>
        </w:rPr>
        <w:t xml:space="preserve"> </w:t>
      </w:r>
    </w:p>
    <w:p w:rsidR="0070054F" w:rsidRPr="00675449" w:rsidRDefault="0070054F" w:rsidP="00675449">
      <w:pPr>
        <w:spacing w:after="0"/>
        <w:ind w:firstLine="708"/>
        <w:jc w:val="both"/>
        <w:rPr>
          <w:rFonts w:ascii="Times New Roman" w:hAnsi="Times New Roman" w:cs="Times New Roman"/>
          <w:sz w:val="24"/>
          <w:szCs w:val="24"/>
        </w:rPr>
      </w:pPr>
    </w:p>
    <w:p w:rsidR="0070054F" w:rsidRPr="00675449" w:rsidRDefault="00073726"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w:t>
      </w:r>
      <w:r w:rsidR="0070054F" w:rsidRPr="00675449">
        <w:rPr>
          <w:rFonts w:ascii="Times New Roman" w:hAnsi="Times New Roman" w:cs="Times New Roman"/>
          <w:b/>
          <w:sz w:val="24"/>
          <w:szCs w:val="24"/>
        </w:rPr>
        <w:t>3.5. Требования к условиям, обеспечивающим достижение планируемых личностных результатов в работе с особыми категориями детей</w:t>
      </w:r>
      <w:r w:rsidR="0070054F" w:rsidRPr="00675449">
        <w:rPr>
          <w:rFonts w:ascii="Times New Roman" w:hAnsi="Times New Roman" w:cs="Times New Roman"/>
          <w:sz w:val="24"/>
          <w:szCs w:val="24"/>
        </w:rPr>
        <w:t xml:space="preserve"> </w:t>
      </w:r>
    </w:p>
    <w:p w:rsidR="0070054F" w:rsidRPr="00675449" w:rsidRDefault="0070054F"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w:t>
      </w:r>
      <w:r w:rsidRPr="00675449">
        <w:rPr>
          <w:rFonts w:ascii="Times New Roman" w:hAnsi="Times New Roman" w:cs="Times New Roman"/>
          <w:sz w:val="24"/>
          <w:szCs w:val="24"/>
        </w:rPr>
        <w:lastRenderedPageBreak/>
        <w:t xml:space="preserve">сообщества; рукотворная воспитывающая среда обеспечивает возможность демонстрации уникальности достижений каждого учащегося с ОВЗ. </w:t>
      </w:r>
    </w:p>
    <w:p w:rsidR="0070054F" w:rsidRPr="00675449" w:rsidRDefault="0070054F"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учащимися,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70054F" w:rsidRPr="00675449" w:rsidRDefault="0070054F"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учащегося в социальной ситуации его развития. </w:t>
      </w:r>
    </w:p>
    <w:p w:rsidR="0070054F" w:rsidRPr="00675449" w:rsidRDefault="0070054F"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Особыми задачами воспитания учащихся с ОВЗ являются: </w:t>
      </w:r>
    </w:p>
    <w:p w:rsidR="0070054F" w:rsidRPr="00675449" w:rsidRDefault="0070054F"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налаживание эмоционально-положительного взаимодействия детей с ОВЗ с окружающими для их успешной адаптации и интеграции в школе; </w:t>
      </w:r>
    </w:p>
    <w:p w:rsidR="0070054F" w:rsidRPr="00675449" w:rsidRDefault="0070054F"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формирование доброжелательного отношения к детям с ОВЗ и их семьям со стороны всех участников образовательных отношений; </w:t>
      </w:r>
    </w:p>
    <w:p w:rsidR="0070054F" w:rsidRPr="00675449" w:rsidRDefault="0070054F"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построение воспитательной деятельности с учетом индивидуальных особенностей каждого учащегося с ОВЗ; </w:t>
      </w:r>
    </w:p>
    <w:p w:rsidR="0070054F" w:rsidRPr="00675449" w:rsidRDefault="0070054F"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активное привлечение семьи и ближайшего социального окружения к воспитанию учащихся с ОВЗ;  </w:t>
      </w:r>
    </w:p>
    <w:p w:rsidR="0070054F" w:rsidRPr="00675449" w:rsidRDefault="0070054F"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обеспечение психолого-педагогической поддержки семей учащихся с ОВЗ в развитии и содействие повышению уровня их педагогической, психологической, медикосоциальной компетентности; </w:t>
      </w:r>
    </w:p>
    <w:p w:rsidR="00073726" w:rsidRPr="00675449" w:rsidRDefault="0070054F"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индивидуализация в воспитательной работе с учащимися с ОВЗ.</w:t>
      </w:r>
    </w:p>
    <w:p w:rsidR="0070054F" w:rsidRPr="00675449" w:rsidRDefault="0070054F" w:rsidP="00675449">
      <w:pPr>
        <w:spacing w:after="0"/>
        <w:ind w:firstLine="708"/>
        <w:jc w:val="both"/>
        <w:rPr>
          <w:rFonts w:ascii="Times New Roman" w:hAnsi="Times New Roman" w:cs="Times New Roman"/>
          <w:sz w:val="24"/>
          <w:szCs w:val="24"/>
        </w:rPr>
      </w:pPr>
    </w:p>
    <w:p w:rsidR="0070054F" w:rsidRPr="00675449" w:rsidRDefault="0070054F" w:rsidP="00675449">
      <w:pPr>
        <w:spacing w:after="0"/>
        <w:ind w:firstLine="708"/>
        <w:jc w:val="both"/>
        <w:rPr>
          <w:rFonts w:ascii="Times New Roman" w:hAnsi="Times New Roman" w:cs="Times New Roman"/>
          <w:b/>
          <w:sz w:val="24"/>
          <w:szCs w:val="24"/>
        </w:rPr>
      </w:pPr>
      <w:r w:rsidRPr="00675449">
        <w:rPr>
          <w:rFonts w:ascii="Times New Roman" w:hAnsi="Times New Roman" w:cs="Times New Roman"/>
          <w:b/>
          <w:sz w:val="24"/>
          <w:szCs w:val="24"/>
        </w:rPr>
        <w:t>3.6. Система поощрения социальной успешности и проявлений активной жизненной</w:t>
      </w:r>
      <w:r w:rsidRPr="00675449">
        <w:rPr>
          <w:rFonts w:ascii="Times New Roman" w:hAnsi="Times New Roman" w:cs="Times New Roman"/>
          <w:sz w:val="24"/>
          <w:szCs w:val="24"/>
        </w:rPr>
        <w:t xml:space="preserve"> </w:t>
      </w:r>
      <w:r w:rsidRPr="00675449">
        <w:rPr>
          <w:rFonts w:ascii="Times New Roman" w:hAnsi="Times New Roman" w:cs="Times New Roman"/>
          <w:b/>
          <w:sz w:val="24"/>
          <w:szCs w:val="24"/>
        </w:rPr>
        <w:t xml:space="preserve">позиции учащихся </w:t>
      </w:r>
    </w:p>
    <w:p w:rsidR="0070054F" w:rsidRPr="00675449" w:rsidRDefault="0070054F"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Система поощрения проявлений активной жизненной позиции и социальной успешности учащихся призвана способствовать формированию у учащихся ориентации на активную жизненную позицию, инициативность, максимально вовлекать их в совместную деятельность в воспитательных целях. </w:t>
      </w:r>
    </w:p>
    <w:p w:rsidR="0070054F" w:rsidRPr="00675449" w:rsidRDefault="0070054F"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Система проявлений активной жизненной позиции и поощрения социальной успешности учащихся строится на принципах:</w:t>
      </w:r>
    </w:p>
    <w:p w:rsidR="0070054F" w:rsidRPr="00675449" w:rsidRDefault="0070054F"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w:t>
      </w:r>
      <w:r w:rsidRPr="00675449">
        <w:rPr>
          <w:rFonts w:ascii="Times New Roman" w:hAnsi="Times New Roman" w:cs="Times New Roman"/>
          <w:sz w:val="24"/>
          <w:szCs w:val="24"/>
        </w:rPr>
        <w:t xml:space="preserve"> публичности, открытости поощрений (информирование всех учащихся о награждении, проведение награждений в присутствии значительного числа учащихся); </w:t>
      </w:r>
    </w:p>
    <w:p w:rsidR="0070054F" w:rsidRPr="00675449" w:rsidRDefault="0070054F"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 </w:t>
      </w:r>
    </w:p>
    <w:p w:rsidR="0070054F" w:rsidRPr="00675449" w:rsidRDefault="0070054F"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70054F" w:rsidRPr="00675449" w:rsidRDefault="0070054F"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регулировании частоты награждений (недопущение избыточности в поощрениях </w:t>
      </w:r>
      <w:proofErr w:type="gramStart"/>
      <w:r w:rsidRPr="00675449">
        <w:rPr>
          <w:rFonts w:ascii="Times New Roman" w:hAnsi="Times New Roman" w:cs="Times New Roman"/>
          <w:sz w:val="24"/>
          <w:szCs w:val="24"/>
        </w:rPr>
        <w:t>–н</w:t>
      </w:r>
      <w:proofErr w:type="gramEnd"/>
      <w:r w:rsidRPr="00675449">
        <w:rPr>
          <w:rFonts w:ascii="Times New Roman" w:hAnsi="Times New Roman" w:cs="Times New Roman"/>
          <w:sz w:val="24"/>
          <w:szCs w:val="24"/>
        </w:rPr>
        <w:t xml:space="preserve">едостаточно длительные периоды ожидания, чрезмерно большие группы поощряемых и т.п.); </w:t>
      </w:r>
    </w:p>
    <w:p w:rsidR="0070054F" w:rsidRPr="00675449" w:rsidRDefault="0070054F"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w:t>
      </w:r>
      <w:proofErr w:type="gramStart"/>
      <w:r w:rsidRPr="00675449">
        <w:rPr>
          <w:rFonts w:ascii="Times New Roman" w:hAnsi="Times New Roman" w:cs="Times New Roman"/>
          <w:sz w:val="24"/>
          <w:szCs w:val="24"/>
        </w:rPr>
        <w:t>сочетании</w:t>
      </w:r>
      <w:proofErr w:type="gramEnd"/>
      <w:r w:rsidRPr="00675449">
        <w:rPr>
          <w:rFonts w:ascii="Times New Roman" w:hAnsi="Times New Roman" w:cs="Times New Roman"/>
          <w:sz w:val="24"/>
          <w:szCs w:val="24"/>
        </w:rPr>
        <w:t xml:space="preserve">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учащихся, преодолевать межличностные противоречия между учащимися, получившими награду и не получившими ее); </w:t>
      </w:r>
    </w:p>
    <w:p w:rsidR="0070054F" w:rsidRPr="00675449" w:rsidRDefault="0070054F" w:rsidP="00675449">
      <w:pPr>
        <w:spacing w:after="0"/>
        <w:ind w:firstLine="708"/>
        <w:jc w:val="both"/>
        <w:rPr>
          <w:rFonts w:ascii="Times New Roman" w:hAnsi="Times New Roman" w:cs="Times New Roman"/>
          <w:sz w:val="24"/>
          <w:szCs w:val="24"/>
        </w:rPr>
      </w:pPr>
      <w:proofErr w:type="gramStart"/>
      <w:r w:rsidRPr="00675449">
        <w:rPr>
          <w:rFonts w:ascii="Times New Roman" w:hAnsi="Times New Roman" w:cs="Times New Roman"/>
          <w:sz w:val="24"/>
          <w:szCs w:val="24"/>
        </w:rPr>
        <w:t xml:space="preserve"> привлечении к участию в системе поощрений на всех стадиях родителей (законных представителей) учащихся, представителей родительского сообщества, самих учащихся, их представителей (с учетом наличия ученического самоуправления), сторонние организации, их статусных представителей; </w:t>
      </w:r>
      <w:proofErr w:type="gramEnd"/>
    </w:p>
    <w:p w:rsidR="0070054F" w:rsidRPr="00675449" w:rsidRDefault="0070054F"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дифференцированности поощрений (наличие уровней и типов наград позволяет продлить стимулирующее действие системы поощрения). </w:t>
      </w:r>
    </w:p>
    <w:p w:rsidR="0070054F" w:rsidRPr="00675449" w:rsidRDefault="0070054F"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Формы поощрения проявлений активной жизненной позиции учащихся и социальной успешности:  индивидуальные и групповые портфолио, рейтинги, благотворительная поддержка. Ведение портфолио – деятельность учащих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учащегося.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 </w:t>
      </w:r>
    </w:p>
    <w:p w:rsidR="0070054F" w:rsidRPr="00675449" w:rsidRDefault="0070054F"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Рейтинг – размещение учащихся или групп в последовательности, определяемой их успешностью, достижениями в чем-либо.  </w:t>
      </w:r>
    </w:p>
    <w:p w:rsidR="0070054F" w:rsidRPr="00675449" w:rsidRDefault="0070054F"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Благотворительная поддержка учащихся, групп учащихся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учащихся, семей, педагогических работников. Благотворительность предусматривает публичную презентацию благотворителей и их деятельности. </w:t>
      </w:r>
    </w:p>
    <w:p w:rsidR="0070054F" w:rsidRPr="00675449" w:rsidRDefault="0070054F" w:rsidP="00675449">
      <w:pPr>
        <w:spacing w:after="0"/>
        <w:jc w:val="both"/>
        <w:rPr>
          <w:rFonts w:ascii="Times New Roman" w:hAnsi="Times New Roman" w:cs="Times New Roman"/>
          <w:sz w:val="24"/>
          <w:szCs w:val="24"/>
        </w:rPr>
      </w:pPr>
      <w:r w:rsidRPr="00675449">
        <w:rPr>
          <w:rFonts w:ascii="Times New Roman" w:hAnsi="Times New Roman" w:cs="Times New Roman"/>
          <w:sz w:val="24"/>
          <w:szCs w:val="24"/>
        </w:rPr>
        <w:t>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70054F" w:rsidRPr="00675449" w:rsidRDefault="0070054F" w:rsidP="00675449">
      <w:pPr>
        <w:spacing w:after="0"/>
        <w:jc w:val="both"/>
        <w:rPr>
          <w:rFonts w:ascii="Times New Roman" w:hAnsi="Times New Roman" w:cs="Times New Roman"/>
          <w:sz w:val="24"/>
          <w:szCs w:val="24"/>
        </w:rPr>
      </w:pPr>
    </w:p>
    <w:p w:rsidR="0070054F" w:rsidRPr="00675449" w:rsidRDefault="0070054F" w:rsidP="00675449">
      <w:pPr>
        <w:spacing w:after="0"/>
        <w:jc w:val="both"/>
        <w:rPr>
          <w:rFonts w:ascii="Times New Roman" w:hAnsi="Times New Roman" w:cs="Times New Roman"/>
          <w:sz w:val="24"/>
          <w:szCs w:val="24"/>
        </w:rPr>
      </w:pPr>
      <w:r w:rsidRPr="00675449">
        <w:rPr>
          <w:rFonts w:ascii="Times New Roman" w:hAnsi="Times New Roman" w:cs="Times New Roman"/>
          <w:b/>
          <w:sz w:val="24"/>
          <w:szCs w:val="24"/>
        </w:rPr>
        <w:t>3.7. Анализ воспитательного процесса и результатов воспитания</w:t>
      </w:r>
      <w:r w:rsidRPr="00675449">
        <w:rPr>
          <w:rFonts w:ascii="Times New Roman" w:hAnsi="Times New Roman" w:cs="Times New Roman"/>
          <w:sz w:val="24"/>
          <w:szCs w:val="24"/>
        </w:rPr>
        <w:t xml:space="preserve"> </w:t>
      </w:r>
    </w:p>
    <w:p w:rsidR="0070054F" w:rsidRPr="00675449" w:rsidRDefault="0070054F"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w:t>
      </w:r>
      <w:r w:rsidRPr="00675449">
        <w:rPr>
          <w:rFonts w:ascii="Times New Roman" w:hAnsi="Times New Roman" w:cs="Times New Roman"/>
          <w:sz w:val="24"/>
          <w:szCs w:val="24"/>
        </w:rPr>
        <w:lastRenderedPageBreak/>
        <w:t xml:space="preserve">учащихся на уровнях начального общего, основного общего, среднего общего образования, установленных соответствующими ФГОС. </w:t>
      </w:r>
    </w:p>
    <w:p w:rsidR="0070054F" w:rsidRPr="00675449" w:rsidRDefault="0070054F"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70054F" w:rsidRPr="00675449" w:rsidRDefault="0070054F"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Планирование анализа воспитательного процесса и результатов воспитания включается в календарный план воспитательной работы. </w:t>
      </w:r>
    </w:p>
    <w:p w:rsidR="0070054F" w:rsidRPr="00675449" w:rsidRDefault="0070054F"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Основные принципы самоанализа воспитательной работы: </w:t>
      </w:r>
    </w:p>
    <w:p w:rsidR="0070054F" w:rsidRPr="00675449" w:rsidRDefault="0070054F"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взаимное уважение всех участников образовательных отношений;  </w:t>
      </w:r>
    </w:p>
    <w:p w:rsidR="0070054F" w:rsidRPr="00675449" w:rsidRDefault="0070054F"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приоритет анализа сущностных сторон воспитания. </w:t>
      </w:r>
    </w:p>
    <w:p w:rsidR="0070054F" w:rsidRPr="00675449" w:rsidRDefault="0070054F"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учащимися и родителями (законными представителями);   </w:t>
      </w:r>
    </w:p>
    <w:p w:rsidR="0070054F" w:rsidRPr="00675449" w:rsidRDefault="0070054F"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учащимися, коллегами, социальными партнерами); </w:t>
      </w:r>
    </w:p>
    <w:p w:rsidR="0070054F" w:rsidRPr="00675449" w:rsidRDefault="0070054F"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распределенная ответственность за результаты личностного развития учащихся. Ориентирует на понимание того, что личностное развитие учащихся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 </w:t>
      </w:r>
    </w:p>
    <w:p w:rsidR="0070054F" w:rsidRPr="00675449" w:rsidRDefault="0070054F" w:rsidP="00675449">
      <w:pPr>
        <w:spacing w:after="0"/>
        <w:ind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Основные направления анализа воспитательного процесса  </w:t>
      </w:r>
    </w:p>
    <w:p w:rsidR="0070054F" w:rsidRPr="00675449" w:rsidRDefault="0070054F" w:rsidP="00675449">
      <w:pPr>
        <w:pStyle w:val="a3"/>
        <w:numPr>
          <w:ilvl w:val="0"/>
          <w:numId w:val="7"/>
        </w:num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Результаты воспитания, социализации и саморазвития учащихся. </w:t>
      </w:r>
    </w:p>
    <w:p w:rsidR="0070054F" w:rsidRPr="00675449" w:rsidRDefault="0070054F"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 Критерием, на основе которого осуществляется данный анализ, является динамика личностного развития учащихся в каждом классе.  </w:t>
      </w:r>
    </w:p>
    <w:p w:rsidR="0070054F" w:rsidRPr="00675449" w:rsidRDefault="0070054F" w:rsidP="00675449">
      <w:pPr>
        <w:spacing w:after="0"/>
        <w:ind w:left="708"/>
        <w:jc w:val="both"/>
        <w:rPr>
          <w:rFonts w:ascii="Times New Roman" w:hAnsi="Times New Roman" w:cs="Times New Roman"/>
          <w:sz w:val="24"/>
          <w:szCs w:val="24"/>
        </w:rPr>
      </w:pPr>
      <w:r w:rsidRPr="00675449">
        <w:rPr>
          <w:rFonts w:ascii="Times New Roman" w:hAnsi="Times New Roman" w:cs="Times New Roman"/>
          <w:sz w:val="24"/>
          <w:szCs w:val="24"/>
        </w:rPr>
        <w:t xml:space="preserve">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 </w:t>
      </w:r>
    </w:p>
    <w:p w:rsidR="0070054F" w:rsidRPr="00675449" w:rsidRDefault="0070054F"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Способом получения информации о результатах воспитания, социализации и саморазвития учащихся является педагогическое наблюдение. </w:t>
      </w:r>
    </w:p>
    <w:p w:rsidR="0070054F" w:rsidRPr="00675449" w:rsidRDefault="0070054F"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Внимание педагогических работников сосредотачивается на </w:t>
      </w:r>
      <w:proofErr w:type="gramStart"/>
      <w:r w:rsidRPr="00675449">
        <w:rPr>
          <w:rFonts w:ascii="Times New Roman" w:hAnsi="Times New Roman" w:cs="Times New Roman"/>
          <w:sz w:val="24"/>
          <w:szCs w:val="24"/>
        </w:rPr>
        <w:t>вопросах</w:t>
      </w:r>
      <w:proofErr w:type="gramEnd"/>
      <w:r w:rsidRPr="00675449">
        <w:rPr>
          <w:rFonts w:ascii="Times New Roman" w:hAnsi="Times New Roman" w:cs="Times New Roman"/>
          <w:sz w:val="24"/>
          <w:szCs w:val="24"/>
        </w:rPr>
        <w:t xml:space="preserve">: какие проблемы, затруднения в личностном развитии учащихся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2. Состояние организуемой совместной деятельности учащихся и взрослых. </w:t>
      </w:r>
    </w:p>
    <w:p w:rsidR="0070054F" w:rsidRPr="00675449" w:rsidRDefault="0070054F"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учащихся и взрослых.  </w:t>
      </w:r>
    </w:p>
    <w:p w:rsidR="0070054F" w:rsidRPr="00675449" w:rsidRDefault="0070054F"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Анализ проводится заместителем директора по воспитательной работе, классными руководителями с привлечением актива родителей (законных представителей) учащихся, актива  совета учащихся. Способами получения информации о состоянии организуемой совместной деятельности учащихся и </w:t>
      </w:r>
      <w:r w:rsidRPr="00675449">
        <w:rPr>
          <w:rFonts w:ascii="Times New Roman" w:hAnsi="Times New Roman" w:cs="Times New Roman"/>
          <w:sz w:val="24"/>
          <w:szCs w:val="24"/>
        </w:rPr>
        <w:lastRenderedPageBreak/>
        <w:t>педагогических работников могут быть анкетирования и беседы с учащимися и их родителями (законными представителями), педагогическими работниками, представителями совета учащихся. Результаты обсуждаются на заседании методических объединений классных руководителей или педагогическом совете.</w:t>
      </w:r>
    </w:p>
    <w:p w:rsidR="0070054F" w:rsidRPr="00675449" w:rsidRDefault="0070054F"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Внимание сосредотачивается на вопросах, связанных с качеством проводимых общешкольных основных дел, мероприятий; </w:t>
      </w:r>
    </w:p>
    <w:p w:rsidR="0070054F" w:rsidRPr="00675449" w:rsidRDefault="0070054F"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деятельности классных руководителей и их классов; </w:t>
      </w:r>
    </w:p>
    <w:p w:rsidR="0070054F" w:rsidRPr="00675449" w:rsidRDefault="0070054F"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реализации воспитательного потенциала урочной деятельности; </w:t>
      </w:r>
    </w:p>
    <w:p w:rsidR="0070054F" w:rsidRPr="00675449" w:rsidRDefault="0070054F"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организуемой внеурочной деятельности учащихся; </w:t>
      </w:r>
    </w:p>
    <w:p w:rsidR="0070054F" w:rsidRPr="00675449" w:rsidRDefault="0070054F"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внешкольных мероприятий;  </w:t>
      </w:r>
    </w:p>
    <w:p w:rsidR="0070054F" w:rsidRPr="00675449" w:rsidRDefault="0070054F"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создания и поддержки воспитывающей предметно-пространственной среды; </w:t>
      </w:r>
    </w:p>
    <w:p w:rsidR="0070054F" w:rsidRPr="00675449" w:rsidRDefault="0070054F"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взаимодействия с родительским сообществом; </w:t>
      </w:r>
    </w:p>
    <w:p w:rsidR="0070054F" w:rsidRPr="00675449" w:rsidRDefault="0070054F"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внешкольных мероприятий;  </w:t>
      </w:r>
    </w:p>
    <w:p w:rsidR="0070054F" w:rsidRPr="00675449" w:rsidRDefault="0070054F"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деятельности ученического самоуправления; </w:t>
      </w:r>
    </w:p>
    <w:p w:rsidR="0070054F" w:rsidRPr="00675449" w:rsidRDefault="0070054F"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деятельности по профилактике и безопасности; </w:t>
      </w:r>
    </w:p>
    <w:p w:rsidR="0070054F" w:rsidRPr="00675449" w:rsidRDefault="0070054F"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реализации потенциала социального партнерства; </w:t>
      </w:r>
    </w:p>
    <w:p w:rsidR="0070054F" w:rsidRPr="00675449" w:rsidRDefault="0070054F"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деятельности по профориентации учащихся; </w:t>
      </w:r>
    </w:p>
    <w:p w:rsidR="0070054F" w:rsidRPr="00675449" w:rsidRDefault="0070054F"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действующих в школе детских общественных объединений; </w:t>
      </w:r>
    </w:p>
    <w:p w:rsidR="0070054F" w:rsidRPr="00675449" w:rsidRDefault="0070054F"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работы школьного музея; </w:t>
      </w:r>
    </w:p>
    <w:p w:rsidR="0070054F" w:rsidRPr="00675449" w:rsidRDefault="0070054F"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работы школьных спортивных клубов; </w:t>
      </w:r>
    </w:p>
    <w:p w:rsidR="0070054F" w:rsidRPr="00675449" w:rsidRDefault="0070054F"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работы школьного театра (театров). </w:t>
      </w:r>
    </w:p>
    <w:p w:rsidR="0070054F" w:rsidRPr="00675449" w:rsidRDefault="0070054F"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70054F" w:rsidRPr="00675449" w:rsidRDefault="0070054F"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Итоги самоанализа оформляются в виде отчета, составляемого заместителем директора по воспитательной работе в конце учебного года, рассматриваются педагогическим советом.   </w:t>
      </w:r>
    </w:p>
    <w:p w:rsidR="0070054F" w:rsidRPr="00675449" w:rsidRDefault="0070054F" w:rsidP="00675449">
      <w:pPr>
        <w:spacing w:after="0"/>
        <w:jc w:val="both"/>
        <w:rPr>
          <w:rFonts w:ascii="Times New Roman" w:hAnsi="Times New Roman" w:cs="Times New Roman"/>
          <w:sz w:val="24"/>
          <w:szCs w:val="24"/>
        </w:rPr>
      </w:pPr>
    </w:p>
    <w:p w:rsidR="0070054F" w:rsidRPr="00675449" w:rsidRDefault="0070054F" w:rsidP="00675449">
      <w:pPr>
        <w:spacing w:after="0"/>
        <w:ind w:left="708"/>
        <w:jc w:val="both"/>
        <w:rPr>
          <w:rFonts w:ascii="Times New Roman" w:hAnsi="Times New Roman" w:cs="Times New Roman"/>
          <w:sz w:val="24"/>
          <w:szCs w:val="24"/>
        </w:rPr>
      </w:pPr>
      <w:r w:rsidRPr="00675449">
        <w:rPr>
          <w:rFonts w:ascii="Times New Roman" w:hAnsi="Times New Roman" w:cs="Times New Roman"/>
          <w:b/>
          <w:sz w:val="24"/>
          <w:szCs w:val="24"/>
        </w:rPr>
        <w:t>3.Организационный раздел</w:t>
      </w:r>
      <w:r w:rsidRPr="00675449">
        <w:rPr>
          <w:rFonts w:ascii="Times New Roman" w:hAnsi="Times New Roman" w:cs="Times New Roman"/>
          <w:sz w:val="24"/>
          <w:szCs w:val="24"/>
        </w:rPr>
        <w:t xml:space="preserve">  </w:t>
      </w:r>
    </w:p>
    <w:p w:rsidR="0070054F" w:rsidRPr="00675449" w:rsidRDefault="0070054F" w:rsidP="00675449">
      <w:pPr>
        <w:spacing w:after="0"/>
        <w:ind w:left="708"/>
        <w:jc w:val="both"/>
        <w:rPr>
          <w:rFonts w:ascii="Times New Roman" w:hAnsi="Times New Roman" w:cs="Times New Roman"/>
          <w:sz w:val="24"/>
          <w:szCs w:val="24"/>
        </w:rPr>
      </w:pPr>
    </w:p>
    <w:p w:rsidR="00103CC0" w:rsidRPr="00675449" w:rsidRDefault="0070054F"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Организационный раздел ООП НОО определяет общие рамки организации образовательного процесса, а также механизм реализации компонентов основной образовательной программы. </w:t>
      </w:r>
    </w:p>
    <w:p w:rsidR="00103CC0" w:rsidRPr="00675449" w:rsidRDefault="0070054F"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Организационный раздел включает: </w:t>
      </w:r>
    </w:p>
    <w:p w:rsidR="00103CC0" w:rsidRPr="00675449" w:rsidRDefault="0070054F"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учебный план начального общего образования; </w:t>
      </w:r>
    </w:p>
    <w:p w:rsidR="00103CC0" w:rsidRPr="00675449" w:rsidRDefault="0070054F"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план внеурочной деятельности; </w:t>
      </w:r>
    </w:p>
    <w:p w:rsidR="00103CC0" w:rsidRPr="00675449" w:rsidRDefault="0070054F"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календарный учебный график; </w:t>
      </w:r>
    </w:p>
    <w:p w:rsidR="00103CC0" w:rsidRPr="00675449" w:rsidRDefault="0070054F"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103CC0" w:rsidRPr="00675449">
        <w:rPr>
          <w:rFonts w:ascii="Times New Roman" w:hAnsi="Times New Roman" w:cs="Times New Roman"/>
          <w:sz w:val="24"/>
          <w:szCs w:val="24"/>
        </w:rPr>
        <w:t xml:space="preserve">МКОУ ООШ д. Безводное </w:t>
      </w:r>
      <w:r w:rsidRPr="00675449">
        <w:rPr>
          <w:rFonts w:ascii="Times New Roman" w:hAnsi="Times New Roman" w:cs="Times New Roman"/>
          <w:sz w:val="24"/>
          <w:szCs w:val="24"/>
        </w:rPr>
        <w:t xml:space="preserve">или в которых Организация принимает участие в учебном году или периоде обучения; </w:t>
      </w:r>
    </w:p>
    <w:p w:rsidR="0070054F" w:rsidRPr="00675449" w:rsidRDefault="0070054F" w:rsidP="00675449">
      <w:pPr>
        <w:spacing w:after="0"/>
        <w:ind w:left="708" w:firstLine="708"/>
        <w:jc w:val="both"/>
        <w:rPr>
          <w:rFonts w:ascii="Times New Roman" w:hAnsi="Times New Roman" w:cs="Times New Roman"/>
          <w:sz w:val="24"/>
          <w:szCs w:val="24"/>
        </w:rPr>
      </w:pPr>
      <w:r w:rsidRPr="00675449">
        <w:rPr>
          <w:rFonts w:ascii="Times New Roman" w:hAnsi="Times New Roman" w:cs="Times New Roman"/>
          <w:sz w:val="24"/>
          <w:szCs w:val="24"/>
        </w:rPr>
        <w:t xml:space="preserve">- характеристику условий реализации программы начального общего образования в соответствии с требованиями ФГОС.  </w:t>
      </w:r>
    </w:p>
    <w:p w:rsidR="00103CC0" w:rsidRPr="00675449" w:rsidRDefault="00103CC0" w:rsidP="00675449">
      <w:pPr>
        <w:spacing w:after="0"/>
        <w:ind w:left="708" w:firstLine="708"/>
        <w:jc w:val="both"/>
        <w:rPr>
          <w:rFonts w:ascii="Times New Roman" w:hAnsi="Times New Roman" w:cs="Times New Roman"/>
          <w:sz w:val="24"/>
          <w:szCs w:val="24"/>
        </w:rPr>
      </w:pPr>
    </w:p>
    <w:p w:rsidR="00103CC0" w:rsidRPr="00675449" w:rsidRDefault="00103CC0" w:rsidP="00EB6F57">
      <w:pPr>
        <w:spacing w:after="0" w:line="240" w:lineRule="auto"/>
        <w:jc w:val="both"/>
        <w:rPr>
          <w:rFonts w:ascii="Times New Roman" w:hAnsi="Times New Roman" w:cs="Times New Roman"/>
          <w:b/>
          <w:sz w:val="24"/>
          <w:szCs w:val="24"/>
        </w:rPr>
      </w:pPr>
      <w:r w:rsidRPr="00675449">
        <w:rPr>
          <w:rFonts w:ascii="Times New Roman" w:hAnsi="Times New Roman" w:cs="Times New Roman"/>
          <w:b/>
          <w:sz w:val="24"/>
          <w:szCs w:val="24"/>
        </w:rPr>
        <w:t xml:space="preserve">3.1. Учебный план начального общего образования. </w:t>
      </w:r>
    </w:p>
    <w:p w:rsidR="00EB6F57" w:rsidRDefault="00EB6F57" w:rsidP="00EB6F57">
      <w:pPr>
        <w:spacing w:line="240" w:lineRule="auto"/>
        <w:rPr>
          <w:rFonts w:ascii="Times New Roman" w:hAnsi="Times New Roman" w:cs="Times New Roman"/>
          <w:b/>
          <w:bCs/>
          <w:caps/>
          <w:sz w:val="24"/>
          <w:szCs w:val="24"/>
        </w:rPr>
      </w:pPr>
    </w:p>
    <w:p w:rsidR="00103CC0" w:rsidRPr="00EB6F57" w:rsidRDefault="00103CC0" w:rsidP="00EB6F57">
      <w:pPr>
        <w:spacing w:line="240" w:lineRule="auto"/>
        <w:rPr>
          <w:rFonts w:ascii="Times New Roman" w:hAnsi="Times New Roman" w:cs="Times New Roman"/>
          <w:b/>
          <w:bCs/>
          <w:caps/>
          <w:sz w:val="24"/>
          <w:szCs w:val="24"/>
        </w:rPr>
      </w:pPr>
      <w:r w:rsidRPr="00675449">
        <w:rPr>
          <w:rFonts w:ascii="Times New Roman" w:hAnsi="Times New Roman" w:cs="Times New Roman"/>
          <w:b/>
          <w:bCs/>
          <w:caps/>
          <w:sz w:val="24"/>
          <w:szCs w:val="24"/>
        </w:rPr>
        <w:lastRenderedPageBreak/>
        <w:t>Пояснительная записка</w:t>
      </w:r>
    </w:p>
    <w:p w:rsidR="00103CC0" w:rsidRPr="00675449" w:rsidRDefault="00103CC0" w:rsidP="00EB6F57">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 Учебный план является нормативным документом федерального государственного образовательного стандарта основного общего образования,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учебным предметам.</w:t>
      </w:r>
    </w:p>
    <w:p w:rsidR="00103CC0" w:rsidRPr="00675449" w:rsidRDefault="00103CC0" w:rsidP="00675449">
      <w:pPr>
        <w:pStyle w:val="a7"/>
        <w:rPr>
          <w:rFonts w:ascii="Times New Roman" w:hAnsi="Times New Roman" w:cs="Times New Roman"/>
          <w:sz w:val="24"/>
          <w:szCs w:val="24"/>
        </w:rPr>
      </w:pPr>
      <w:r w:rsidRPr="00675449">
        <w:rPr>
          <w:rFonts w:ascii="Times New Roman" w:hAnsi="Times New Roman" w:cs="Times New Roman"/>
          <w:sz w:val="24"/>
          <w:szCs w:val="24"/>
        </w:rPr>
        <w:t xml:space="preserve">      Учебный план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основного общего образования.</w:t>
      </w:r>
    </w:p>
    <w:p w:rsidR="00103CC0" w:rsidRPr="00675449" w:rsidRDefault="00103CC0" w:rsidP="00675449">
      <w:pPr>
        <w:pStyle w:val="a3"/>
        <w:autoSpaceDE w:val="0"/>
        <w:autoSpaceDN w:val="0"/>
        <w:adjustRightInd w:val="0"/>
        <w:spacing w:line="360" w:lineRule="auto"/>
        <w:ind w:left="1428"/>
        <w:jc w:val="both"/>
        <w:rPr>
          <w:rFonts w:ascii="Times New Roman" w:hAnsi="Times New Roman" w:cs="Times New Roman"/>
          <w:b/>
          <w:sz w:val="24"/>
          <w:szCs w:val="24"/>
        </w:rPr>
      </w:pPr>
      <w:r w:rsidRPr="00675449">
        <w:rPr>
          <w:rFonts w:ascii="Times New Roman" w:hAnsi="Times New Roman" w:cs="Times New Roman"/>
          <w:b/>
          <w:sz w:val="24"/>
          <w:szCs w:val="24"/>
        </w:rPr>
        <w:t>Учебный план построен на принципах:</w:t>
      </w:r>
    </w:p>
    <w:p w:rsidR="00103CC0" w:rsidRPr="00675449" w:rsidRDefault="00103CC0" w:rsidP="00675449">
      <w:pPr>
        <w:numPr>
          <w:ilvl w:val="0"/>
          <w:numId w:val="8"/>
        </w:numPr>
        <w:autoSpaceDE w:val="0"/>
        <w:autoSpaceDN w:val="0"/>
        <w:adjustRightInd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преемственности и последовательности в реализации образовательной программы учреждения;</w:t>
      </w:r>
    </w:p>
    <w:p w:rsidR="00103CC0" w:rsidRPr="00675449" w:rsidRDefault="00103CC0" w:rsidP="00675449">
      <w:pPr>
        <w:pStyle w:val="a3"/>
        <w:numPr>
          <w:ilvl w:val="0"/>
          <w:numId w:val="8"/>
        </w:numPr>
        <w:autoSpaceDE w:val="0"/>
        <w:autoSpaceDN w:val="0"/>
        <w:adjustRightInd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создания благоприятных условий для каждого обучающегося;</w:t>
      </w:r>
    </w:p>
    <w:p w:rsidR="00103CC0" w:rsidRPr="00675449" w:rsidRDefault="00103CC0" w:rsidP="00675449">
      <w:pPr>
        <w:numPr>
          <w:ilvl w:val="0"/>
          <w:numId w:val="8"/>
        </w:numPr>
        <w:autoSpaceDE w:val="0"/>
        <w:autoSpaceDN w:val="0"/>
        <w:adjustRightInd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 поддержки и сохранения психологического, физиологического и социального здоровья;</w:t>
      </w:r>
    </w:p>
    <w:p w:rsidR="00103CC0" w:rsidRPr="00675449" w:rsidRDefault="00103CC0" w:rsidP="00675449">
      <w:pPr>
        <w:numPr>
          <w:ilvl w:val="0"/>
          <w:numId w:val="8"/>
        </w:numPr>
        <w:autoSpaceDE w:val="0"/>
        <w:autoSpaceDN w:val="0"/>
        <w:adjustRightInd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 формирования у учащихся ключевых компетентностей;</w:t>
      </w:r>
    </w:p>
    <w:p w:rsidR="00103CC0" w:rsidRPr="00675449" w:rsidRDefault="00103CC0" w:rsidP="00675449">
      <w:pPr>
        <w:numPr>
          <w:ilvl w:val="0"/>
          <w:numId w:val="8"/>
        </w:numPr>
        <w:autoSpaceDE w:val="0"/>
        <w:autoSpaceDN w:val="0"/>
        <w:adjustRightInd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формирования потребностей к саморазвитию и самоопределению.</w:t>
      </w:r>
    </w:p>
    <w:p w:rsidR="00103CC0" w:rsidRPr="00675449" w:rsidRDefault="00103CC0" w:rsidP="00675449">
      <w:pPr>
        <w:autoSpaceDE w:val="0"/>
        <w:autoSpaceDN w:val="0"/>
        <w:adjustRightInd w:val="0"/>
        <w:spacing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Юридическая основа учебного плана</w:t>
      </w:r>
    </w:p>
    <w:p w:rsidR="00103CC0" w:rsidRPr="00675449" w:rsidRDefault="00103CC0" w:rsidP="00675449">
      <w:pPr>
        <w:pStyle w:val="a3"/>
        <w:autoSpaceDE w:val="0"/>
        <w:autoSpaceDN w:val="0"/>
        <w:adjustRightInd w:val="0"/>
        <w:spacing w:line="360" w:lineRule="auto"/>
        <w:ind w:left="1095"/>
        <w:jc w:val="both"/>
        <w:rPr>
          <w:rFonts w:ascii="Times New Roman" w:hAnsi="Times New Roman" w:cs="Times New Roman"/>
          <w:sz w:val="24"/>
          <w:szCs w:val="24"/>
        </w:rPr>
      </w:pPr>
      <w:r w:rsidRPr="00675449">
        <w:rPr>
          <w:rFonts w:ascii="Times New Roman" w:hAnsi="Times New Roman" w:cs="Times New Roman"/>
          <w:sz w:val="24"/>
          <w:szCs w:val="24"/>
        </w:rPr>
        <w:t xml:space="preserve">Учебный план разработан в соответствии </w:t>
      </w:r>
      <w:proofErr w:type="gramStart"/>
      <w:r w:rsidRPr="00675449">
        <w:rPr>
          <w:rFonts w:ascii="Times New Roman" w:hAnsi="Times New Roman" w:cs="Times New Roman"/>
          <w:sz w:val="24"/>
          <w:szCs w:val="24"/>
        </w:rPr>
        <w:t>с</w:t>
      </w:r>
      <w:proofErr w:type="gramEnd"/>
    </w:p>
    <w:p w:rsidR="00103CC0" w:rsidRPr="00675449" w:rsidRDefault="00103CC0" w:rsidP="00675449">
      <w:pPr>
        <w:pStyle w:val="a3"/>
        <w:numPr>
          <w:ilvl w:val="0"/>
          <w:numId w:val="9"/>
        </w:numPr>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Федеральным законом Российской Федерации «Об образовании» от 29.12.2012 г. № 273-ФЗ;</w:t>
      </w:r>
    </w:p>
    <w:p w:rsidR="00103CC0" w:rsidRPr="00675449" w:rsidRDefault="00103CC0" w:rsidP="00675449">
      <w:pPr>
        <w:pStyle w:val="a3"/>
        <w:numPr>
          <w:ilvl w:val="0"/>
          <w:numId w:val="9"/>
        </w:numPr>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Приказ Министерства образования от 30.08.2013г.№1015 «Об утверждении Порядка организации и осуществления образовательной деятельности по основным общеобразовательным программам</w:t>
      </w:r>
      <w:r w:rsidR="00500A97" w:rsidRPr="00675449">
        <w:rPr>
          <w:rFonts w:ascii="Times New Roman" w:hAnsi="Times New Roman" w:cs="Times New Roman"/>
          <w:sz w:val="24"/>
          <w:szCs w:val="24"/>
        </w:rPr>
        <w:t xml:space="preserve"> </w:t>
      </w:r>
      <w:r w:rsidRPr="00675449">
        <w:rPr>
          <w:rFonts w:ascii="Times New Roman" w:hAnsi="Times New Roman" w:cs="Times New Roman"/>
          <w:sz w:val="24"/>
          <w:szCs w:val="24"/>
        </w:rPr>
        <w:t>- образовательным программам начального общего, основного общего и среднего образования»;</w:t>
      </w:r>
    </w:p>
    <w:p w:rsidR="00103CC0" w:rsidRPr="00675449" w:rsidRDefault="00103CC0" w:rsidP="00675449">
      <w:pPr>
        <w:pStyle w:val="a3"/>
        <w:numPr>
          <w:ilvl w:val="0"/>
          <w:numId w:val="9"/>
        </w:numPr>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Федерального государственного образовательного стандарта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17785);</w:t>
      </w:r>
    </w:p>
    <w:p w:rsidR="00103CC0" w:rsidRPr="00675449" w:rsidRDefault="00103CC0" w:rsidP="00675449">
      <w:pPr>
        <w:pStyle w:val="a3"/>
        <w:numPr>
          <w:ilvl w:val="0"/>
          <w:numId w:val="9"/>
        </w:numPr>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Гигиенических требований к условиям обучения в общеобразовательных учреждениях и Санитарно-эпидемиологическими правилами (СанПиН 2.4.2.2821-10 от 29.12.2010 г. №189);</w:t>
      </w:r>
    </w:p>
    <w:p w:rsidR="00103CC0" w:rsidRPr="00675449" w:rsidRDefault="00103CC0" w:rsidP="00675449">
      <w:pPr>
        <w:pStyle w:val="a3"/>
        <w:numPr>
          <w:ilvl w:val="0"/>
          <w:numId w:val="9"/>
        </w:numPr>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Лицензии  № 0121 от 25 марта 2011 года;</w:t>
      </w:r>
    </w:p>
    <w:p w:rsidR="00103CC0" w:rsidRPr="00675449" w:rsidRDefault="00103CC0" w:rsidP="00675449">
      <w:pPr>
        <w:pStyle w:val="a3"/>
        <w:numPr>
          <w:ilvl w:val="0"/>
          <w:numId w:val="9"/>
        </w:numPr>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Свидетельства о государственной аккредитации МКОУ ООШ д. </w:t>
      </w:r>
      <w:proofErr w:type="gramStart"/>
      <w:r w:rsidRPr="00675449">
        <w:rPr>
          <w:rFonts w:ascii="Times New Roman" w:hAnsi="Times New Roman" w:cs="Times New Roman"/>
          <w:sz w:val="24"/>
          <w:szCs w:val="24"/>
        </w:rPr>
        <w:t>Безводное</w:t>
      </w:r>
      <w:proofErr w:type="gramEnd"/>
      <w:r w:rsidRPr="00675449">
        <w:rPr>
          <w:rFonts w:ascii="Times New Roman" w:hAnsi="Times New Roman" w:cs="Times New Roman"/>
          <w:sz w:val="24"/>
          <w:szCs w:val="24"/>
        </w:rPr>
        <w:t xml:space="preserve"> Пижанского района   №1181 от 25.03.15г.;</w:t>
      </w:r>
    </w:p>
    <w:p w:rsidR="00103CC0" w:rsidRPr="00675449" w:rsidRDefault="00103CC0" w:rsidP="00675449">
      <w:pPr>
        <w:pStyle w:val="a3"/>
        <w:numPr>
          <w:ilvl w:val="0"/>
          <w:numId w:val="9"/>
        </w:numPr>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Устава образовательного учреждения, утвержденного приказом МУ Пижанское РУО от 09.09.2011 г. № 66/11.</w:t>
      </w:r>
    </w:p>
    <w:p w:rsidR="00103CC0" w:rsidRPr="00675449" w:rsidRDefault="00103CC0" w:rsidP="00675449">
      <w:pPr>
        <w:spacing w:line="360" w:lineRule="auto"/>
        <w:ind w:left="360"/>
        <w:jc w:val="both"/>
        <w:rPr>
          <w:rFonts w:ascii="Times New Roman" w:hAnsi="Times New Roman" w:cs="Times New Roman"/>
          <w:sz w:val="24"/>
          <w:szCs w:val="24"/>
        </w:rPr>
      </w:pPr>
      <w:r w:rsidRPr="00675449">
        <w:rPr>
          <w:rFonts w:ascii="Times New Roman" w:hAnsi="Times New Roman" w:cs="Times New Roman"/>
          <w:sz w:val="24"/>
          <w:szCs w:val="24"/>
        </w:rPr>
        <w:t>Нормативную правовую основу настоящей примерной программы по учебному предмету «Русский родной язык» составляют следующие документы:</w:t>
      </w:r>
    </w:p>
    <w:p w:rsidR="00103CC0" w:rsidRPr="00675449" w:rsidRDefault="00103CC0" w:rsidP="00675449">
      <w:pPr>
        <w:pStyle w:val="a3"/>
        <w:numPr>
          <w:ilvl w:val="0"/>
          <w:numId w:val="9"/>
        </w:numPr>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Федеральный закон от 29 декабря 2012 г. № 273-ФЗ «Об образовании </w:t>
      </w:r>
      <w:r w:rsidRPr="00675449">
        <w:rPr>
          <w:rFonts w:ascii="Times New Roman" w:hAnsi="Times New Roman" w:cs="Times New Roman"/>
          <w:sz w:val="24"/>
          <w:szCs w:val="24"/>
        </w:rPr>
        <w:br/>
        <w:t>в Российской Федерации» (далее – Федеральный закон об образовании);</w:t>
      </w:r>
      <w:r w:rsidR="00EB6F57">
        <w:rPr>
          <w:rFonts w:ascii="Times New Roman" w:hAnsi="Times New Roman" w:cs="Times New Roman"/>
          <w:sz w:val="24"/>
          <w:szCs w:val="24"/>
        </w:rPr>
        <w:t xml:space="preserve"> </w:t>
      </w:r>
      <w:r w:rsidRPr="00675449">
        <w:rPr>
          <w:rFonts w:ascii="Times New Roman" w:hAnsi="Times New Roman" w:cs="Times New Roman"/>
          <w:sz w:val="24"/>
          <w:szCs w:val="24"/>
        </w:rPr>
        <w:t>Федеральный закон от 03августа.2018 г. № 317-ФЗ «О внесении изменений в статьи 11 и 14 Федерального закона «Об образовании в Российской Федерации»;</w:t>
      </w:r>
    </w:p>
    <w:p w:rsidR="00103CC0" w:rsidRPr="00675449" w:rsidRDefault="00103CC0" w:rsidP="00675449">
      <w:pPr>
        <w:pStyle w:val="a3"/>
        <w:numPr>
          <w:ilvl w:val="0"/>
          <w:numId w:val="9"/>
        </w:numPr>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Закон Российской Федерации от 25 октября 1991 г. № 1807-1 «О языках народов Российской Федерации» (в редакции Федерального закона № 185-ФЗ);</w:t>
      </w:r>
    </w:p>
    <w:p w:rsidR="00103CC0" w:rsidRPr="00675449" w:rsidRDefault="00103CC0" w:rsidP="00675449">
      <w:pPr>
        <w:pStyle w:val="a3"/>
        <w:numPr>
          <w:ilvl w:val="0"/>
          <w:numId w:val="9"/>
        </w:numPr>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приказ Министерства образования и науки Российской Федерации </w:t>
      </w:r>
      <w:r w:rsidRPr="00675449">
        <w:rPr>
          <w:rFonts w:ascii="Times New Roman" w:hAnsi="Times New Roman" w:cs="Times New Roman"/>
          <w:sz w:val="24"/>
          <w:szCs w:val="24"/>
        </w:rPr>
        <w:br/>
        <w:t>от 6 октября 2009 года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w:t>
      </w:r>
    </w:p>
    <w:p w:rsidR="00103CC0" w:rsidRPr="00675449" w:rsidRDefault="00103CC0" w:rsidP="00675449">
      <w:pPr>
        <w:pStyle w:val="a3"/>
        <w:numPr>
          <w:ilvl w:val="0"/>
          <w:numId w:val="9"/>
        </w:numPr>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приказ Министерства образования и науки Российской Федерации </w:t>
      </w:r>
      <w:r w:rsidRPr="00675449">
        <w:rPr>
          <w:rFonts w:ascii="Times New Roman" w:hAnsi="Times New Roman" w:cs="Times New Roman"/>
          <w:sz w:val="24"/>
          <w:szCs w:val="24"/>
        </w:rPr>
        <w:br/>
        <w:t>от 17 декабря 2010 г. №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2015 г. № 1577).</w:t>
      </w:r>
    </w:p>
    <w:p w:rsidR="00103CC0" w:rsidRPr="00675449" w:rsidRDefault="00103CC0" w:rsidP="00675449">
      <w:pPr>
        <w:pStyle w:val="a3"/>
        <w:numPr>
          <w:ilvl w:val="0"/>
          <w:numId w:val="9"/>
        </w:numPr>
        <w:spacing w:after="0" w:line="360" w:lineRule="auto"/>
        <w:jc w:val="both"/>
        <w:rPr>
          <w:rFonts w:ascii="Times New Roman" w:hAnsi="Times New Roman" w:cs="Times New Roman"/>
          <w:sz w:val="24"/>
          <w:szCs w:val="24"/>
        </w:rPr>
      </w:pPr>
      <w:proofErr w:type="gramStart"/>
      <w:r w:rsidRPr="00675449">
        <w:rPr>
          <w:rFonts w:ascii="Times New Roman" w:hAnsi="Times New Roman" w:cs="Times New Roman"/>
          <w:sz w:val="24"/>
          <w:szCs w:val="24"/>
        </w:rPr>
        <w:t>Примерная программа (далее – программа) разработана на основе требований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 к результатам освоения основной образовательной программы начального общего  образования по учебному предмету</w:t>
      </w:r>
      <w:proofErr w:type="gramEnd"/>
      <w:r w:rsidRPr="00675449">
        <w:rPr>
          <w:rFonts w:ascii="Times New Roman" w:hAnsi="Times New Roman" w:cs="Times New Roman"/>
          <w:sz w:val="24"/>
          <w:szCs w:val="24"/>
        </w:rPr>
        <w:t xml:space="preserve"> «Русский родной язык», входящему в образовательную область «Родной язык и литературное чтение на родном языке».</w:t>
      </w:r>
    </w:p>
    <w:p w:rsidR="00103CC0" w:rsidRPr="00675449" w:rsidRDefault="00103CC0" w:rsidP="00675449">
      <w:pPr>
        <w:autoSpaceDE w:val="0"/>
        <w:autoSpaceDN w:val="0"/>
        <w:adjustRightInd w:val="0"/>
        <w:spacing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Структура образовательного учреждения</w:t>
      </w:r>
    </w:p>
    <w:p w:rsidR="00103CC0" w:rsidRPr="00675449" w:rsidRDefault="00103CC0" w:rsidP="00675449">
      <w:pPr>
        <w:autoSpaceDE w:val="0"/>
        <w:autoSpaceDN w:val="0"/>
        <w:adjustRightInd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       Структура образовательного учреждения</w:t>
      </w:r>
      <w:r w:rsidR="00500A97" w:rsidRPr="00675449">
        <w:rPr>
          <w:rFonts w:ascii="Times New Roman" w:hAnsi="Times New Roman" w:cs="Times New Roman"/>
          <w:sz w:val="24"/>
          <w:szCs w:val="24"/>
        </w:rPr>
        <w:t xml:space="preserve"> в 2022 – 2023</w:t>
      </w:r>
      <w:r w:rsidRPr="00675449">
        <w:rPr>
          <w:rFonts w:ascii="Times New Roman" w:hAnsi="Times New Roman" w:cs="Times New Roman"/>
          <w:sz w:val="24"/>
          <w:szCs w:val="24"/>
        </w:rPr>
        <w:t xml:space="preserve"> учебном году представлена следующими уровнями образования:</w:t>
      </w:r>
    </w:p>
    <w:p w:rsidR="00103CC0" w:rsidRPr="00675449" w:rsidRDefault="00103CC0" w:rsidP="00675449">
      <w:pPr>
        <w:autoSpaceDE w:val="0"/>
        <w:autoSpaceDN w:val="0"/>
        <w:adjustRightInd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 </w:t>
      </w:r>
      <w:r w:rsidRPr="00675449">
        <w:rPr>
          <w:rFonts w:ascii="Times New Roman" w:hAnsi="Times New Roman" w:cs="Times New Roman"/>
          <w:b/>
          <w:i/>
          <w:sz w:val="24"/>
          <w:szCs w:val="24"/>
        </w:rPr>
        <w:t>дошкольное образование,</w:t>
      </w:r>
    </w:p>
    <w:p w:rsidR="00103CC0" w:rsidRPr="00675449" w:rsidRDefault="00103CC0" w:rsidP="00675449">
      <w:pPr>
        <w:autoSpaceDE w:val="0"/>
        <w:autoSpaceDN w:val="0"/>
        <w:adjustRightInd w:val="0"/>
        <w:spacing w:after="0" w:line="360" w:lineRule="auto"/>
        <w:jc w:val="both"/>
        <w:rPr>
          <w:rFonts w:ascii="Times New Roman" w:hAnsi="Times New Roman" w:cs="Times New Roman"/>
          <w:b/>
          <w:i/>
          <w:sz w:val="24"/>
          <w:szCs w:val="24"/>
        </w:rPr>
      </w:pPr>
      <w:r w:rsidRPr="00675449">
        <w:rPr>
          <w:rFonts w:ascii="Times New Roman" w:hAnsi="Times New Roman" w:cs="Times New Roman"/>
          <w:sz w:val="24"/>
          <w:szCs w:val="24"/>
        </w:rPr>
        <w:t xml:space="preserve">- </w:t>
      </w:r>
      <w:r w:rsidRPr="00675449">
        <w:rPr>
          <w:rFonts w:ascii="Times New Roman" w:hAnsi="Times New Roman" w:cs="Times New Roman"/>
          <w:b/>
          <w:i/>
          <w:sz w:val="24"/>
          <w:szCs w:val="24"/>
        </w:rPr>
        <w:t>начальное образование,</w:t>
      </w:r>
    </w:p>
    <w:p w:rsidR="008A73F8" w:rsidRPr="00675449" w:rsidRDefault="00103CC0" w:rsidP="00675449">
      <w:pPr>
        <w:autoSpaceDE w:val="0"/>
        <w:autoSpaceDN w:val="0"/>
        <w:adjustRightInd w:val="0"/>
        <w:spacing w:after="0" w:line="360" w:lineRule="auto"/>
        <w:jc w:val="both"/>
        <w:rPr>
          <w:rFonts w:ascii="Times New Roman" w:hAnsi="Times New Roman" w:cs="Times New Roman"/>
          <w:b/>
          <w:i/>
          <w:sz w:val="24"/>
          <w:szCs w:val="24"/>
        </w:rPr>
      </w:pPr>
      <w:r w:rsidRPr="00675449">
        <w:rPr>
          <w:rFonts w:ascii="Times New Roman" w:hAnsi="Times New Roman" w:cs="Times New Roman"/>
          <w:sz w:val="24"/>
          <w:szCs w:val="24"/>
        </w:rPr>
        <w:lastRenderedPageBreak/>
        <w:t xml:space="preserve">- </w:t>
      </w:r>
      <w:r w:rsidRPr="00675449">
        <w:rPr>
          <w:rFonts w:ascii="Times New Roman" w:hAnsi="Times New Roman" w:cs="Times New Roman"/>
          <w:b/>
          <w:i/>
          <w:sz w:val="24"/>
          <w:szCs w:val="24"/>
        </w:rPr>
        <w:t>основное образование.</w:t>
      </w:r>
    </w:p>
    <w:p w:rsidR="00103CC0" w:rsidRPr="00675449" w:rsidRDefault="00103CC0" w:rsidP="00675449">
      <w:pPr>
        <w:autoSpaceDE w:val="0"/>
        <w:autoSpaceDN w:val="0"/>
        <w:adjustRightInd w:val="0"/>
        <w:spacing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Режим занятий</w:t>
      </w:r>
    </w:p>
    <w:p w:rsidR="00500A97" w:rsidRPr="00675449" w:rsidRDefault="00103CC0" w:rsidP="00675449">
      <w:pPr>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  </w:t>
      </w:r>
      <w:r w:rsidR="00500A97" w:rsidRPr="00675449">
        <w:rPr>
          <w:rFonts w:ascii="Times New Roman" w:hAnsi="Times New Roman" w:cs="Times New Roman"/>
          <w:sz w:val="24"/>
          <w:szCs w:val="24"/>
        </w:rPr>
        <w:t>Обучение в 1-м классе осуществляется с соблюдением следующих требований:</w:t>
      </w:r>
    </w:p>
    <w:p w:rsidR="00500A97" w:rsidRPr="00675449" w:rsidRDefault="00500A97" w:rsidP="00675449">
      <w:pPr>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 - учебные занятия проводятся по 5-дневной учебной неделе; </w:t>
      </w:r>
    </w:p>
    <w:p w:rsidR="00500A97" w:rsidRPr="00675449" w:rsidRDefault="00500A97" w:rsidP="00675449">
      <w:pPr>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 в середине учебного дня организуется динамическая пауза продолжительностью не менее 40 минут (в соответствии с п.3.4.15.СП 2.4. 3648-20 «Санитарно-эпидемиологические требования к организации воспитания и обучения, отдыха и оздоровления детей и молодёжи»); </w:t>
      </w:r>
    </w:p>
    <w:p w:rsidR="00500A97" w:rsidRPr="00675449" w:rsidRDefault="00500A97" w:rsidP="00675449">
      <w:pPr>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 обучение проводится без балльного оценивания знаний учащихся и домашних заданий; </w:t>
      </w:r>
    </w:p>
    <w:p w:rsidR="00500A97" w:rsidRPr="00675449" w:rsidRDefault="00500A97" w:rsidP="00675449">
      <w:pPr>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 предусмотрены дополнительные недельные каникулы в середине третьей четверти при традиционном режиме обучения. </w:t>
      </w:r>
    </w:p>
    <w:p w:rsidR="00103CC0" w:rsidRPr="00675449" w:rsidRDefault="00500A97" w:rsidP="00675449">
      <w:pPr>
        <w:spacing w:after="0" w:line="360" w:lineRule="auto"/>
        <w:jc w:val="both"/>
        <w:rPr>
          <w:rFonts w:ascii="Times New Roman" w:hAnsi="Times New Roman" w:cs="Times New Roman"/>
          <w:sz w:val="24"/>
          <w:szCs w:val="24"/>
        </w:rPr>
      </w:pPr>
      <w:proofErr w:type="gramStart"/>
      <w:r w:rsidRPr="00675449">
        <w:rPr>
          <w:rFonts w:ascii="Times New Roman" w:hAnsi="Times New Roman" w:cs="Times New Roman"/>
          <w:sz w:val="24"/>
          <w:szCs w:val="24"/>
        </w:rPr>
        <w:t>Согласно с п.3.4.15.СП 2.4. 3648-20 «Санитарно-эпидемиологические требования к организации воспитания и обучения, отдыха и оздоровления детей и молодёжи», в 1 классе необходимо обеспечить величину максимально допустимой недельной нагрузки в академических часах в сочетании с реализацией «ступенчатого» режима обучения в 1 полугодии учебного года, образовательная организация организует образовательную деятельность в 1 классах следующим образом  -  д</w:t>
      </w:r>
      <w:r w:rsidR="00103CC0" w:rsidRPr="00675449">
        <w:rPr>
          <w:rFonts w:ascii="Times New Roman" w:hAnsi="Times New Roman" w:cs="Times New Roman"/>
          <w:sz w:val="24"/>
          <w:szCs w:val="24"/>
        </w:rPr>
        <w:t>лительность урока: 1 класс – 35</w:t>
      </w:r>
      <w:proofErr w:type="gramEnd"/>
      <w:r w:rsidR="00103CC0" w:rsidRPr="00675449">
        <w:rPr>
          <w:rFonts w:ascii="Times New Roman" w:hAnsi="Times New Roman" w:cs="Times New Roman"/>
          <w:sz w:val="24"/>
          <w:szCs w:val="24"/>
        </w:rPr>
        <w:t xml:space="preserve"> минут в первом полугодии, 4</w:t>
      </w:r>
      <w:r w:rsidRPr="00675449">
        <w:rPr>
          <w:rFonts w:ascii="Times New Roman" w:hAnsi="Times New Roman" w:cs="Times New Roman"/>
          <w:sz w:val="24"/>
          <w:szCs w:val="24"/>
        </w:rPr>
        <w:t>5 минут во втором полугодии, 2-4</w:t>
      </w:r>
      <w:r w:rsidR="00103CC0" w:rsidRPr="00675449">
        <w:rPr>
          <w:rFonts w:ascii="Times New Roman" w:hAnsi="Times New Roman" w:cs="Times New Roman"/>
          <w:sz w:val="24"/>
          <w:szCs w:val="24"/>
        </w:rPr>
        <w:t xml:space="preserve"> класс – 45 минут.</w:t>
      </w:r>
      <w:proofErr w:type="gramStart"/>
      <w:r w:rsidR="00103CC0" w:rsidRPr="00675449">
        <w:rPr>
          <w:rFonts w:ascii="Times New Roman" w:hAnsi="Times New Roman" w:cs="Times New Roman"/>
          <w:sz w:val="24"/>
          <w:szCs w:val="24"/>
        </w:rPr>
        <w:t xml:space="preserve"> .</w:t>
      </w:r>
      <w:proofErr w:type="gramEnd"/>
      <w:r w:rsidR="00103CC0" w:rsidRPr="00675449">
        <w:rPr>
          <w:rFonts w:ascii="Times New Roman" w:hAnsi="Times New Roman" w:cs="Times New Roman"/>
          <w:sz w:val="24"/>
          <w:szCs w:val="24"/>
        </w:rPr>
        <w:t xml:space="preserve"> </w:t>
      </w:r>
    </w:p>
    <w:p w:rsidR="008A73F8" w:rsidRPr="00675449" w:rsidRDefault="00103CC0" w:rsidP="00675449">
      <w:pPr>
        <w:autoSpaceDE w:val="0"/>
        <w:autoSpaceDN w:val="0"/>
        <w:adjustRightInd w:val="0"/>
        <w:spacing w:before="6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     Продолжительность учебного года в 1 классе – 33 учебные недели, </w:t>
      </w:r>
      <w:r w:rsidR="00500A97" w:rsidRPr="00675449">
        <w:rPr>
          <w:rFonts w:ascii="Times New Roman" w:hAnsi="Times New Roman" w:cs="Times New Roman"/>
          <w:sz w:val="24"/>
          <w:szCs w:val="24"/>
        </w:rPr>
        <w:t>разделенные на четыре учебных четверти</w:t>
      </w:r>
      <w:r w:rsidRPr="00675449">
        <w:rPr>
          <w:rFonts w:ascii="Times New Roman" w:hAnsi="Times New Roman" w:cs="Times New Roman"/>
          <w:sz w:val="24"/>
          <w:szCs w:val="24"/>
        </w:rPr>
        <w:t>.</w:t>
      </w:r>
    </w:p>
    <w:p w:rsidR="008A73F8" w:rsidRPr="00675449" w:rsidRDefault="00947505" w:rsidP="00675449">
      <w:pPr>
        <w:autoSpaceDE w:val="0"/>
        <w:autoSpaceDN w:val="0"/>
        <w:adjustRightInd w:val="0"/>
        <w:spacing w:before="60"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 xml:space="preserve">3.1.1. </w:t>
      </w:r>
      <w:r w:rsidR="008A73F8" w:rsidRPr="00675449">
        <w:rPr>
          <w:rFonts w:ascii="Times New Roman" w:hAnsi="Times New Roman" w:cs="Times New Roman"/>
          <w:b/>
          <w:sz w:val="24"/>
          <w:szCs w:val="24"/>
        </w:rPr>
        <w:t>Особенности организации учебного процесса.</w:t>
      </w:r>
    </w:p>
    <w:p w:rsidR="00500A97" w:rsidRPr="00675449" w:rsidRDefault="00500A97" w:rsidP="00675449">
      <w:pPr>
        <w:autoSpaceDE w:val="0"/>
        <w:autoSpaceDN w:val="0"/>
        <w:adjustRightInd w:val="0"/>
        <w:spacing w:before="60" w:line="360" w:lineRule="auto"/>
        <w:jc w:val="both"/>
        <w:rPr>
          <w:rFonts w:ascii="Times New Roman" w:hAnsi="Times New Roman" w:cs="Times New Roman"/>
          <w:sz w:val="24"/>
          <w:szCs w:val="24"/>
        </w:rPr>
      </w:pPr>
      <w:proofErr w:type="gramStart"/>
      <w:r w:rsidRPr="00675449">
        <w:rPr>
          <w:rFonts w:ascii="Times New Roman" w:hAnsi="Times New Roman" w:cs="Times New Roman"/>
          <w:sz w:val="24"/>
          <w:szCs w:val="24"/>
        </w:rPr>
        <w:t>В соответствии с СП 2.4. 3648-20 «Санитарно-эпидемиологические требования к организации воспитания и обучения, отдыха и оздоровления детей и молодёжи») в первом классе используется «ступенчатый» режим обучения (I четверть - 15 часов в неделю, II четверть - IV четверти – 21 час в неделю).</w:t>
      </w:r>
      <w:proofErr w:type="gramEnd"/>
    </w:p>
    <w:p w:rsidR="008A73F8" w:rsidRPr="00675449" w:rsidRDefault="00500A97" w:rsidP="00675449">
      <w:pPr>
        <w:autoSpaceDE w:val="0"/>
        <w:autoSpaceDN w:val="0"/>
        <w:adjustRightInd w:val="0"/>
        <w:spacing w:before="6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Продолжительность учебного периода во 2-4 классах составляет не менее 34 учебных недель, разделенные на четыре учебные четверти. Продолжительность урока составляет 45 минут. Образовательная деятельность осуществляется в режиме 5-дневной учебной недели. </w:t>
      </w:r>
    </w:p>
    <w:p w:rsidR="008A73F8" w:rsidRPr="00675449" w:rsidRDefault="00500A97" w:rsidP="00675449">
      <w:pPr>
        <w:autoSpaceDE w:val="0"/>
        <w:autoSpaceDN w:val="0"/>
        <w:adjustRightInd w:val="0"/>
        <w:spacing w:before="6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Трудоемкость реализации учебного плана определяется следующими нормами в соответствии с СП 2.4. 3648-20 «Санитарно-эпидемиологические требования к организации воспитания и обучения, отдыха и оздоровления детей и молодёжи». </w:t>
      </w:r>
    </w:p>
    <w:p w:rsidR="008A73F8" w:rsidRPr="00675449" w:rsidRDefault="00500A97" w:rsidP="00675449">
      <w:pPr>
        <w:autoSpaceDE w:val="0"/>
        <w:autoSpaceDN w:val="0"/>
        <w:adjustRightInd w:val="0"/>
        <w:spacing w:before="60" w:line="360" w:lineRule="auto"/>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Плотность образовательной деятельности учащихся на уроках соответствует с СП 2.4.3648-20 «Санитарно-эпидемиологические требования к организации воспитания и обучения, отдыха и оздоровления детей и молодёжи» и составляет 60-80% учебного времени. Моторная плотность уроков по учебному предмету «Физическая культура» соответствует и составляет не менее 70% учебного времени. </w:t>
      </w:r>
    </w:p>
    <w:p w:rsidR="008A73F8" w:rsidRPr="00675449" w:rsidRDefault="00500A97" w:rsidP="00675449">
      <w:pPr>
        <w:autoSpaceDE w:val="0"/>
        <w:autoSpaceDN w:val="0"/>
        <w:adjustRightInd w:val="0"/>
        <w:spacing w:before="6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Во время уроков осуществляется чередование различных видов образовательной деятельности (за исключением контрольных работ). Средняя непрерывная продолжительность различных видов образовательной деятельности (чтение с бумажного носителя, письмо, слушание и т.п.) соответствует СП 2.4. 3648-20 «Санитарно- эпидемиологические требования к организации воспитания и обучения, отдыха и оздоровления детей и молодёжи» и составляет в 1-4 классах не более 7-10 минут. </w:t>
      </w:r>
    </w:p>
    <w:p w:rsidR="008A73F8" w:rsidRPr="00675449" w:rsidRDefault="00500A97" w:rsidP="00675449">
      <w:pPr>
        <w:autoSpaceDE w:val="0"/>
        <w:autoSpaceDN w:val="0"/>
        <w:adjustRightInd w:val="0"/>
        <w:spacing w:before="6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Продолжительность непрерывного применения технических средств обучения в образовательной деятельности соответствует СП 2.4. 3648-20 «Санитарно- эпидемиологические требования к организации воспитания и обучения, отдыха и оздоровления детей и молодёжи». </w:t>
      </w:r>
    </w:p>
    <w:p w:rsidR="008A73F8" w:rsidRPr="00675449" w:rsidRDefault="00500A97" w:rsidP="00675449">
      <w:pPr>
        <w:autoSpaceDE w:val="0"/>
        <w:autoSpaceDN w:val="0"/>
        <w:adjustRightInd w:val="0"/>
        <w:spacing w:before="6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Объем домашних заданий (по всем учебным предметам) соответствует СП 2.4. 3648- 20 «Санитарно-эпидемиологические требования к организации воспитания и обучения, отдыха и оздоровления детей и молодёжи» и не превышает (в астрономических часах): во 2-3 классах - 1,5 ч., в 4-х классах - 2 ч. </w:t>
      </w:r>
    </w:p>
    <w:p w:rsidR="008A73F8" w:rsidRPr="00675449" w:rsidRDefault="008A73F8" w:rsidP="00675449">
      <w:pPr>
        <w:autoSpaceDE w:val="0"/>
        <w:autoSpaceDN w:val="0"/>
        <w:adjustRightInd w:val="0"/>
        <w:spacing w:line="360" w:lineRule="auto"/>
        <w:jc w:val="both"/>
        <w:rPr>
          <w:rFonts w:ascii="Times New Roman" w:hAnsi="Times New Roman" w:cs="Times New Roman"/>
          <w:noProof/>
          <w:sz w:val="24"/>
          <w:szCs w:val="24"/>
        </w:rPr>
      </w:pPr>
      <w:r w:rsidRPr="00675449">
        <w:rPr>
          <w:rFonts w:ascii="Times New Roman" w:hAnsi="Times New Roman" w:cs="Times New Roman"/>
          <w:noProof/>
          <w:sz w:val="24"/>
          <w:szCs w:val="24"/>
        </w:rPr>
        <w:t xml:space="preserve">       Учебный план состоит из обязательной части и части, формируемой участниками образовательного процесса (1-4 класс).</w:t>
      </w:r>
    </w:p>
    <w:p w:rsidR="008A73F8" w:rsidRPr="00675449" w:rsidRDefault="008A73F8" w:rsidP="00675449">
      <w:pPr>
        <w:autoSpaceDE w:val="0"/>
        <w:autoSpaceDN w:val="0"/>
        <w:adjustRightInd w:val="0"/>
        <w:spacing w:line="360" w:lineRule="auto"/>
        <w:jc w:val="both"/>
        <w:rPr>
          <w:rFonts w:ascii="Times New Roman" w:hAnsi="Times New Roman" w:cs="Times New Roman"/>
          <w:noProof/>
          <w:sz w:val="24"/>
          <w:szCs w:val="24"/>
        </w:rPr>
      </w:pPr>
      <w:r w:rsidRPr="00675449">
        <w:rPr>
          <w:rFonts w:ascii="Times New Roman" w:hAnsi="Times New Roman" w:cs="Times New Roman"/>
          <w:noProof/>
          <w:sz w:val="24"/>
          <w:szCs w:val="24"/>
        </w:rPr>
        <w:t xml:space="preserve"> В начальных классах учебный план реализуется через организацию урочной и внеурочной деятельности.</w:t>
      </w:r>
    </w:p>
    <w:p w:rsidR="008A73F8" w:rsidRPr="00675449" w:rsidRDefault="00215FC5" w:rsidP="00675449">
      <w:pPr>
        <w:autoSpaceDE w:val="0"/>
        <w:autoSpaceDN w:val="0"/>
        <w:adjustRightInd w:val="0"/>
        <w:spacing w:line="360" w:lineRule="auto"/>
        <w:jc w:val="both"/>
        <w:rPr>
          <w:rFonts w:ascii="Times New Roman" w:hAnsi="Times New Roman" w:cs="Times New Roman"/>
          <w:sz w:val="24"/>
          <w:szCs w:val="24"/>
        </w:rPr>
      </w:pPr>
      <w:r w:rsidRPr="00675449">
        <w:rPr>
          <w:rFonts w:ascii="Times New Roman" w:hAnsi="Times New Roman" w:cs="Times New Roman"/>
          <w:noProof/>
          <w:sz w:val="24"/>
          <w:szCs w:val="24"/>
        </w:rPr>
        <w:t>В начальном общем</w:t>
      </w:r>
      <w:r w:rsidR="008A73F8" w:rsidRPr="00675449">
        <w:rPr>
          <w:rFonts w:ascii="Times New Roman" w:hAnsi="Times New Roman" w:cs="Times New Roman"/>
          <w:noProof/>
          <w:sz w:val="24"/>
          <w:szCs w:val="24"/>
        </w:rPr>
        <w:t xml:space="preserve">образовании и основном общем образовании  </w:t>
      </w:r>
      <w:r w:rsidR="008A73F8" w:rsidRPr="00675449">
        <w:rPr>
          <w:rFonts w:ascii="Times New Roman" w:hAnsi="Times New Roman" w:cs="Times New Roman"/>
          <w:i/>
          <w:noProof/>
          <w:sz w:val="24"/>
          <w:szCs w:val="24"/>
        </w:rPr>
        <w:t xml:space="preserve">часть, формируемую участниками образовательного процесса, </w:t>
      </w:r>
      <w:r w:rsidR="008A73F8" w:rsidRPr="00675449">
        <w:rPr>
          <w:rFonts w:ascii="Times New Roman" w:hAnsi="Times New Roman" w:cs="Times New Roman"/>
          <w:sz w:val="24"/>
          <w:szCs w:val="24"/>
        </w:rPr>
        <w:t>представлена внеурочной деятельностью, которая не входит в обязательную минимальную нагрузку при 5-дневной рабочей неделе.</w:t>
      </w:r>
    </w:p>
    <w:p w:rsidR="008A73F8" w:rsidRPr="00675449" w:rsidRDefault="008A73F8" w:rsidP="00675449">
      <w:pPr>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      В 1 классе предмет Русский родной язык и Литературное чтение на родном языке по заявлению родителей не выбран.</w:t>
      </w:r>
    </w:p>
    <w:p w:rsidR="008A73F8" w:rsidRPr="00675449" w:rsidRDefault="008A73F8" w:rsidP="00675449">
      <w:pPr>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  Во 2,3,4 классе</w:t>
      </w:r>
      <w:r w:rsidRPr="00675449">
        <w:rPr>
          <w:rFonts w:ascii="Times New Roman" w:hAnsi="Times New Roman" w:cs="Times New Roman"/>
          <w:noProof/>
          <w:sz w:val="24"/>
          <w:szCs w:val="24"/>
        </w:rPr>
        <w:t xml:space="preserve"> включены: в обязательную часть – Родной русский язык -0,5 час.</w:t>
      </w:r>
      <w:r w:rsidRPr="00675449">
        <w:rPr>
          <w:rFonts w:ascii="Times New Roman" w:hAnsi="Times New Roman" w:cs="Times New Roman"/>
          <w:sz w:val="24"/>
          <w:szCs w:val="24"/>
        </w:rPr>
        <w:t xml:space="preserve">  </w:t>
      </w:r>
    </w:p>
    <w:p w:rsidR="008A73F8" w:rsidRPr="00675449" w:rsidRDefault="008A73F8"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Литературное чтение на родном языке - 0,5 час;</w:t>
      </w:r>
    </w:p>
    <w:p w:rsidR="008A73F8" w:rsidRPr="00675449" w:rsidRDefault="008A73F8"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      В 1-3 классе</w:t>
      </w:r>
      <w:r w:rsidRPr="00675449">
        <w:rPr>
          <w:rFonts w:ascii="Times New Roman" w:hAnsi="Times New Roman" w:cs="Times New Roman"/>
          <w:noProof/>
          <w:sz w:val="24"/>
          <w:szCs w:val="24"/>
        </w:rPr>
        <w:t xml:space="preserve"> в </w:t>
      </w:r>
      <w:proofErr w:type="gramStart"/>
      <w:r w:rsidRPr="00675449">
        <w:rPr>
          <w:rStyle w:val="2"/>
          <w:rFonts w:eastAsia="Arial Unicode MS" w:cs="Times New Roman"/>
          <w:iCs/>
          <w:sz w:val="24"/>
          <w:szCs w:val="24"/>
        </w:rPr>
        <w:t>часть, формируемую участниками образовательного процесса включаем</w:t>
      </w:r>
      <w:proofErr w:type="gramEnd"/>
      <w:r w:rsidRPr="00675449">
        <w:rPr>
          <w:rStyle w:val="2"/>
          <w:rFonts w:eastAsia="Arial Unicode MS" w:cs="Times New Roman"/>
          <w:iCs/>
          <w:sz w:val="24"/>
          <w:szCs w:val="24"/>
        </w:rPr>
        <w:t xml:space="preserve"> по 1 часу </w:t>
      </w:r>
      <w:r w:rsidRPr="00675449">
        <w:rPr>
          <w:rFonts w:ascii="Times New Roman" w:hAnsi="Times New Roman" w:cs="Times New Roman"/>
          <w:sz w:val="24"/>
          <w:szCs w:val="24"/>
        </w:rPr>
        <w:t>Основы двигательной активности, а 4 классе - за счет внеурочной деятельности.</w:t>
      </w:r>
    </w:p>
    <w:p w:rsidR="008A73F8" w:rsidRPr="00675449" w:rsidRDefault="00500A97" w:rsidP="00675449">
      <w:pPr>
        <w:autoSpaceDE w:val="0"/>
        <w:autoSpaceDN w:val="0"/>
        <w:adjustRightInd w:val="0"/>
        <w:spacing w:before="6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Учебный предмет «Иностранный язык» (предметная область – Иностранный язык) реализуется во 2-4 классах. </w:t>
      </w:r>
    </w:p>
    <w:p w:rsidR="00500A97" w:rsidRPr="00675449" w:rsidRDefault="008A73F8" w:rsidP="00675449">
      <w:pPr>
        <w:autoSpaceDE w:val="0"/>
        <w:autoSpaceDN w:val="0"/>
        <w:adjustRightInd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 </w:t>
      </w:r>
      <w:proofErr w:type="gramStart"/>
      <w:r w:rsidRPr="00675449">
        <w:rPr>
          <w:rFonts w:ascii="Times New Roman" w:hAnsi="Times New Roman" w:cs="Times New Roman"/>
          <w:sz w:val="24"/>
          <w:szCs w:val="24"/>
        </w:rPr>
        <w:t>В 4 классе введен предмет ОРКСЭ (модуль «Основы светской этики» - выбран по желанию родителей.</w:t>
      </w:r>
      <w:proofErr w:type="gramEnd"/>
      <w:r w:rsidRPr="00675449">
        <w:rPr>
          <w:rFonts w:ascii="Times New Roman" w:hAnsi="Times New Roman" w:cs="Times New Roman"/>
          <w:sz w:val="24"/>
          <w:szCs w:val="24"/>
        </w:rPr>
        <w:t xml:space="preserve"> </w:t>
      </w:r>
      <w:r w:rsidR="00500A97" w:rsidRPr="00675449">
        <w:rPr>
          <w:rFonts w:ascii="Times New Roman" w:hAnsi="Times New Roman" w:cs="Times New Roman"/>
          <w:sz w:val="24"/>
          <w:szCs w:val="24"/>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учащихся. Часть учебного плана, формируемая участниками образовательных отношений, обеспечивает реализацию индивидуальных потребностей учащихся, учитывает интересы их родителей (законных представителей) и строится в соответствии с возможностями информационно-образовательной среды</w:t>
      </w:r>
      <w:r w:rsidRPr="00675449">
        <w:rPr>
          <w:rFonts w:ascii="Times New Roman" w:hAnsi="Times New Roman" w:cs="Times New Roman"/>
          <w:sz w:val="24"/>
          <w:szCs w:val="24"/>
        </w:rPr>
        <w:t xml:space="preserve"> МКОУ ООШ д. </w:t>
      </w:r>
      <w:proofErr w:type="gramStart"/>
      <w:r w:rsidRPr="00675449">
        <w:rPr>
          <w:rFonts w:ascii="Times New Roman" w:hAnsi="Times New Roman" w:cs="Times New Roman"/>
          <w:sz w:val="24"/>
          <w:szCs w:val="24"/>
        </w:rPr>
        <w:t>Безводное</w:t>
      </w:r>
      <w:proofErr w:type="gramEnd"/>
      <w:r w:rsidR="00500A97" w:rsidRPr="00675449">
        <w:rPr>
          <w:rFonts w:ascii="Times New Roman" w:hAnsi="Times New Roman" w:cs="Times New Roman"/>
          <w:sz w:val="24"/>
          <w:szCs w:val="24"/>
        </w:rPr>
        <w:t xml:space="preserve">. </w:t>
      </w:r>
    </w:p>
    <w:p w:rsidR="00215FC5" w:rsidRPr="00675449" w:rsidRDefault="00215FC5" w:rsidP="00675449">
      <w:pPr>
        <w:autoSpaceDE w:val="0"/>
        <w:autoSpaceDN w:val="0"/>
        <w:adjustRightInd w:val="0"/>
        <w:spacing w:after="0" w:line="360" w:lineRule="auto"/>
        <w:jc w:val="both"/>
        <w:rPr>
          <w:rFonts w:ascii="Times New Roman" w:hAnsi="Times New Roman" w:cs="Times New Roman"/>
          <w:noProof/>
          <w:sz w:val="24"/>
          <w:szCs w:val="24"/>
        </w:rPr>
      </w:pPr>
      <w:r w:rsidRPr="00675449">
        <w:rPr>
          <w:rFonts w:ascii="Times New Roman" w:hAnsi="Times New Roman" w:cs="Times New Roman"/>
          <w:sz w:val="24"/>
          <w:szCs w:val="24"/>
        </w:rPr>
        <w:t xml:space="preserve">Учебный план имеет программно-методическое, кадровое и материальное обеспечение. Максимальная нагрузка учащихся не превышает предельно </w:t>
      </w:r>
      <w:proofErr w:type="gramStart"/>
      <w:r w:rsidRPr="00675449">
        <w:rPr>
          <w:rFonts w:ascii="Times New Roman" w:hAnsi="Times New Roman" w:cs="Times New Roman"/>
          <w:sz w:val="24"/>
          <w:szCs w:val="24"/>
        </w:rPr>
        <w:t>допустимой</w:t>
      </w:r>
      <w:proofErr w:type="gramEnd"/>
      <w:r w:rsidRPr="00675449">
        <w:rPr>
          <w:rFonts w:ascii="Times New Roman" w:hAnsi="Times New Roman" w:cs="Times New Roman"/>
          <w:sz w:val="24"/>
          <w:szCs w:val="24"/>
        </w:rPr>
        <w:t>.</w:t>
      </w:r>
    </w:p>
    <w:p w:rsidR="00947505" w:rsidRDefault="00947505" w:rsidP="00675449">
      <w:pPr>
        <w:spacing w:after="0"/>
        <w:jc w:val="both"/>
        <w:rPr>
          <w:rFonts w:ascii="Times New Roman" w:hAnsi="Times New Roman" w:cs="Times New Roman"/>
          <w:b/>
          <w:sz w:val="24"/>
          <w:szCs w:val="24"/>
        </w:rPr>
      </w:pPr>
    </w:p>
    <w:p w:rsidR="00EB6F57" w:rsidRPr="00675449" w:rsidRDefault="00EB6F57" w:rsidP="00675449">
      <w:pPr>
        <w:spacing w:after="0"/>
        <w:jc w:val="both"/>
        <w:rPr>
          <w:rFonts w:ascii="Times New Roman" w:hAnsi="Times New Roman" w:cs="Times New Roman"/>
          <w:b/>
          <w:sz w:val="24"/>
          <w:szCs w:val="24"/>
        </w:rPr>
      </w:pPr>
    </w:p>
    <w:p w:rsidR="00215FC5" w:rsidRPr="00675449" w:rsidRDefault="00215FC5" w:rsidP="00675449">
      <w:pPr>
        <w:spacing w:after="0"/>
        <w:jc w:val="both"/>
        <w:rPr>
          <w:rFonts w:ascii="Times New Roman" w:hAnsi="Times New Roman" w:cs="Times New Roman"/>
          <w:b/>
          <w:sz w:val="24"/>
          <w:szCs w:val="24"/>
        </w:rPr>
      </w:pPr>
      <w:r w:rsidRPr="00675449">
        <w:rPr>
          <w:rFonts w:ascii="Times New Roman" w:hAnsi="Times New Roman" w:cs="Times New Roman"/>
          <w:b/>
          <w:sz w:val="24"/>
          <w:szCs w:val="24"/>
        </w:rPr>
        <w:t xml:space="preserve">3.1.2. Особенности реализации обязательной части учебного плана. </w:t>
      </w:r>
    </w:p>
    <w:p w:rsidR="00215FC5" w:rsidRPr="00675449" w:rsidRDefault="00215FC5" w:rsidP="00675449">
      <w:pPr>
        <w:spacing w:after="0"/>
        <w:jc w:val="both"/>
        <w:rPr>
          <w:rFonts w:ascii="Times New Roman" w:hAnsi="Times New Roman" w:cs="Times New Roman"/>
          <w:sz w:val="24"/>
          <w:szCs w:val="24"/>
        </w:rPr>
      </w:pPr>
      <w:proofErr w:type="gramStart"/>
      <w:r w:rsidRPr="00675449">
        <w:rPr>
          <w:rFonts w:ascii="Times New Roman" w:hAnsi="Times New Roman" w:cs="Times New Roman"/>
          <w:sz w:val="24"/>
          <w:szCs w:val="24"/>
        </w:rPr>
        <w:t>Учебные программы по предметам обеспечивают реализацию содержания образования, определённого обязательной часть УП НОО.</w:t>
      </w:r>
      <w:proofErr w:type="gramEnd"/>
      <w:r w:rsidRPr="00675449">
        <w:rPr>
          <w:rFonts w:ascii="Times New Roman" w:hAnsi="Times New Roman" w:cs="Times New Roman"/>
          <w:sz w:val="24"/>
          <w:szCs w:val="24"/>
        </w:rPr>
        <w:t xml:space="preserve"> Основные задачи реализации содержания предметных областей приведены в таблице: </w:t>
      </w:r>
    </w:p>
    <w:tbl>
      <w:tblPr>
        <w:tblStyle w:val="a4"/>
        <w:tblW w:w="0" w:type="auto"/>
        <w:tblLook w:val="04A0"/>
      </w:tblPr>
      <w:tblGrid>
        <w:gridCol w:w="817"/>
        <w:gridCol w:w="2410"/>
        <w:gridCol w:w="6344"/>
      </w:tblGrid>
      <w:tr w:rsidR="00215FC5" w:rsidRPr="00675449" w:rsidTr="00215FC5">
        <w:tc>
          <w:tcPr>
            <w:tcW w:w="817" w:type="dxa"/>
          </w:tcPr>
          <w:p w:rsidR="00215FC5" w:rsidRPr="00675449" w:rsidRDefault="00215FC5" w:rsidP="00675449">
            <w:pPr>
              <w:jc w:val="both"/>
              <w:rPr>
                <w:rFonts w:ascii="Times New Roman" w:hAnsi="Times New Roman" w:cs="Times New Roman"/>
                <w:b/>
                <w:sz w:val="24"/>
                <w:szCs w:val="24"/>
              </w:rPr>
            </w:pPr>
            <w:r w:rsidRPr="00675449">
              <w:rPr>
                <w:rFonts w:ascii="Times New Roman" w:hAnsi="Times New Roman" w:cs="Times New Roman"/>
                <w:b/>
                <w:sz w:val="24"/>
                <w:szCs w:val="24"/>
              </w:rPr>
              <w:t xml:space="preserve">№ </w:t>
            </w:r>
            <w:proofErr w:type="gramStart"/>
            <w:r w:rsidRPr="00675449">
              <w:rPr>
                <w:rFonts w:ascii="Times New Roman" w:hAnsi="Times New Roman" w:cs="Times New Roman"/>
                <w:b/>
                <w:sz w:val="24"/>
                <w:szCs w:val="24"/>
              </w:rPr>
              <w:t>п</w:t>
            </w:r>
            <w:proofErr w:type="gramEnd"/>
            <w:r w:rsidRPr="00675449">
              <w:rPr>
                <w:rFonts w:ascii="Times New Roman" w:hAnsi="Times New Roman" w:cs="Times New Roman"/>
                <w:b/>
                <w:sz w:val="24"/>
                <w:szCs w:val="24"/>
              </w:rPr>
              <w:t>/п</w:t>
            </w:r>
          </w:p>
        </w:tc>
        <w:tc>
          <w:tcPr>
            <w:tcW w:w="2410" w:type="dxa"/>
          </w:tcPr>
          <w:p w:rsidR="00215FC5" w:rsidRPr="00675449" w:rsidRDefault="00215FC5" w:rsidP="00675449">
            <w:pPr>
              <w:jc w:val="both"/>
              <w:rPr>
                <w:rFonts w:ascii="Times New Roman" w:hAnsi="Times New Roman" w:cs="Times New Roman"/>
                <w:b/>
                <w:sz w:val="24"/>
                <w:szCs w:val="24"/>
              </w:rPr>
            </w:pPr>
            <w:r w:rsidRPr="00675449">
              <w:rPr>
                <w:rFonts w:ascii="Times New Roman" w:hAnsi="Times New Roman" w:cs="Times New Roman"/>
                <w:b/>
                <w:sz w:val="24"/>
                <w:szCs w:val="24"/>
              </w:rPr>
              <w:t>Предметные области</w:t>
            </w:r>
          </w:p>
        </w:tc>
        <w:tc>
          <w:tcPr>
            <w:tcW w:w="6344" w:type="dxa"/>
          </w:tcPr>
          <w:p w:rsidR="00215FC5" w:rsidRPr="00675449" w:rsidRDefault="00215FC5" w:rsidP="00675449">
            <w:pPr>
              <w:jc w:val="both"/>
              <w:rPr>
                <w:rFonts w:ascii="Times New Roman" w:hAnsi="Times New Roman" w:cs="Times New Roman"/>
                <w:b/>
                <w:sz w:val="24"/>
                <w:szCs w:val="24"/>
              </w:rPr>
            </w:pPr>
            <w:r w:rsidRPr="00675449">
              <w:rPr>
                <w:rFonts w:ascii="Times New Roman" w:hAnsi="Times New Roman" w:cs="Times New Roman"/>
                <w:b/>
                <w:sz w:val="24"/>
                <w:szCs w:val="24"/>
              </w:rPr>
              <w:t>Основные задачи реализации содержания</w:t>
            </w:r>
          </w:p>
          <w:p w:rsidR="00215FC5" w:rsidRPr="00675449" w:rsidRDefault="00215FC5" w:rsidP="00675449">
            <w:pPr>
              <w:jc w:val="both"/>
              <w:rPr>
                <w:rFonts w:ascii="Times New Roman" w:hAnsi="Times New Roman" w:cs="Times New Roman"/>
                <w:b/>
                <w:sz w:val="24"/>
                <w:szCs w:val="24"/>
              </w:rPr>
            </w:pPr>
          </w:p>
        </w:tc>
      </w:tr>
      <w:tr w:rsidR="00215FC5" w:rsidRPr="00675449" w:rsidTr="00215FC5">
        <w:tc>
          <w:tcPr>
            <w:tcW w:w="817" w:type="dxa"/>
          </w:tcPr>
          <w:p w:rsidR="00215FC5" w:rsidRPr="00675449" w:rsidRDefault="00215FC5" w:rsidP="00675449">
            <w:pPr>
              <w:jc w:val="both"/>
              <w:rPr>
                <w:rFonts w:ascii="Times New Roman" w:hAnsi="Times New Roman" w:cs="Times New Roman"/>
                <w:sz w:val="24"/>
                <w:szCs w:val="24"/>
              </w:rPr>
            </w:pPr>
            <w:r w:rsidRPr="00675449">
              <w:rPr>
                <w:rFonts w:ascii="Times New Roman" w:hAnsi="Times New Roman" w:cs="Times New Roman"/>
                <w:sz w:val="24"/>
                <w:szCs w:val="24"/>
              </w:rPr>
              <w:t>1</w:t>
            </w:r>
          </w:p>
        </w:tc>
        <w:tc>
          <w:tcPr>
            <w:tcW w:w="2410" w:type="dxa"/>
          </w:tcPr>
          <w:p w:rsidR="00215FC5" w:rsidRPr="00675449" w:rsidRDefault="00215FC5" w:rsidP="00675449">
            <w:pPr>
              <w:jc w:val="both"/>
              <w:rPr>
                <w:rFonts w:ascii="Times New Roman" w:hAnsi="Times New Roman" w:cs="Times New Roman"/>
                <w:sz w:val="24"/>
                <w:szCs w:val="24"/>
              </w:rPr>
            </w:pPr>
            <w:r w:rsidRPr="00675449">
              <w:rPr>
                <w:rFonts w:ascii="Times New Roman" w:hAnsi="Times New Roman" w:cs="Times New Roman"/>
                <w:sz w:val="24"/>
                <w:szCs w:val="24"/>
              </w:rPr>
              <w:t>Русский  язык и литературное чтение</w:t>
            </w:r>
          </w:p>
        </w:tc>
        <w:tc>
          <w:tcPr>
            <w:tcW w:w="6344" w:type="dxa"/>
          </w:tcPr>
          <w:p w:rsidR="00215FC5" w:rsidRPr="00675449" w:rsidRDefault="00215FC5" w:rsidP="00675449">
            <w:pPr>
              <w:jc w:val="both"/>
              <w:rPr>
                <w:rFonts w:ascii="Times New Roman" w:hAnsi="Times New Roman" w:cs="Times New Roman"/>
                <w:sz w:val="24"/>
                <w:szCs w:val="24"/>
              </w:rPr>
            </w:pPr>
            <w:r w:rsidRPr="00675449">
              <w:rPr>
                <w:rFonts w:ascii="Times New Roman" w:hAnsi="Times New Roman" w:cs="Times New Roman"/>
                <w:sz w:val="24"/>
                <w:szCs w:val="24"/>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215FC5" w:rsidRPr="00675449" w:rsidRDefault="00215FC5" w:rsidP="00675449">
            <w:pPr>
              <w:jc w:val="both"/>
              <w:rPr>
                <w:rFonts w:ascii="Times New Roman" w:hAnsi="Times New Roman" w:cs="Times New Roman"/>
                <w:sz w:val="24"/>
                <w:szCs w:val="24"/>
              </w:rPr>
            </w:pPr>
          </w:p>
        </w:tc>
      </w:tr>
      <w:tr w:rsidR="00215FC5" w:rsidRPr="00675449" w:rsidTr="00215FC5">
        <w:tc>
          <w:tcPr>
            <w:tcW w:w="817" w:type="dxa"/>
          </w:tcPr>
          <w:p w:rsidR="00215FC5" w:rsidRPr="00675449" w:rsidRDefault="00215FC5" w:rsidP="00675449">
            <w:pPr>
              <w:jc w:val="both"/>
              <w:rPr>
                <w:rFonts w:ascii="Times New Roman" w:hAnsi="Times New Roman" w:cs="Times New Roman"/>
                <w:sz w:val="24"/>
                <w:szCs w:val="24"/>
              </w:rPr>
            </w:pPr>
            <w:r w:rsidRPr="00675449">
              <w:rPr>
                <w:rFonts w:ascii="Times New Roman" w:hAnsi="Times New Roman" w:cs="Times New Roman"/>
                <w:sz w:val="24"/>
                <w:szCs w:val="24"/>
              </w:rPr>
              <w:t>2</w:t>
            </w:r>
          </w:p>
        </w:tc>
        <w:tc>
          <w:tcPr>
            <w:tcW w:w="2410" w:type="dxa"/>
          </w:tcPr>
          <w:p w:rsidR="00215FC5" w:rsidRPr="00675449" w:rsidRDefault="00215FC5" w:rsidP="00675449">
            <w:pPr>
              <w:jc w:val="both"/>
              <w:rPr>
                <w:rFonts w:ascii="Times New Roman" w:hAnsi="Times New Roman" w:cs="Times New Roman"/>
                <w:sz w:val="24"/>
                <w:szCs w:val="24"/>
              </w:rPr>
            </w:pPr>
            <w:r w:rsidRPr="00675449">
              <w:rPr>
                <w:rFonts w:ascii="Times New Roman" w:hAnsi="Times New Roman" w:cs="Times New Roman"/>
                <w:sz w:val="24"/>
                <w:szCs w:val="24"/>
              </w:rPr>
              <w:t xml:space="preserve">Родной  язык  и литературное чтение на родном языке </w:t>
            </w:r>
          </w:p>
          <w:p w:rsidR="00215FC5" w:rsidRPr="00675449" w:rsidRDefault="00215FC5" w:rsidP="00675449">
            <w:pPr>
              <w:jc w:val="both"/>
              <w:rPr>
                <w:rFonts w:ascii="Times New Roman" w:hAnsi="Times New Roman" w:cs="Times New Roman"/>
                <w:sz w:val="24"/>
                <w:szCs w:val="24"/>
              </w:rPr>
            </w:pPr>
          </w:p>
        </w:tc>
        <w:tc>
          <w:tcPr>
            <w:tcW w:w="6344" w:type="dxa"/>
          </w:tcPr>
          <w:p w:rsidR="00215FC5" w:rsidRPr="00675449" w:rsidRDefault="00215FC5" w:rsidP="00675449">
            <w:pPr>
              <w:jc w:val="both"/>
              <w:rPr>
                <w:rFonts w:ascii="Times New Roman" w:hAnsi="Times New Roman" w:cs="Times New Roman"/>
                <w:sz w:val="24"/>
                <w:szCs w:val="24"/>
              </w:rPr>
            </w:pPr>
            <w:r w:rsidRPr="00675449">
              <w:rPr>
                <w:rFonts w:ascii="Times New Roman" w:hAnsi="Times New Roman" w:cs="Times New Roman"/>
                <w:sz w:val="24"/>
                <w:szCs w:val="24"/>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 (в рамках внеурочной деятельности). </w:t>
            </w:r>
          </w:p>
          <w:p w:rsidR="00215FC5" w:rsidRPr="00675449" w:rsidRDefault="00215FC5" w:rsidP="00675449">
            <w:pPr>
              <w:jc w:val="both"/>
              <w:rPr>
                <w:rFonts w:ascii="Times New Roman" w:hAnsi="Times New Roman" w:cs="Times New Roman"/>
                <w:sz w:val="24"/>
                <w:szCs w:val="24"/>
              </w:rPr>
            </w:pPr>
          </w:p>
        </w:tc>
      </w:tr>
      <w:tr w:rsidR="00215FC5" w:rsidRPr="00675449" w:rsidTr="00215FC5">
        <w:tc>
          <w:tcPr>
            <w:tcW w:w="817" w:type="dxa"/>
          </w:tcPr>
          <w:p w:rsidR="00215FC5" w:rsidRPr="00675449" w:rsidRDefault="00215FC5" w:rsidP="00675449">
            <w:pPr>
              <w:jc w:val="both"/>
              <w:rPr>
                <w:rFonts w:ascii="Times New Roman" w:hAnsi="Times New Roman" w:cs="Times New Roman"/>
                <w:sz w:val="24"/>
                <w:szCs w:val="24"/>
              </w:rPr>
            </w:pPr>
          </w:p>
        </w:tc>
        <w:tc>
          <w:tcPr>
            <w:tcW w:w="2410" w:type="dxa"/>
          </w:tcPr>
          <w:p w:rsidR="00215FC5" w:rsidRPr="00675449" w:rsidRDefault="00215FC5" w:rsidP="00675449">
            <w:pPr>
              <w:jc w:val="both"/>
              <w:rPr>
                <w:rFonts w:ascii="Times New Roman" w:hAnsi="Times New Roman" w:cs="Times New Roman"/>
                <w:sz w:val="24"/>
                <w:szCs w:val="24"/>
              </w:rPr>
            </w:pPr>
            <w:r w:rsidRPr="00675449">
              <w:rPr>
                <w:rFonts w:ascii="Times New Roman" w:hAnsi="Times New Roman" w:cs="Times New Roman"/>
                <w:sz w:val="24"/>
                <w:szCs w:val="24"/>
              </w:rPr>
              <w:t>Иностранный язык</w:t>
            </w:r>
          </w:p>
        </w:tc>
        <w:tc>
          <w:tcPr>
            <w:tcW w:w="6344" w:type="dxa"/>
          </w:tcPr>
          <w:p w:rsidR="00215FC5" w:rsidRPr="00675449" w:rsidRDefault="00215FC5" w:rsidP="00675449">
            <w:pPr>
              <w:jc w:val="both"/>
              <w:rPr>
                <w:rFonts w:ascii="Times New Roman" w:hAnsi="Times New Roman" w:cs="Times New Roman"/>
                <w:sz w:val="24"/>
                <w:szCs w:val="24"/>
              </w:rPr>
            </w:pPr>
            <w:proofErr w:type="gramStart"/>
            <w:r w:rsidRPr="00675449">
              <w:rPr>
                <w:rFonts w:ascii="Times New Roman" w:hAnsi="Times New Roman" w:cs="Times New Roman"/>
                <w:sz w:val="24"/>
                <w:szCs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roofErr w:type="gramEnd"/>
          </w:p>
          <w:p w:rsidR="00215FC5" w:rsidRPr="00675449" w:rsidRDefault="00215FC5" w:rsidP="00675449">
            <w:pPr>
              <w:jc w:val="both"/>
              <w:rPr>
                <w:rFonts w:ascii="Times New Roman" w:hAnsi="Times New Roman" w:cs="Times New Roman"/>
                <w:sz w:val="24"/>
                <w:szCs w:val="24"/>
              </w:rPr>
            </w:pPr>
          </w:p>
        </w:tc>
      </w:tr>
      <w:tr w:rsidR="00215FC5" w:rsidRPr="00675449" w:rsidTr="00215FC5">
        <w:tc>
          <w:tcPr>
            <w:tcW w:w="817" w:type="dxa"/>
          </w:tcPr>
          <w:p w:rsidR="00215FC5" w:rsidRPr="00675449" w:rsidRDefault="00215FC5" w:rsidP="00675449">
            <w:pPr>
              <w:jc w:val="both"/>
              <w:rPr>
                <w:rFonts w:ascii="Times New Roman" w:hAnsi="Times New Roman" w:cs="Times New Roman"/>
                <w:sz w:val="24"/>
                <w:szCs w:val="24"/>
              </w:rPr>
            </w:pPr>
          </w:p>
        </w:tc>
        <w:tc>
          <w:tcPr>
            <w:tcW w:w="2410" w:type="dxa"/>
          </w:tcPr>
          <w:p w:rsidR="00215FC5" w:rsidRPr="00675449" w:rsidRDefault="00215FC5" w:rsidP="00675449">
            <w:pPr>
              <w:jc w:val="both"/>
              <w:rPr>
                <w:rFonts w:ascii="Times New Roman" w:hAnsi="Times New Roman" w:cs="Times New Roman"/>
                <w:sz w:val="24"/>
                <w:szCs w:val="24"/>
              </w:rPr>
            </w:pPr>
            <w:r w:rsidRPr="00675449">
              <w:rPr>
                <w:rFonts w:ascii="Times New Roman" w:hAnsi="Times New Roman" w:cs="Times New Roman"/>
                <w:sz w:val="24"/>
                <w:szCs w:val="24"/>
              </w:rPr>
              <w:t>Математика и информатика</w:t>
            </w:r>
          </w:p>
        </w:tc>
        <w:tc>
          <w:tcPr>
            <w:tcW w:w="6344" w:type="dxa"/>
          </w:tcPr>
          <w:p w:rsidR="00215FC5" w:rsidRPr="00675449" w:rsidRDefault="00215FC5" w:rsidP="00675449">
            <w:pPr>
              <w:jc w:val="both"/>
              <w:rPr>
                <w:rFonts w:ascii="Times New Roman" w:hAnsi="Times New Roman" w:cs="Times New Roman"/>
                <w:sz w:val="24"/>
                <w:szCs w:val="24"/>
              </w:rPr>
            </w:pPr>
            <w:r w:rsidRPr="00675449">
              <w:rPr>
                <w:rFonts w:ascii="Times New Roman" w:hAnsi="Times New Roman" w:cs="Times New Roman"/>
                <w:sz w:val="24"/>
                <w:szCs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215FC5" w:rsidRPr="00675449" w:rsidTr="00215FC5">
        <w:tc>
          <w:tcPr>
            <w:tcW w:w="817" w:type="dxa"/>
          </w:tcPr>
          <w:p w:rsidR="00215FC5" w:rsidRPr="00675449" w:rsidRDefault="00215FC5" w:rsidP="00675449">
            <w:pPr>
              <w:jc w:val="both"/>
              <w:rPr>
                <w:rFonts w:ascii="Times New Roman" w:hAnsi="Times New Roman" w:cs="Times New Roman"/>
                <w:sz w:val="24"/>
                <w:szCs w:val="24"/>
              </w:rPr>
            </w:pPr>
          </w:p>
        </w:tc>
        <w:tc>
          <w:tcPr>
            <w:tcW w:w="2410" w:type="dxa"/>
          </w:tcPr>
          <w:p w:rsidR="00215FC5" w:rsidRPr="00675449" w:rsidRDefault="00215FC5" w:rsidP="00675449">
            <w:pPr>
              <w:jc w:val="both"/>
              <w:rPr>
                <w:rFonts w:ascii="Times New Roman" w:hAnsi="Times New Roman" w:cs="Times New Roman"/>
                <w:sz w:val="24"/>
                <w:szCs w:val="24"/>
              </w:rPr>
            </w:pPr>
            <w:r w:rsidRPr="00675449">
              <w:rPr>
                <w:rFonts w:ascii="Times New Roman" w:hAnsi="Times New Roman" w:cs="Times New Roman"/>
                <w:sz w:val="24"/>
                <w:szCs w:val="24"/>
              </w:rPr>
              <w:t>Обществознание естествознание (Окружающий мир)</w:t>
            </w:r>
          </w:p>
        </w:tc>
        <w:tc>
          <w:tcPr>
            <w:tcW w:w="6344" w:type="dxa"/>
          </w:tcPr>
          <w:p w:rsidR="00215FC5" w:rsidRPr="00675449" w:rsidRDefault="00215FC5" w:rsidP="00675449">
            <w:pPr>
              <w:jc w:val="both"/>
              <w:rPr>
                <w:rFonts w:ascii="Times New Roman" w:hAnsi="Times New Roman" w:cs="Times New Roman"/>
                <w:sz w:val="24"/>
                <w:szCs w:val="24"/>
              </w:rPr>
            </w:pPr>
            <w:r w:rsidRPr="00675449">
              <w:rPr>
                <w:rFonts w:ascii="Times New Roman" w:hAnsi="Times New Roman" w:cs="Times New Roman"/>
                <w:sz w:val="24"/>
                <w:szCs w:val="24"/>
              </w:rPr>
              <w:t>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FF0946" w:rsidRPr="00675449" w:rsidRDefault="00FF0946" w:rsidP="00675449">
            <w:pPr>
              <w:jc w:val="both"/>
              <w:rPr>
                <w:rFonts w:ascii="Times New Roman" w:hAnsi="Times New Roman" w:cs="Times New Roman"/>
                <w:sz w:val="24"/>
                <w:szCs w:val="24"/>
              </w:rPr>
            </w:pPr>
          </w:p>
        </w:tc>
      </w:tr>
      <w:tr w:rsidR="00215FC5" w:rsidRPr="00675449" w:rsidTr="00215FC5">
        <w:tc>
          <w:tcPr>
            <w:tcW w:w="817" w:type="dxa"/>
          </w:tcPr>
          <w:p w:rsidR="00215FC5" w:rsidRPr="00675449" w:rsidRDefault="00215FC5" w:rsidP="00675449">
            <w:pPr>
              <w:jc w:val="both"/>
              <w:rPr>
                <w:rFonts w:ascii="Times New Roman" w:hAnsi="Times New Roman" w:cs="Times New Roman"/>
                <w:sz w:val="24"/>
                <w:szCs w:val="24"/>
              </w:rPr>
            </w:pPr>
          </w:p>
        </w:tc>
        <w:tc>
          <w:tcPr>
            <w:tcW w:w="2410" w:type="dxa"/>
          </w:tcPr>
          <w:p w:rsidR="00FF0946" w:rsidRPr="00675449" w:rsidRDefault="00FF0946" w:rsidP="00675449">
            <w:pPr>
              <w:jc w:val="both"/>
              <w:rPr>
                <w:rFonts w:ascii="Times New Roman" w:hAnsi="Times New Roman" w:cs="Times New Roman"/>
                <w:sz w:val="24"/>
                <w:szCs w:val="24"/>
              </w:rPr>
            </w:pPr>
            <w:r w:rsidRPr="00675449">
              <w:rPr>
                <w:rFonts w:ascii="Times New Roman" w:hAnsi="Times New Roman" w:cs="Times New Roman"/>
                <w:sz w:val="24"/>
                <w:szCs w:val="24"/>
              </w:rPr>
              <w:t xml:space="preserve">Основы религиозных культур и светской этики </w:t>
            </w:r>
          </w:p>
          <w:p w:rsidR="00215FC5" w:rsidRPr="00675449" w:rsidRDefault="00215FC5" w:rsidP="00675449">
            <w:pPr>
              <w:jc w:val="both"/>
              <w:rPr>
                <w:rFonts w:ascii="Times New Roman" w:hAnsi="Times New Roman" w:cs="Times New Roman"/>
                <w:sz w:val="24"/>
                <w:szCs w:val="24"/>
              </w:rPr>
            </w:pPr>
          </w:p>
        </w:tc>
        <w:tc>
          <w:tcPr>
            <w:tcW w:w="6344" w:type="dxa"/>
          </w:tcPr>
          <w:p w:rsidR="00215FC5" w:rsidRPr="00675449" w:rsidRDefault="00FF0946" w:rsidP="00675449">
            <w:pPr>
              <w:jc w:val="both"/>
              <w:rPr>
                <w:rFonts w:ascii="Times New Roman" w:hAnsi="Times New Roman" w:cs="Times New Roman"/>
                <w:sz w:val="24"/>
                <w:szCs w:val="24"/>
              </w:rPr>
            </w:pPr>
            <w:r w:rsidRPr="00675449">
              <w:rPr>
                <w:rFonts w:ascii="Times New Roman" w:hAnsi="Times New Roman" w:cs="Times New Roman"/>
                <w:sz w:val="24"/>
                <w:szCs w:val="24"/>
              </w:rPr>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p w:rsidR="00FF0946" w:rsidRPr="00675449" w:rsidRDefault="00FF0946" w:rsidP="00675449">
            <w:pPr>
              <w:jc w:val="both"/>
              <w:rPr>
                <w:rFonts w:ascii="Times New Roman" w:hAnsi="Times New Roman" w:cs="Times New Roman"/>
                <w:sz w:val="24"/>
                <w:szCs w:val="24"/>
              </w:rPr>
            </w:pPr>
          </w:p>
        </w:tc>
      </w:tr>
      <w:tr w:rsidR="00215FC5" w:rsidRPr="00675449" w:rsidTr="00215FC5">
        <w:tc>
          <w:tcPr>
            <w:tcW w:w="817" w:type="dxa"/>
          </w:tcPr>
          <w:p w:rsidR="00215FC5" w:rsidRPr="00675449" w:rsidRDefault="00215FC5" w:rsidP="00675449">
            <w:pPr>
              <w:jc w:val="both"/>
              <w:rPr>
                <w:rFonts w:ascii="Times New Roman" w:hAnsi="Times New Roman" w:cs="Times New Roman"/>
                <w:sz w:val="24"/>
                <w:szCs w:val="24"/>
              </w:rPr>
            </w:pPr>
          </w:p>
        </w:tc>
        <w:tc>
          <w:tcPr>
            <w:tcW w:w="2410" w:type="dxa"/>
          </w:tcPr>
          <w:p w:rsidR="00215FC5" w:rsidRPr="00675449" w:rsidRDefault="00FF0946" w:rsidP="00675449">
            <w:pPr>
              <w:jc w:val="both"/>
              <w:rPr>
                <w:rFonts w:ascii="Times New Roman" w:hAnsi="Times New Roman" w:cs="Times New Roman"/>
                <w:sz w:val="24"/>
                <w:szCs w:val="24"/>
              </w:rPr>
            </w:pPr>
            <w:r w:rsidRPr="00675449">
              <w:rPr>
                <w:rFonts w:ascii="Times New Roman" w:hAnsi="Times New Roman" w:cs="Times New Roman"/>
                <w:sz w:val="24"/>
                <w:szCs w:val="24"/>
              </w:rPr>
              <w:t xml:space="preserve">Искусство </w:t>
            </w:r>
          </w:p>
        </w:tc>
        <w:tc>
          <w:tcPr>
            <w:tcW w:w="6344" w:type="dxa"/>
          </w:tcPr>
          <w:p w:rsidR="00215FC5" w:rsidRPr="00675449" w:rsidRDefault="00FF0946" w:rsidP="00675449">
            <w:pPr>
              <w:jc w:val="both"/>
              <w:rPr>
                <w:rFonts w:ascii="Times New Roman" w:hAnsi="Times New Roman" w:cs="Times New Roman"/>
                <w:sz w:val="24"/>
                <w:szCs w:val="24"/>
              </w:rPr>
            </w:pPr>
            <w:r w:rsidRPr="00675449">
              <w:rPr>
                <w:rFonts w:ascii="Times New Roman" w:hAnsi="Times New Roman" w:cs="Times New Roman"/>
                <w:sz w:val="24"/>
                <w:szCs w:val="24"/>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FF0946" w:rsidRPr="00675449" w:rsidRDefault="00FF0946" w:rsidP="00675449">
            <w:pPr>
              <w:jc w:val="both"/>
              <w:rPr>
                <w:rFonts w:ascii="Times New Roman" w:hAnsi="Times New Roman" w:cs="Times New Roman"/>
                <w:sz w:val="24"/>
                <w:szCs w:val="24"/>
              </w:rPr>
            </w:pPr>
          </w:p>
        </w:tc>
      </w:tr>
      <w:tr w:rsidR="00FF0946" w:rsidRPr="00675449" w:rsidTr="00215FC5">
        <w:tc>
          <w:tcPr>
            <w:tcW w:w="817" w:type="dxa"/>
          </w:tcPr>
          <w:p w:rsidR="00FF0946" w:rsidRPr="00675449" w:rsidRDefault="00FF0946" w:rsidP="00675449">
            <w:pPr>
              <w:jc w:val="both"/>
              <w:rPr>
                <w:rFonts w:ascii="Times New Roman" w:hAnsi="Times New Roman" w:cs="Times New Roman"/>
                <w:sz w:val="24"/>
                <w:szCs w:val="24"/>
              </w:rPr>
            </w:pPr>
          </w:p>
        </w:tc>
        <w:tc>
          <w:tcPr>
            <w:tcW w:w="2410" w:type="dxa"/>
          </w:tcPr>
          <w:p w:rsidR="00FF0946" w:rsidRPr="00675449" w:rsidRDefault="00FF0946" w:rsidP="00675449">
            <w:pPr>
              <w:jc w:val="both"/>
              <w:rPr>
                <w:rFonts w:ascii="Times New Roman" w:hAnsi="Times New Roman" w:cs="Times New Roman"/>
                <w:sz w:val="24"/>
                <w:szCs w:val="24"/>
              </w:rPr>
            </w:pPr>
          </w:p>
        </w:tc>
        <w:tc>
          <w:tcPr>
            <w:tcW w:w="6344" w:type="dxa"/>
          </w:tcPr>
          <w:p w:rsidR="00FF0946" w:rsidRPr="00675449" w:rsidRDefault="00FF0946" w:rsidP="00675449">
            <w:pPr>
              <w:jc w:val="both"/>
              <w:rPr>
                <w:rFonts w:ascii="Times New Roman" w:hAnsi="Times New Roman" w:cs="Times New Roman"/>
                <w:sz w:val="24"/>
                <w:szCs w:val="24"/>
              </w:rPr>
            </w:pPr>
          </w:p>
        </w:tc>
      </w:tr>
      <w:tr w:rsidR="00FF0946" w:rsidRPr="00675449" w:rsidTr="00215FC5">
        <w:tc>
          <w:tcPr>
            <w:tcW w:w="817" w:type="dxa"/>
          </w:tcPr>
          <w:p w:rsidR="00FF0946" w:rsidRPr="00675449" w:rsidRDefault="00FF0946" w:rsidP="00675449">
            <w:pPr>
              <w:jc w:val="both"/>
              <w:rPr>
                <w:rFonts w:ascii="Times New Roman" w:hAnsi="Times New Roman" w:cs="Times New Roman"/>
                <w:sz w:val="24"/>
                <w:szCs w:val="24"/>
              </w:rPr>
            </w:pPr>
          </w:p>
        </w:tc>
        <w:tc>
          <w:tcPr>
            <w:tcW w:w="2410" w:type="dxa"/>
          </w:tcPr>
          <w:p w:rsidR="00FF0946" w:rsidRPr="00675449" w:rsidRDefault="00FF0946" w:rsidP="00675449">
            <w:pPr>
              <w:jc w:val="both"/>
              <w:rPr>
                <w:rFonts w:ascii="Times New Roman" w:hAnsi="Times New Roman" w:cs="Times New Roman"/>
                <w:sz w:val="24"/>
                <w:szCs w:val="24"/>
              </w:rPr>
            </w:pPr>
            <w:r w:rsidRPr="00675449">
              <w:rPr>
                <w:rFonts w:ascii="Times New Roman" w:hAnsi="Times New Roman" w:cs="Times New Roman"/>
                <w:sz w:val="24"/>
                <w:szCs w:val="24"/>
              </w:rPr>
              <w:t>Технология</w:t>
            </w:r>
          </w:p>
        </w:tc>
        <w:tc>
          <w:tcPr>
            <w:tcW w:w="6344" w:type="dxa"/>
          </w:tcPr>
          <w:p w:rsidR="00FF0946" w:rsidRPr="00675449" w:rsidRDefault="00FF0946" w:rsidP="00675449">
            <w:pPr>
              <w:jc w:val="both"/>
              <w:rPr>
                <w:rFonts w:ascii="Times New Roman" w:hAnsi="Times New Roman" w:cs="Times New Roman"/>
                <w:sz w:val="24"/>
                <w:szCs w:val="24"/>
              </w:rPr>
            </w:pPr>
            <w:r w:rsidRPr="00675449">
              <w:rPr>
                <w:rFonts w:ascii="Times New Roman" w:hAnsi="Times New Roman" w:cs="Times New Roman"/>
                <w:sz w:val="24"/>
                <w:szCs w:val="24"/>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9</w:t>
            </w:r>
          </w:p>
        </w:tc>
      </w:tr>
      <w:tr w:rsidR="00FF0946" w:rsidRPr="00675449" w:rsidTr="00215FC5">
        <w:tc>
          <w:tcPr>
            <w:tcW w:w="817" w:type="dxa"/>
          </w:tcPr>
          <w:p w:rsidR="00FF0946" w:rsidRPr="00675449" w:rsidRDefault="00FF0946" w:rsidP="00675449">
            <w:pPr>
              <w:jc w:val="both"/>
              <w:rPr>
                <w:rFonts w:ascii="Times New Roman" w:hAnsi="Times New Roman" w:cs="Times New Roman"/>
                <w:sz w:val="24"/>
                <w:szCs w:val="24"/>
              </w:rPr>
            </w:pPr>
          </w:p>
        </w:tc>
        <w:tc>
          <w:tcPr>
            <w:tcW w:w="2410" w:type="dxa"/>
          </w:tcPr>
          <w:p w:rsidR="00FF0946" w:rsidRPr="00675449" w:rsidRDefault="00FF0946" w:rsidP="00675449">
            <w:pPr>
              <w:jc w:val="both"/>
              <w:rPr>
                <w:rFonts w:ascii="Times New Roman" w:hAnsi="Times New Roman" w:cs="Times New Roman"/>
                <w:sz w:val="24"/>
                <w:szCs w:val="24"/>
              </w:rPr>
            </w:pPr>
            <w:r w:rsidRPr="00675449">
              <w:rPr>
                <w:rFonts w:ascii="Times New Roman" w:hAnsi="Times New Roman" w:cs="Times New Roman"/>
                <w:sz w:val="24"/>
                <w:szCs w:val="24"/>
              </w:rPr>
              <w:t>Физическая культура</w:t>
            </w:r>
          </w:p>
        </w:tc>
        <w:tc>
          <w:tcPr>
            <w:tcW w:w="6344" w:type="dxa"/>
          </w:tcPr>
          <w:p w:rsidR="00FF0946" w:rsidRPr="00675449" w:rsidRDefault="00FF0946" w:rsidP="00675449">
            <w:pPr>
              <w:jc w:val="both"/>
              <w:rPr>
                <w:rFonts w:ascii="Times New Roman" w:hAnsi="Times New Roman" w:cs="Times New Roman"/>
                <w:sz w:val="24"/>
                <w:szCs w:val="24"/>
              </w:rPr>
            </w:pPr>
            <w:r w:rsidRPr="00675449">
              <w:rPr>
                <w:rFonts w:ascii="Times New Roman" w:hAnsi="Times New Roman" w:cs="Times New Roman"/>
                <w:sz w:val="24"/>
                <w:szCs w:val="24"/>
              </w:rPr>
              <w:t>Укрепление здоровья, содействие гармоничному физическому, нравственному и социальному развитию, успешному обучению, формирование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8A0D07" w:rsidRDefault="00FF0946" w:rsidP="00F309C0">
      <w:pPr>
        <w:spacing w:after="0"/>
        <w:jc w:val="both"/>
        <w:rPr>
          <w:rFonts w:ascii="Times New Roman" w:hAnsi="Times New Roman" w:cs="Times New Roman"/>
          <w:sz w:val="24"/>
          <w:szCs w:val="24"/>
        </w:rPr>
      </w:pPr>
      <w:r w:rsidRPr="00675449">
        <w:rPr>
          <w:rFonts w:ascii="Times New Roman" w:hAnsi="Times New Roman" w:cs="Times New Roman"/>
          <w:sz w:val="24"/>
          <w:szCs w:val="24"/>
        </w:rPr>
        <w:t xml:space="preserve"> </w:t>
      </w:r>
    </w:p>
    <w:p w:rsidR="00F309C0" w:rsidRDefault="00F309C0" w:rsidP="00F309C0">
      <w:pPr>
        <w:spacing w:after="0"/>
        <w:jc w:val="both"/>
        <w:rPr>
          <w:rFonts w:ascii="Times New Roman" w:hAnsi="Times New Roman" w:cs="Times New Roman"/>
          <w:sz w:val="24"/>
          <w:szCs w:val="24"/>
        </w:rPr>
      </w:pPr>
    </w:p>
    <w:p w:rsidR="00F309C0" w:rsidRPr="00F309C0" w:rsidRDefault="00F309C0" w:rsidP="00F309C0">
      <w:pPr>
        <w:spacing w:after="0"/>
        <w:jc w:val="center"/>
        <w:rPr>
          <w:rFonts w:ascii="Times New Roman" w:hAnsi="Times New Roman" w:cs="Times New Roman"/>
          <w:sz w:val="24"/>
          <w:szCs w:val="24"/>
        </w:rPr>
      </w:pPr>
    </w:p>
    <w:p w:rsidR="0092688A" w:rsidRPr="00675449" w:rsidRDefault="0092688A" w:rsidP="00F309C0">
      <w:pPr>
        <w:spacing w:line="360" w:lineRule="auto"/>
        <w:jc w:val="center"/>
        <w:rPr>
          <w:rFonts w:ascii="Times New Roman" w:hAnsi="Times New Roman" w:cs="Times New Roman"/>
          <w:sz w:val="24"/>
          <w:szCs w:val="24"/>
        </w:rPr>
      </w:pPr>
      <w:r w:rsidRPr="00675449">
        <w:rPr>
          <w:rFonts w:ascii="Times New Roman" w:hAnsi="Times New Roman" w:cs="Times New Roman"/>
          <w:b/>
          <w:sz w:val="24"/>
          <w:szCs w:val="24"/>
        </w:rPr>
        <w:lastRenderedPageBreak/>
        <w:t>3.1.3. НАЧАЛЬНОЕ ОБЩЕЕ ОБРАЗОВАНИЕ (</w:t>
      </w:r>
      <w:proofErr w:type="gramStart"/>
      <w:r w:rsidRPr="00675449">
        <w:rPr>
          <w:rFonts w:ascii="Times New Roman" w:hAnsi="Times New Roman" w:cs="Times New Roman"/>
          <w:b/>
          <w:sz w:val="24"/>
          <w:szCs w:val="24"/>
        </w:rPr>
        <w:t>недельный</w:t>
      </w:r>
      <w:proofErr w:type="gramEnd"/>
      <w:r w:rsidRPr="00675449">
        <w:rPr>
          <w:rFonts w:ascii="Times New Roman" w:hAnsi="Times New Roman" w:cs="Times New Roman"/>
          <w:b/>
          <w:sz w:val="24"/>
          <w:szCs w:val="24"/>
        </w:rPr>
        <w:t>)</w:t>
      </w:r>
    </w:p>
    <w:p w:rsidR="0092688A" w:rsidRPr="00675449" w:rsidRDefault="0092688A" w:rsidP="00EB6F57">
      <w:pPr>
        <w:jc w:val="center"/>
        <w:rPr>
          <w:rFonts w:ascii="Times New Roman" w:hAnsi="Times New Roman" w:cs="Times New Roman"/>
          <w:b/>
          <w:sz w:val="24"/>
          <w:szCs w:val="24"/>
        </w:rPr>
      </w:pPr>
      <w:r w:rsidRPr="00675449">
        <w:rPr>
          <w:rFonts w:ascii="Times New Roman" w:hAnsi="Times New Roman" w:cs="Times New Roman"/>
          <w:b/>
          <w:sz w:val="24"/>
          <w:szCs w:val="24"/>
        </w:rPr>
        <w:t>(1-4 класс)</w:t>
      </w:r>
    </w:p>
    <w:tbl>
      <w:tblPr>
        <w:tblStyle w:val="a4"/>
        <w:tblpPr w:leftFromText="180" w:rightFromText="180" w:vertAnchor="text" w:horzAnchor="margin" w:tblpY="20"/>
        <w:tblW w:w="9430" w:type="dxa"/>
        <w:tblLook w:val="04A0"/>
      </w:tblPr>
      <w:tblGrid>
        <w:gridCol w:w="3455"/>
        <w:gridCol w:w="2241"/>
        <w:gridCol w:w="925"/>
        <w:gridCol w:w="7"/>
        <w:gridCol w:w="935"/>
        <w:gridCol w:w="926"/>
        <w:gridCol w:w="6"/>
        <w:gridCol w:w="935"/>
      </w:tblGrid>
      <w:tr w:rsidR="0092688A" w:rsidRPr="00675449" w:rsidTr="00675449">
        <w:tc>
          <w:tcPr>
            <w:tcW w:w="3455" w:type="dxa"/>
          </w:tcPr>
          <w:p w:rsidR="0092688A" w:rsidRPr="00675449" w:rsidRDefault="00607C60" w:rsidP="00675449">
            <w:pPr>
              <w:spacing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pict>
                <v:shape id="_x0000_s1027" type="#_x0000_t32" style="position:absolute;left:0;text-align:left;margin-left:166.35pt;margin-top:2.5pt;width:112.35pt;height:26.15pt;z-index:251660288" o:connectortype="straight"/>
              </w:pict>
            </w:r>
            <w:r w:rsidR="0092688A" w:rsidRPr="00675449">
              <w:rPr>
                <w:rFonts w:ascii="Times New Roman" w:hAnsi="Times New Roman" w:cs="Times New Roman"/>
                <w:b/>
                <w:noProof/>
                <w:sz w:val="24"/>
                <w:szCs w:val="24"/>
              </w:rPr>
              <w:t>Предметная область</w:t>
            </w:r>
          </w:p>
        </w:tc>
        <w:tc>
          <w:tcPr>
            <w:tcW w:w="2241"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b/>
                <w:sz w:val="24"/>
                <w:szCs w:val="24"/>
              </w:rPr>
              <w:t xml:space="preserve">                  Класс</w:t>
            </w:r>
            <w:r w:rsidRPr="00675449">
              <w:rPr>
                <w:rFonts w:ascii="Times New Roman" w:hAnsi="Times New Roman" w:cs="Times New Roman"/>
                <w:sz w:val="24"/>
                <w:szCs w:val="24"/>
              </w:rPr>
              <w:t xml:space="preserve"> </w:t>
            </w:r>
            <w:r w:rsidRPr="00675449">
              <w:rPr>
                <w:rFonts w:ascii="Times New Roman" w:hAnsi="Times New Roman" w:cs="Times New Roman"/>
                <w:b/>
                <w:sz w:val="24"/>
                <w:szCs w:val="24"/>
              </w:rPr>
              <w:t>Предмет</w:t>
            </w:r>
          </w:p>
        </w:tc>
        <w:tc>
          <w:tcPr>
            <w:tcW w:w="932" w:type="dxa"/>
            <w:gridSpan w:val="2"/>
          </w:tcPr>
          <w:p w:rsidR="0092688A" w:rsidRPr="00675449" w:rsidRDefault="0092688A" w:rsidP="00675449">
            <w:pPr>
              <w:spacing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1</w:t>
            </w:r>
          </w:p>
        </w:tc>
        <w:tc>
          <w:tcPr>
            <w:tcW w:w="935" w:type="dxa"/>
          </w:tcPr>
          <w:p w:rsidR="0092688A" w:rsidRPr="00675449" w:rsidRDefault="0092688A" w:rsidP="00675449">
            <w:pPr>
              <w:spacing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2</w:t>
            </w:r>
          </w:p>
        </w:tc>
        <w:tc>
          <w:tcPr>
            <w:tcW w:w="932" w:type="dxa"/>
            <w:gridSpan w:val="2"/>
          </w:tcPr>
          <w:p w:rsidR="0092688A" w:rsidRPr="00675449" w:rsidRDefault="0092688A" w:rsidP="00675449">
            <w:pPr>
              <w:spacing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3</w:t>
            </w:r>
          </w:p>
        </w:tc>
        <w:tc>
          <w:tcPr>
            <w:tcW w:w="935" w:type="dxa"/>
          </w:tcPr>
          <w:p w:rsidR="0092688A" w:rsidRPr="00675449" w:rsidRDefault="0092688A" w:rsidP="00675449">
            <w:pPr>
              <w:spacing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4</w:t>
            </w:r>
          </w:p>
        </w:tc>
      </w:tr>
      <w:tr w:rsidR="0092688A" w:rsidRPr="00675449" w:rsidTr="00675449">
        <w:tc>
          <w:tcPr>
            <w:tcW w:w="9430" w:type="dxa"/>
            <w:gridSpan w:val="8"/>
          </w:tcPr>
          <w:p w:rsidR="0092688A" w:rsidRPr="00675449" w:rsidRDefault="0092688A" w:rsidP="00675449">
            <w:pPr>
              <w:spacing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Обязательная часть</w:t>
            </w:r>
          </w:p>
        </w:tc>
      </w:tr>
      <w:tr w:rsidR="0092688A" w:rsidRPr="00675449" w:rsidTr="00675449">
        <w:tc>
          <w:tcPr>
            <w:tcW w:w="3455" w:type="dxa"/>
            <w:vMerge w:val="restart"/>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РУССКИЙ ЯЗЫК И ЛИТЕРАТУРНОЕ ЧТЕНИЕ</w:t>
            </w:r>
          </w:p>
        </w:tc>
        <w:tc>
          <w:tcPr>
            <w:tcW w:w="2241"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Русский язык</w:t>
            </w:r>
          </w:p>
        </w:tc>
        <w:tc>
          <w:tcPr>
            <w:tcW w:w="932" w:type="dxa"/>
            <w:gridSpan w:val="2"/>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5</w:t>
            </w:r>
          </w:p>
        </w:tc>
        <w:tc>
          <w:tcPr>
            <w:tcW w:w="93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4</w:t>
            </w:r>
          </w:p>
        </w:tc>
        <w:tc>
          <w:tcPr>
            <w:tcW w:w="932" w:type="dxa"/>
            <w:gridSpan w:val="2"/>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4</w:t>
            </w:r>
          </w:p>
        </w:tc>
        <w:tc>
          <w:tcPr>
            <w:tcW w:w="93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4</w:t>
            </w:r>
          </w:p>
        </w:tc>
      </w:tr>
      <w:tr w:rsidR="0092688A" w:rsidRPr="00675449" w:rsidTr="00675449">
        <w:tc>
          <w:tcPr>
            <w:tcW w:w="3455" w:type="dxa"/>
            <w:vMerge/>
          </w:tcPr>
          <w:p w:rsidR="0092688A" w:rsidRPr="00675449" w:rsidRDefault="0092688A" w:rsidP="00675449">
            <w:pPr>
              <w:spacing w:line="360" w:lineRule="auto"/>
              <w:jc w:val="both"/>
              <w:rPr>
                <w:rFonts w:ascii="Times New Roman" w:hAnsi="Times New Roman" w:cs="Times New Roman"/>
                <w:sz w:val="24"/>
                <w:szCs w:val="24"/>
              </w:rPr>
            </w:pPr>
          </w:p>
        </w:tc>
        <w:tc>
          <w:tcPr>
            <w:tcW w:w="2241"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Литературное чтение</w:t>
            </w:r>
          </w:p>
        </w:tc>
        <w:tc>
          <w:tcPr>
            <w:tcW w:w="932" w:type="dxa"/>
            <w:gridSpan w:val="2"/>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4</w:t>
            </w:r>
          </w:p>
        </w:tc>
        <w:tc>
          <w:tcPr>
            <w:tcW w:w="93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4</w:t>
            </w:r>
          </w:p>
        </w:tc>
        <w:tc>
          <w:tcPr>
            <w:tcW w:w="932" w:type="dxa"/>
            <w:gridSpan w:val="2"/>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4</w:t>
            </w:r>
          </w:p>
        </w:tc>
        <w:tc>
          <w:tcPr>
            <w:tcW w:w="93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4</w:t>
            </w:r>
          </w:p>
        </w:tc>
      </w:tr>
      <w:tr w:rsidR="0092688A" w:rsidRPr="00675449" w:rsidTr="00675449">
        <w:tc>
          <w:tcPr>
            <w:tcW w:w="3455" w:type="dxa"/>
          </w:tcPr>
          <w:p w:rsidR="0092688A" w:rsidRPr="00675449" w:rsidRDefault="0092688A" w:rsidP="00675449">
            <w:pPr>
              <w:jc w:val="both"/>
              <w:rPr>
                <w:rFonts w:ascii="Times New Roman" w:hAnsi="Times New Roman" w:cs="Times New Roman"/>
                <w:sz w:val="24"/>
                <w:szCs w:val="24"/>
              </w:rPr>
            </w:pPr>
            <w:r w:rsidRPr="00675449">
              <w:rPr>
                <w:rFonts w:ascii="Times New Roman" w:hAnsi="Times New Roman" w:cs="Times New Roman"/>
                <w:sz w:val="24"/>
                <w:szCs w:val="24"/>
              </w:rPr>
              <w:t>РОДНОЙ  ЯЗЫК  И ЛИТЕРАТУРНОЕ ЧТЕНИЕ НА РОДНОМ ЯЗЫКЕ</w:t>
            </w:r>
          </w:p>
        </w:tc>
        <w:tc>
          <w:tcPr>
            <w:tcW w:w="2241" w:type="dxa"/>
          </w:tcPr>
          <w:p w:rsidR="0092688A" w:rsidRPr="00675449" w:rsidRDefault="0092688A" w:rsidP="00675449">
            <w:pPr>
              <w:jc w:val="both"/>
              <w:rPr>
                <w:rFonts w:ascii="Times New Roman" w:hAnsi="Times New Roman" w:cs="Times New Roman"/>
                <w:sz w:val="24"/>
                <w:szCs w:val="24"/>
              </w:rPr>
            </w:pPr>
            <w:r w:rsidRPr="00675449">
              <w:rPr>
                <w:rFonts w:ascii="Times New Roman" w:hAnsi="Times New Roman" w:cs="Times New Roman"/>
                <w:sz w:val="24"/>
                <w:szCs w:val="24"/>
              </w:rPr>
              <w:t>Русский  родной язык</w:t>
            </w:r>
          </w:p>
          <w:p w:rsidR="0092688A" w:rsidRPr="00675449" w:rsidRDefault="0092688A" w:rsidP="00675449">
            <w:pPr>
              <w:jc w:val="both"/>
              <w:rPr>
                <w:rFonts w:ascii="Times New Roman" w:hAnsi="Times New Roman" w:cs="Times New Roman"/>
                <w:sz w:val="24"/>
                <w:szCs w:val="24"/>
              </w:rPr>
            </w:pPr>
            <w:r w:rsidRPr="00675449">
              <w:rPr>
                <w:rFonts w:ascii="Times New Roman" w:hAnsi="Times New Roman" w:cs="Times New Roman"/>
                <w:sz w:val="24"/>
                <w:szCs w:val="24"/>
              </w:rPr>
              <w:t>Литературное чтение на родном языке</w:t>
            </w:r>
          </w:p>
          <w:p w:rsidR="0092688A" w:rsidRPr="00675449" w:rsidRDefault="0092688A" w:rsidP="00675449">
            <w:pPr>
              <w:jc w:val="both"/>
              <w:rPr>
                <w:rFonts w:ascii="Times New Roman" w:hAnsi="Times New Roman" w:cs="Times New Roman"/>
                <w:sz w:val="24"/>
                <w:szCs w:val="24"/>
              </w:rPr>
            </w:pPr>
          </w:p>
        </w:tc>
        <w:tc>
          <w:tcPr>
            <w:tcW w:w="932" w:type="dxa"/>
            <w:gridSpan w:val="2"/>
          </w:tcPr>
          <w:p w:rsidR="0092688A" w:rsidRPr="00675449" w:rsidRDefault="0092688A" w:rsidP="00675449">
            <w:pPr>
              <w:jc w:val="both"/>
              <w:rPr>
                <w:rFonts w:ascii="Times New Roman" w:hAnsi="Times New Roman" w:cs="Times New Roman"/>
                <w:sz w:val="24"/>
                <w:szCs w:val="24"/>
              </w:rPr>
            </w:pPr>
          </w:p>
        </w:tc>
        <w:tc>
          <w:tcPr>
            <w:tcW w:w="935" w:type="dxa"/>
          </w:tcPr>
          <w:p w:rsidR="0092688A" w:rsidRPr="00675449" w:rsidRDefault="0092688A" w:rsidP="00675449">
            <w:pPr>
              <w:jc w:val="both"/>
              <w:rPr>
                <w:rFonts w:ascii="Times New Roman" w:hAnsi="Times New Roman" w:cs="Times New Roman"/>
                <w:sz w:val="24"/>
                <w:szCs w:val="24"/>
              </w:rPr>
            </w:pPr>
            <w:r w:rsidRPr="00675449">
              <w:rPr>
                <w:rFonts w:ascii="Times New Roman" w:hAnsi="Times New Roman" w:cs="Times New Roman"/>
                <w:sz w:val="24"/>
                <w:szCs w:val="24"/>
              </w:rPr>
              <w:t>0,5</w:t>
            </w:r>
          </w:p>
          <w:p w:rsidR="0092688A" w:rsidRPr="00675449" w:rsidRDefault="0092688A" w:rsidP="00675449">
            <w:pPr>
              <w:jc w:val="both"/>
              <w:rPr>
                <w:rFonts w:ascii="Times New Roman" w:hAnsi="Times New Roman" w:cs="Times New Roman"/>
                <w:sz w:val="24"/>
                <w:szCs w:val="24"/>
              </w:rPr>
            </w:pPr>
          </w:p>
          <w:p w:rsidR="0092688A" w:rsidRPr="00675449" w:rsidRDefault="0092688A" w:rsidP="00675449">
            <w:pPr>
              <w:jc w:val="both"/>
              <w:rPr>
                <w:rFonts w:ascii="Times New Roman" w:hAnsi="Times New Roman" w:cs="Times New Roman"/>
                <w:sz w:val="24"/>
                <w:szCs w:val="24"/>
              </w:rPr>
            </w:pPr>
            <w:r w:rsidRPr="00675449">
              <w:rPr>
                <w:rFonts w:ascii="Times New Roman" w:hAnsi="Times New Roman" w:cs="Times New Roman"/>
                <w:sz w:val="24"/>
                <w:szCs w:val="24"/>
              </w:rPr>
              <w:t>0,5</w:t>
            </w:r>
          </w:p>
        </w:tc>
        <w:tc>
          <w:tcPr>
            <w:tcW w:w="932" w:type="dxa"/>
            <w:gridSpan w:val="2"/>
          </w:tcPr>
          <w:p w:rsidR="0092688A" w:rsidRPr="00675449" w:rsidRDefault="0092688A" w:rsidP="00675449">
            <w:pPr>
              <w:jc w:val="both"/>
              <w:rPr>
                <w:rFonts w:ascii="Times New Roman" w:hAnsi="Times New Roman" w:cs="Times New Roman"/>
                <w:sz w:val="24"/>
                <w:szCs w:val="24"/>
              </w:rPr>
            </w:pPr>
            <w:r w:rsidRPr="00675449">
              <w:rPr>
                <w:rFonts w:ascii="Times New Roman" w:hAnsi="Times New Roman" w:cs="Times New Roman"/>
                <w:sz w:val="24"/>
                <w:szCs w:val="24"/>
              </w:rPr>
              <w:t>0,5</w:t>
            </w:r>
          </w:p>
          <w:p w:rsidR="0092688A" w:rsidRPr="00675449" w:rsidRDefault="0092688A" w:rsidP="00675449">
            <w:pPr>
              <w:jc w:val="both"/>
              <w:rPr>
                <w:rFonts w:ascii="Times New Roman" w:hAnsi="Times New Roman" w:cs="Times New Roman"/>
                <w:sz w:val="24"/>
                <w:szCs w:val="24"/>
              </w:rPr>
            </w:pPr>
          </w:p>
          <w:p w:rsidR="0092688A" w:rsidRPr="00675449" w:rsidRDefault="0092688A" w:rsidP="00675449">
            <w:pPr>
              <w:jc w:val="both"/>
              <w:rPr>
                <w:rFonts w:ascii="Times New Roman" w:hAnsi="Times New Roman" w:cs="Times New Roman"/>
                <w:sz w:val="24"/>
                <w:szCs w:val="24"/>
              </w:rPr>
            </w:pPr>
            <w:r w:rsidRPr="00675449">
              <w:rPr>
                <w:rFonts w:ascii="Times New Roman" w:hAnsi="Times New Roman" w:cs="Times New Roman"/>
                <w:sz w:val="24"/>
                <w:szCs w:val="24"/>
              </w:rPr>
              <w:t>0,5</w:t>
            </w:r>
          </w:p>
        </w:tc>
        <w:tc>
          <w:tcPr>
            <w:tcW w:w="935" w:type="dxa"/>
          </w:tcPr>
          <w:p w:rsidR="0092688A" w:rsidRPr="00675449" w:rsidRDefault="0092688A" w:rsidP="00675449">
            <w:pPr>
              <w:jc w:val="both"/>
              <w:rPr>
                <w:rFonts w:ascii="Times New Roman" w:hAnsi="Times New Roman" w:cs="Times New Roman"/>
                <w:sz w:val="24"/>
                <w:szCs w:val="24"/>
              </w:rPr>
            </w:pPr>
            <w:r w:rsidRPr="00675449">
              <w:rPr>
                <w:rFonts w:ascii="Times New Roman" w:hAnsi="Times New Roman" w:cs="Times New Roman"/>
                <w:sz w:val="24"/>
                <w:szCs w:val="24"/>
              </w:rPr>
              <w:t>0,5</w:t>
            </w:r>
          </w:p>
          <w:p w:rsidR="0092688A" w:rsidRPr="00675449" w:rsidRDefault="0092688A" w:rsidP="00675449">
            <w:pPr>
              <w:jc w:val="both"/>
              <w:rPr>
                <w:rFonts w:ascii="Times New Roman" w:hAnsi="Times New Roman" w:cs="Times New Roman"/>
                <w:sz w:val="24"/>
                <w:szCs w:val="24"/>
              </w:rPr>
            </w:pPr>
          </w:p>
          <w:p w:rsidR="0092688A" w:rsidRPr="00675449" w:rsidRDefault="0092688A" w:rsidP="00675449">
            <w:pPr>
              <w:jc w:val="both"/>
              <w:rPr>
                <w:rFonts w:ascii="Times New Roman" w:hAnsi="Times New Roman" w:cs="Times New Roman"/>
                <w:sz w:val="24"/>
                <w:szCs w:val="24"/>
                <w:highlight w:val="yellow"/>
              </w:rPr>
            </w:pPr>
            <w:r w:rsidRPr="00675449">
              <w:rPr>
                <w:rFonts w:ascii="Times New Roman" w:hAnsi="Times New Roman" w:cs="Times New Roman"/>
                <w:sz w:val="24"/>
                <w:szCs w:val="24"/>
              </w:rPr>
              <w:t>0,5</w:t>
            </w:r>
          </w:p>
        </w:tc>
      </w:tr>
      <w:tr w:rsidR="0092688A" w:rsidRPr="00675449" w:rsidTr="00675449">
        <w:tc>
          <w:tcPr>
            <w:tcW w:w="345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ИНОСТРАННЫЙ ЯЗЫК</w:t>
            </w:r>
          </w:p>
        </w:tc>
        <w:tc>
          <w:tcPr>
            <w:tcW w:w="2241"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Иностранный язык</w:t>
            </w:r>
          </w:p>
        </w:tc>
        <w:tc>
          <w:tcPr>
            <w:tcW w:w="932" w:type="dxa"/>
            <w:gridSpan w:val="2"/>
          </w:tcPr>
          <w:p w:rsidR="0092688A" w:rsidRPr="00675449" w:rsidRDefault="0092688A" w:rsidP="00675449">
            <w:pPr>
              <w:spacing w:line="360" w:lineRule="auto"/>
              <w:jc w:val="both"/>
              <w:rPr>
                <w:rFonts w:ascii="Times New Roman" w:hAnsi="Times New Roman" w:cs="Times New Roman"/>
                <w:sz w:val="24"/>
                <w:szCs w:val="24"/>
              </w:rPr>
            </w:pPr>
          </w:p>
        </w:tc>
        <w:tc>
          <w:tcPr>
            <w:tcW w:w="93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2</w:t>
            </w:r>
          </w:p>
        </w:tc>
        <w:tc>
          <w:tcPr>
            <w:tcW w:w="932" w:type="dxa"/>
            <w:gridSpan w:val="2"/>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2</w:t>
            </w:r>
          </w:p>
        </w:tc>
        <w:tc>
          <w:tcPr>
            <w:tcW w:w="93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2</w:t>
            </w:r>
          </w:p>
        </w:tc>
      </w:tr>
      <w:tr w:rsidR="0092688A" w:rsidRPr="00675449" w:rsidTr="00675449">
        <w:tc>
          <w:tcPr>
            <w:tcW w:w="345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МАТЕМАТИКА И ИНФОРМАТИКА</w:t>
            </w:r>
          </w:p>
        </w:tc>
        <w:tc>
          <w:tcPr>
            <w:tcW w:w="2241"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Математика</w:t>
            </w:r>
          </w:p>
        </w:tc>
        <w:tc>
          <w:tcPr>
            <w:tcW w:w="932" w:type="dxa"/>
            <w:gridSpan w:val="2"/>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4</w:t>
            </w:r>
          </w:p>
        </w:tc>
        <w:tc>
          <w:tcPr>
            <w:tcW w:w="93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4</w:t>
            </w:r>
          </w:p>
        </w:tc>
        <w:tc>
          <w:tcPr>
            <w:tcW w:w="932" w:type="dxa"/>
            <w:gridSpan w:val="2"/>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4</w:t>
            </w:r>
          </w:p>
        </w:tc>
        <w:tc>
          <w:tcPr>
            <w:tcW w:w="93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4</w:t>
            </w:r>
          </w:p>
        </w:tc>
      </w:tr>
      <w:tr w:rsidR="0092688A" w:rsidRPr="00675449" w:rsidTr="00675449">
        <w:tc>
          <w:tcPr>
            <w:tcW w:w="345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ОБЩЕСТВОЗНАНИЕ И ЕСТЕСТВОЗНАНИЕ</w:t>
            </w:r>
          </w:p>
        </w:tc>
        <w:tc>
          <w:tcPr>
            <w:tcW w:w="2241"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Окружающий мир</w:t>
            </w:r>
          </w:p>
        </w:tc>
        <w:tc>
          <w:tcPr>
            <w:tcW w:w="932" w:type="dxa"/>
            <w:gridSpan w:val="2"/>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2</w:t>
            </w:r>
          </w:p>
        </w:tc>
        <w:tc>
          <w:tcPr>
            <w:tcW w:w="93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2</w:t>
            </w:r>
          </w:p>
        </w:tc>
        <w:tc>
          <w:tcPr>
            <w:tcW w:w="932" w:type="dxa"/>
            <w:gridSpan w:val="2"/>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2</w:t>
            </w:r>
          </w:p>
        </w:tc>
        <w:tc>
          <w:tcPr>
            <w:tcW w:w="93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2</w:t>
            </w:r>
          </w:p>
        </w:tc>
      </w:tr>
      <w:tr w:rsidR="0092688A" w:rsidRPr="00675449" w:rsidTr="00675449">
        <w:tc>
          <w:tcPr>
            <w:tcW w:w="3455" w:type="dxa"/>
            <w:vMerge w:val="restart"/>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ИСКУССТВО</w:t>
            </w:r>
          </w:p>
        </w:tc>
        <w:tc>
          <w:tcPr>
            <w:tcW w:w="2241"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Музыка</w:t>
            </w:r>
          </w:p>
        </w:tc>
        <w:tc>
          <w:tcPr>
            <w:tcW w:w="932" w:type="dxa"/>
            <w:gridSpan w:val="2"/>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tc>
        <w:tc>
          <w:tcPr>
            <w:tcW w:w="93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tc>
        <w:tc>
          <w:tcPr>
            <w:tcW w:w="932" w:type="dxa"/>
            <w:gridSpan w:val="2"/>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tc>
        <w:tc>
          <w:tcPr>
            <w:tcW w:w="93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tc>
      </w:tr>
      <w:tr w:rsidR="0092688A" w:rsidRPr="00675449" w:rsidTr="00675449">
        <w:tc>
          <w:tcPr>
            <w:tcW w:w="3455" w:type="dxa"/>
            <w:vMerge/>
          </w:tcPr>
          <w:p w:rsidR="0092688A" w:rsidRPr="00675449" w:rsidRDefault="0092688A" w:rsidP="00675449">
            <w:pPr>
              <w:spacing w:line="360" w:lineRule="auto"/>
              <w:jc w:val="both"/>
              <w:rPr>
                <w:rFonts w:ascii="Times New Roman" w:hAnsi="Times New Roman" w:cs="Times New Roman"/>
                <w:sz w:val="24"/>
                <w:szCs w:val="24"/>
              </w:rPr>
            </w:pPr>
          </w:p>
        </w:tc>
        <w:tc>
          <w:tcPr>
            <w:tcW w:w="2241"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Изобразительное </w:t>
            </w:r>
          </w:p>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искусство</w:t>
            </w:r>
          </w:p>
        </w:tc>
        <w:tc>
          <w:tcPr>
            <w:tcW w:w="932" w:type="dxa"/>
            <w:gridSpan w:val="2"/>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tc>
        <w:tc>
          <w:tcPr>
            <w:tcW w:w="93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tc>
        <w:tc>
          <w:tcPr>
            <w:tcW w:w="932" w:type="dxa"/>
            <w:gridSpan w:val="2"/>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tc>
        <w:tc>
          <w:tcPr>
            <w:tcW w:w="93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tc>
      </w:tr>
      <w:tr w:rsidR="0092688A" w:rsidRPr="00675449" w:rsidTr="00675449">
        <w:tc>
          <w:tcPr>
            <w:tcW w:w="345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ОСНОВЫ ДУХОВНО-НРАВСТВЕННОЙ КУЛЬТУРЫ НАРОДОВ РОССИИ</w:t>
            </w:r>
          </w:p>
        </w:tc>
        <w:tc>
          <w:tcPr>
            <w:tcW w:w="2241"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Основы религиозных культур и светской этики</w:t>
            </w:r>
          </w:p>
        </w:tc>
        <w:tc>
          <w:tcPr>
            <w:tcW w:w="932" w:type="dxa"/>
            <w:gridSpan w:val="2"/>
          </w:tcPr>
          <w:p w:rsidR="0092688A" w:rsidRPr="00675449" w:rsidRDefault="0092688A" w:rsidP="00675449">
            <w:pPr>
              <w:spacing w:line="360" w:lineRule="auto"/>
              <w:jc w:val="both"/>
              <w:rPr>
                <w:rFonts w:ascii="Times New Roman" w:hAnsi="Times New Roman" w:cs="Times New Roman"/>
                <w:sz w:val="24"/>
                <w:szCs w:val="24"/>
              </w:rPr>
            </w:pPr>
          </w:p>
        </w:tc>
        <w:tc>
          <w:tcPr>
            <w:tcW w:w="935" w:type="dxa"/>
          </w:tcPr>
          <w:p w:rsidR="0092688A" w:rsidRPr="00675449" w:rsidRDefault="0092688A" w:rsidP="00675449">
            <w:pPr>
              <w:spacing w:line="360" w:lineRule="auto"/>
              <w:jc w:val="both"/>
              <w:rPr>
                <w:rFonts w:ascii="Times New Roman" w:hAnsi="Times New Roman" w:cs="Times New Roman"/>
                <w:sz w:val="24"/>
                <w:szCs w:val="24"/>
              </w:rPr>
            </w:pPr>
          </w:p>
        </w:tc>
        <w:tc>
          <w:tcPr>
            <w:tcW w:w="932" w:type="dxa"/>
            <w:gridSpan w:val="2"/>
          </w:tcPr>
          <w:p w:rsidR="0092688A" w:rsidRPr="00675449" w:rsidRDefault="0092688A" w:rsidP="00675449">
            <w:pPr>
              <w:spacing w:line="360" w:lineRule="auto"/>
              <w:jc w:val="both"/>
              <w:rPr>
                <w:rFonts w:ascii="Times New Roman" w:hAnsi="Times New Roman" w:cs="Times New Roman"/>
                <w:sz w:val="24"/>
                <w:szCs w:val="24"/>
              </w:rPr>
            </w:pPr>
          </w:p>
        </w:tc>
        <w:tc>
          <w:tcPr>
            <w:tcW w:w="93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tc>
      </w:tr>
      <w:tr w:rsidR="0092688A" w:rsidRPr="00675449" w:rsidTr="00675449">
        <w:tc>
          <w:tcPr>
            <w:tcW w:w="345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ТЕХНОЛОГИЯ</w:t>
            </w:r>
          </w:p>
        </w:tc>
        <w:tc>
          <w:tcPr>
            <w:tcW w:w="2241"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Технология</w:t>
            </w:r>
          </w:p>
        </w:tc>
        <w:tc>
          <w:tcPr>
            <w:tcW w:w="932" w:type="dxa"/>
            <w:gridSpan w:val="2"/>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tc>
        <w:tc>
          <w:tcPr>
            <w:tcW w:w="93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tc>
        <w:tc>
          <w:tcPr>
            <w:tcW w:w="932" w:type="dxa"/>
            <w:gridSpan w:val="2"/>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tc>
        <w:tc>
          <w:tcPr>
            <w:tcW w:w="93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tc>
      </w:tr>
      <w:tr w:rsidR="0092688A" w:rsidRPr="00675449" w:rsidTr="00675449">
        <w:tc>
          <w:tcPr>
            <w:tcW w:w="345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ФИЗИЧЕСКАЯ КУЛЬТУРА</w:t>
            </w:r>
          </w:p>
        </w:tc>
        <w:tc>
          <w:tcPr>
            <w:tcW w:w="2241"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Физическая культура</w:t>
            </w:r>
          </w:p>
        </w:tc>
        <w:tc>
          <w:tcPr>
            <w:tcW w:w="932" w:type="dxa"/>
            <w:gridSpan w:val="2"/>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2</w:t>
            </w:r>
          </w:p>
        </w:tc>
        <w:tc>
          <w:tcPr>
            <w:tcW w:w="935" w:type="dxa"/>
            <w:tcBorders>
              <w:right w:val="single" w:sz="4" w:space="0" w:color="auto"/>
            </w:tcBorders>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2</w:t>
            </w:r>
          </w:p>
        </w:tc>
        <w:tc>
          <w:tcPr>
            <w:tcW w:w="932" w:type="dxa"/>
            <w:gridSpan w:val="2"/>
            <w:tcBorders>
              <w:left w:val="single" w:sz="4" w:space="0" w:color="auto"/>
            </w:tcBorders>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2</w:t>
            </w:r>
          </w:p>
        </w:tc>
        <w:tc>
          <w:tcPr>
            <w:tcW w:w="93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2</w:t>
            </w:r>
          </w:p>
        </w:tc>
      </w:tr>
      <w:tr w:rsidR="0092688A" w:rsidRPr="00675449" w:rsidTr="00675449">
        <w:tc>
          <w:tcPr>
            <w:tcW w:w="5696" w:type="dxa"/>
            <w:gridSpan w:val="2"/>
            <w:tcBorders>
              <w:right w:val="single" w:sz="4" w:space="0" w:color="auto"/>
            </w:tcBorders>
          </w:tcPr>
          <w:p w:rsidR="0092688A" w:rsidRPr="00675449" w:rsidRDefault="0092688A" w:rsidP="00675449">
            <w:pPr>
              <w:jc w:val="both"/>
              <w:rPr>
                <w:rFonts w:ascii="Times New Roman" w:hAnsi="Times New Roman" w:cs="Times New Roman"/>
                <w:b/>
                <w:sz w:val="24"/>
                <w:szCs w:val="24"/>
              </w:rPr>
            </w:pPr>
            <w:r w:rsidRPr="00675449">
              <w:rPr>
                <w:rFonts w:ascii="Times New Roman" w:hAnsi="Times New Roman" w:cs="Times New Roman"/>
                <w:b/>
                <w:sz w:val="24"/>
                <w:szCs w:val="24"/>
              </w:rPr>
              <w:t>Часть, формируемая участниками</w:t>
            </w:r>
          </w:p>
          <w:p w:rsidR="0092688A" w:rsidRPr="00675449" w:rsidRDefault="0092688A" w:rsidP="00675449">
            <w:pPr>
              <w:jc w:val="both"/>
              <w:rPr>
                <w:rFonts w:ascii="Times New Roman" w:hAnsi="Times New Roman" w:cs="Times New Roman"/>
                <w:b/>
                <w:sz w:val="24"/>
                <w:szCs w:val="24"/>
              </w:rPr>
            </w:pPr>
            <w:r w:rsidRPr="00675449">
              <w:rPr>
                <w:rFonts w:ascii="Times New Roman" w:hAnsi="Times New Roman" w:cs="Times New Roman"/>
                <w:b/>
                <w:sz w:val="24"/>
                <w:szCs w:val="24"/>
              </w:rPr>
              <w:t xml:space="preserve"> образовательного процесса:</w:t>
            </w:r>
          </w:p>
          <w:p w:rsidR="0092688A" w:rsidRPr="00675449" w:rsidRDefault="0092688A" w:rsidP="00675449">
            <w:pPr>
              <w:jc w:val="both"/>
              <w:rPr>
                <w:rFonts w:ascii="Times New Roman" w:hAnsi="Times New Roman" w:cs="Times New Roman"/>
                <w:sz w:val="24"/>
                <w:szCs w:val="24"/>
              </w:rPr>
            </w:pPr>
            <w:r w:rsidRPr="00675449">
              <w:rPr>
                <w:rFonts w:ascii="Times New Roman" w:hAnsi="Times New Roman" w:cs="Times New Roman"/>
                <w:sz w:val="24"/>
                <w:szCs w:val="24"/>
              </w:rPr>
              <w:t>Основы двигательной активности</w:t>
            </w:r>
          </w:p>
        </w:tc>
        <w:tc>
          <w:tcPr>
            <w:tcW w:w="925" w:type="dxa"/>
            <w:tcBorders>
              <w:left w:val="single" w:sz="4" w:space="0" w:color="auto"/>
              <w:right w:val="single" w:sz="4" w:space="0" w:color="auto"/>
            </w:tcBorders>
          </w:tcPr>
          <w:p w:rsidR="0092688A" w:rsidRPr="00675449" w:rsidRDefault="0092688A" w:rsidP="00675449">
            <w:pPr>
              <w:spacing w:line="360" w:lineRule="auto"/>
              <w:jc w:val="both"/>
              <w:rPr>
                <w:rFonts w:ascii="Times New Roman" w:hAnsi="Times New Roman" w:cs="Times New Roman"/>
                <w:sz w:val="24"/>
                <w:szCs w:val="24"/>
              </w:rPr>
            </w:pPr>
          </w:p>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tc>
        <w:tc>
          <w:tcPr>
            <w:tcW w:w="942" w:type="dxa"/>
            <w:gridSpan w:val="2"/>
            <w:tcBorders>
              <w:left w:val="single" w:sz="4" w:space="0" w:color="auto"/>
              <w:right w:val="single" w:sz="4" w:space="0" w:color="auto"/>
            </w:tcBorders>
          </w:tcPr>
          <w:p w:rsidR="0092688A" w:rsidRPr="00675449" w:rsidRDefault="0092688A" w:rsidP="00675449">
            <w:pPr>
              <w:spacing w:line="360" w:lineRule="auto"/>
              <w:jc w:val="both"/>
              <w:rPr>
                <w:rFonts w:ascii="Times New Roman" w:hAnsi="Times New Roman" w:cs="Times New Roman"/>
                <w:sz w:val="24"/>
                <w:szCs w:val="24"/>
              </w:rPr>
            </w:pPr>
          </w:p>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tc>
        <w:tc>
          <w:tcPr>
            <w:tcW w:w="926" w:type="dxa"/>
            <w:tcBorders>
              <w:left w:val="single" w:sz="4" w:space="0" w:color="auto"/>
              <w:right w:val="single" w:sz="4" w:space="0" w:color="auto"/>
            </w:tcBorders>
          </w:tcPr>
          <w:p w:rsidR="0092688A" w:rsidRPr="00675449" w:rsidRDefault="0092688A" w:rsidP="00675449">
            <w:pPr>
              <w:spacing w:line="360" w:lineRule="auto"/>
              <w:jc w:val="both"/>
              <w:rPr>
                <w:rFonts w:ascii="Times New Roman" w:hAnsi="Times New Roman" w:cs="Times New Roman"/>
                <w:sz w:val="24"/>
                <w:szCs w:val="24"/>
              </w:rPr>
            </w:pPr>
          </w:p>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tc>
        <w:tc>
          <w:tcPr>
            <w:tcW w:w="941" w:type="dxa"/>
            <w:gridSpan w:val="2"/>
            <w:tcBorders>
              <w:left w:val="single" w:sz="4" w:space="0" w:color="auto"/>
            </w:tcBorders>
          </w:tcPr>
          <w:p w:rsidR="0092688A" w:rsidRPr="00675449" w:rsidRDefault="0092688A" w:rsidP="00675449">
            <w:pPr>
              <w:spacing w:line="360" w:lineRule="auto"/>
              <w:jc w:val="both"/>
              <w:rPr>
                <w:rFonts w:ascii="Times New Roman" w:hAnsi="Times New Roman" w:cs="Times New Roman"/>
                <w:sz w:val="24"/>
                <w:szCs w:val="24"/>
              </w:rPr>
            </w:pPr>
          </w:p>
          <w:p w:rsidR="0092688A" w:rsidRPr="00675449" w:rsidRDefault="0092688A" w:rsidP="00675449">
            <w:pPr>
              <w:spacing w:line="360" w:lineRule="auto"/>
              <w:jc w:val="both"/>
              <w:rPr>
                <w:rFonts w:ascii="Times New Roman" w:hAnsi="Times New Roman" w:cs="Times New Roman"/>
                <w:sz w:val="24"/>
                <w:szCs w:val="24"/>
              </w:rPr>
            </w:pPr>
          </w:p>
        </w:tc>
      </w:tr>
      <w:tr w:rsidR="0092688A" w:rsidRPr="00675449" w:rsidTr="00675449">
        <w:tc>
          <w:tcPr>
            <w:tcW w:w="5696" w:type="dxa"/>
            <w:gridSpan w:val="2"/>
          </w:tcPr>
          <w:p w:rsidR="0092688A" w:rsidRPr="00675449" w:rsidRDefault="0092688A" w:rsidP="00675449">
            <w:pPr>
              <w:spacing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Обязательная минимальная нагрузка при 5-дневной рабочей неделе</w:t>
            </w:r>
          </w:p>
        </w:tc>
        <w:tc>
          <w:tcPr>
            <w:tcW w:w="932" w:type="dxa"/>
            <w:gridSpan w:val="2"/>
          </w:tcPr>
          <w:p w:rsidR="0092688A" w:rsidRPr="00675449" w:rsidRDefault="0092688A" w:rsidP="00675449">
            <w:pPr>
              <w:spacing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21</w:t>
            </w:r>
          </w:p>
        </w:tc>
        <w:tc>
          <w:tcPr>
            <w:tcW w:w="935" w:type="dxa"/>
          </w:tcPr>
          <w:p w:rsidR="0092688A" w:rsidRPr="00675449" w:rsidRDefault="0092688A" w:rsidP="00675449">
            <w:pPr>
              <w:spacing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23</w:t>
            </w:r>
          </w:p>
        </w:tc>
        <w:tc>
          <w:tcPr>
            <w:tcW w:w="932" w:type="dxa"/>
            <w:gridSpan w:val="2"/>
          </w:tcPr>
          <w:p w:rsidR="0092688A" w:rsidRPr="00675449" w:rsidRDefault="0092688A" w:rsidP="00675449">
            <w:pPr>
              <w:spacing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23</w:t>
            </w:r>
          </w:p>
        </w:tc>
        <w:tc>
          <w:tcPr>
            <w:tcW w:w="935" w:type="dxa"/>
          </w:tcPr>
          <w:p w:rsidR="0092688A" w:rsidRPr="00675449" w:rsidRDefault="0092688A" w:rsidP="00675449">
            <w:pPr>
              <w:spacing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23</w:t>
            </w:r>
          </w:p>
        </w:tc>
      </w:tr>
      <w:tr w:rsidR="0092688A" w:rsidRPr="00675449" w:rsidTr="00675449">
        <w:tc>
          <w:tcPr>
            <w:tcW w:w="5696" w:type="dxa"/>
            <w:gridSpan w:val="2"/>
          </w:tcPr>
          <w:p w:rsidR="0092688A" w:rsidRPr="00675449" w:rsidRDefault="0092688A" w:rsidP="00675449">
            <w:pPr>
              <w:spacing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Предельно допустимая учебная нагрузка при 5-дневной рабочей неделе</w:t>
            </w:r>
          </w:p>
        </w:tc>
        <w:tc>
          <w:tcPr>
            <w:tcW w:w="932" w:type="dxa"/>
            <w:gridSpan w:val="2"/>
          </w:tcPr>
          <w:p w:rsidR="0092688A" w:rsidRPr="00675449" w:rsidRDefault="0092688A" w:rsidP="00675449">
            <w:pPr>
              <w:spacing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21</w:t>
            </w:r>
          </w:p>
        </w:tc>
        <w:tc>
          <w:tcPr>
            <w:tcW w:w="935" w:type="dxa"/>
          </w:tcPr>
          <w:p w:rsidR="0092688A" w:rsidRPr="00675449" w:rsidRDefault="0092688A" w:rsidP="00675449">
            <w:pPr>
              <w:spacing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23</w:t>
            </w:r>
          </w:p>
        </w:tc>
        <w:tc>
          <w:tcPr>
            <w:tcW w:w="932" w:type="dxa"/>
            <w:gridSpan w:val="2"/>
          </w:tcPr>
          <w:p w:rsidR="0092688A" w:rsidRPr="00675449" w:rsidRDefault="0092688A" w:rsidP="00675449">
            <w:pPr>
              <w:spacing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23</w:t>
            </w:r>
          </w:p>
        </w:tc>
        <w:tc>
          <w:tcPr>
            <w:tcW w:w="935" w:type="dxa"/>
          </w:tcPr>
          <w:p w:rsidR="0092688A" w:rsidRPr="00675449" w:rsidRDefault="0092688A" w:rsidP="00675449">
            <w:pPr>
              <w:spacing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23</w:t>
            </w:r>
          </w:p>
        </w:tc>
      </w:tr>
    </w:tbl>
    <w:p w:rsidR="008A0D07" w:rsidRDefault="008A0D07" w:rsidP="00675449">
      <w:pPr>
        <w:spacing w:line="360" w:lineRule="auto"/>
        <w:jc w:val="both"/>
        <w:rPr>
          <w:rFonts w:ascii="Times New Roman" w:hAnsi="Times New Roman" w:cs="Times New Roman"/>
          <w:b/>
          <w:sz w:val="24"/>
          <w:szCs w:val="24"/>
        </w:rPr>
      </w:pPr>
    </w:p>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b/>
          <w:sz w:val="24"/>
          <w:szCs w:val="24"/>
        </w:rPr>
        <w:t>3.1.4. НАЧАЛЬНОЕ ОБЩЕЕ ОБРАЗОВАНИЕ (</w:t>
      </w:r>
      <w:proofErr w:type="gramStart"/>
      <w:r w:rsidRPr="00675449">
        <w:rPr>
          <w:rFonts w:ascii="Times New Roman" w:hAnsi="Times New Roman" w:cs="Times New Roman"/>
          <w:b/>
          <w:sz w:val="24"/>
          <w:szCs w:val="24"/>
        </w:rPr>
        <w:t>годовой</w:t>
      </w:r>
      <w:proofErr w:type="gramEnd"/>
      <w:r w:rsidRPr="00675449">
        <w:rPr>
          <w:rFonts w:ascii="Times New Roman" w:hAnsi="Times New Roman" w:cs="Times New Roman"/>
          <w:b/>
          <w:sz w:val="24"/>
          <w:szCs w:val="24"/>
        </w:rPr>
        <w:t>)</w:t>
      </w:r>
    </w:p>
    <w:p w:rsidR="0092688A" w:rsidRPr="00675449" w:rsidRDefault="0092688A" w:rsidP="00EB6F57">
      <w:pPr>
        <w:jc w:val="center"/>
        <w:rPr>
          <w:rFonts w:ascii="Times New Roman" w:hAnsi="Times New Roman" w:cs="Times New Roman"/>
          <w:b/>
          <w:sz w:val="24"/>
          <w:szCs w:val="24"/>
        </w:rPr>
      </w:pPr>
      <w:r w:rsidRPr="00675449">
        <w:rPr>
          <w:rFonts w:ascii="Times New Roman" w:hAnsi="Times New Roman" w:cs="Times New Roman"/>
          <w:b/>
          <w:sz w:val="24"/>
          <w:szCs w:val="24"/>
        </w:rPr>
        <w:t>(1-4 класс)</w:t>
      </w:r>
    </w:p>
    <w:tbl>
      <w:tblPr>
        <w:tblStyle w:val="a4"/>
        <w:tblpPr w:leftFromText="180" w:rightFromText="180" w:vertAnchor="text" w:horzAnchor="margin" w:tblpY="20"/>
        <w:tblW w:w="9430" w:type="dxa"/>
        <w:tblLook w:val="04A0"/>
      </w:tblPr>
      <w:tblGrid>
        <w:gridCol w:w="3455"/>
        <w:gridCol w:w="2241"/>
        <w:gridCol w:w="925"/>
        <w:gridCol w:w="7"/>
        <w:gridCol w:w="935"/>
        <w:gridCol w:w="926"/>
        <w:gridCol w:w="6"/>
        <w:gridCol w:w="935"/>
      </w:tblGrid>
      <w:tr w:rsidR="0092688A" w:rsidRPr="00675449" w:rsidTr="00675449">
        <w:tc>
          <w:tcPr>
            <w:tcW w:w="3455" w:type="dxa"/>
          </w:tcPr>
          <w:p w:rsidR="0092688A" w:rsidRPr="00675449" w:rsidRDefault="00607C60" w:rsidP="00675449">
            <w:pPr>
              <w:spacing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pict>
                <v:shape id="_x0000_s1028" type="#_x0000_t32" style="position:absolute;left:0;text-align:left;margin-left:166.35pt;margin-top:2.5pt;width:112.35pt;height:26.15pt;z-index:251662336" o:connectortype="straight"/>
              </w:pict>
            </w:r>
            <w:r w:rsidR="0092688A" w:rsidRPr="00675449">
              <w:rPr>
                <w:rFonts w:ascii="Times New Roman" w:hAnsi="Times New Roman" w:cs="Times New Roman"/>
                <w:b/>
                <w:noProof/>
                <w:sz w:val="24"/>
                <w:szCs w:val="24"/>
              </w:rPr>
              <w:t>Предметная область</w:t>
            </w:r>
          </w:p>
        </w:tc>
        <w:tc>
          <w:tcPr>
            <w:tcW w:w="2241"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b/>
                <w:sz w:val="24"/>
                <w:szCs w:val="24"/>
              </w:rPr>
              <w:t xml:space="preserve">                  Класс</w:t>
            </w:r>
            <w:r w:rsidRPr="00675449">
              <w:rPr>
                <w:rFonts w:ascii="Times New Roman" w:hAnsi="Times New Roman" w:cs="Times New Roman"/>
                <w:sz w:val="24"/>
                <w:szCs w:val="24"/>
              </w:rPr>
              <w:t xml:space="preserve"> </w:t>
            </w:r>
            <w:r w:rsidRPr="00675449">
              <w:rPr>
                <w:rFonts w:ascii="Times New Roman" w:hAnsi="Times New Roman" w:cs="Times New Roman"/>
                <w:b/>
                <w:sz w:val="24"/>
                <w:szCs w:val="24"/>
              </w:rPr>
              <w:t>Предмет</w:t>
            </w:r>
          </w:p>
        </w:tc>
        <w:tc>
          <w:tcPr>
            <w:tcW w:w="932" w:type="dxa"/>
            <w:gridSpan w:val="2"/>
          </w:tcPr>
          <w:p w:rsidR="0092688A" w:rsidRPr="00675449" w:rsidRDefault="0092688A" w:rsidP="00675449">
            <w:pPr>
              <w:spacing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1</w:t>
            </w:r>
          </w:p>
        </w:tc>
        <w:tc>
          <w:tcPr>
            <w:tcW w:w="935" w:type="dxa"/>
          </w:tcPr>
          <w:p w:rsidR="0092688A" w:rsidRPr="00675449" w:rsidRDefault="0092688A" w:rsidP="00675449">
            <w:pPr>
              <w:spacing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2</w:t>
            </w:r>
          </w:p>
        </w:tc>
        <w:tc>
          <w:tcPr>
            <w:tcW w:w="932" w:type="dxa"/>
            <w:gridSpan w:val="2"/>
          </w:tcPr>
          <w:p w:rsidR="0092688A" w:rsidRPr="00675449" w:rsidRDefault="0092688A" w:rsidP="00675449">
            <w:pPr>
              <w:spacing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3</w:t>
            </w:r>
          </w:p>
        </w:tc>
        <w:tc>
          <w:tcPr>
            <w:tcW w:w="935" w:type="dxa"/>
          </w:tcPr>
          <w:p w:rsidR="0092688A" w:rsidRPr="00675449" w:rsidRDefault="0092688A" w:rsidP="00675449">
            <w:pPr>
              <w:spacing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4</w:t>
            </w:r>
          </w:p>
        </w:tc>
      </w:tr>
      <w:tr w:rsidR="0092688A" w:rsidRPr="00675449" w:rsidTr="00675449">
        <w:tc>
          <w:tcPr>
            <w:tcW w:w="9430" w:type="dxa"/>
            <w:gridSpan w:val="8"/>
          </w:tcPr>
          <w:p w:rsidR="0092688A" w:rsidRPr="00675449" w:rsidRDefault="0092688A" w:rsidP="00675449">
            <w:pPr>
              <w:spacing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Обязательная часть</w:t>
            </w:r>
          </w:p>
        </w:tc>
      </w:tr>
      <w:tr w:rsidR="0092688A" w:rsidRPr="00675449" w:rsidTr="00675449">
        <w:tc>
          <w:tcPr>
            <w:tcW w:w="3455" w:type="dxa"/>
            <w:vMerge w:val="restart"/>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РУССКИЙ ЯЗЫК И ЛИТЕРАТУРНОЕ ЧТЕНИЕ</w:t>
            </w:r>
          </w:p>
        </w:tc>
        <w:tc>
          <w:tcPr>
            <w:tcW w:w="2241"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Русский язык</w:t>
            </w:r>
          </w:p>
        </w:tc>
        <w:tc>
          <w:tcPr>
            <w:tcW w:w="932" w:type="dxa"/>
            <w:gridSpan w:val="2"/>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165</w:t>
            </w:r>
          </w:p>
        </w:tc>
        <w:tc>
          <w:tcPr>
            <w:tcW w:w="93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136</w:t>
            </w:r>
          </w:p>
        </w:tc>
        <w:tc>
          <w:tcPr>
            <w:tcW w:w="932" w:type="dxa"/>
            <w:gridSpan w:val="2"/>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136</w:t>
            </w:r>
          </w:p>
        </w:tc>
        <w:tc>
          <w:tcPr>
            <w:tcW w:w="93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136</w:t>
            </w:r>
          </w:p>
        </w:tc>
      </w:tr>
      <w:tr w:rsidR="0092688A" w:rsidRPr="00675449" w:rsidTr="00675449">
        <w:tc>
          <w:tcPr>
            <w:tcW w:w="3455" w:type="dxa"/>
            <w:vMerge/>
          </w:tcPr>
          <w:p w:rsidR="0092688A" w:rsidRPr="00675449" w:rsidRDefault="0092688A" w:rsidP="00675449">
            <w:pPr>
              <w:spacing w:line="360" w:lineRule="auto"/>
              <w:jc w:val="both"/>
              <w:rPr>
                <w:rFonts w:ascii="Times New Roman" w:hAnsi="Times New Roman" w:cs="Times New Roman"/>
                <w:sz w:val="24"/>
                <w:szCs w:val="24"/>
              </w:rPr>
            </w:pPr>
          </w:p>
        </w:tc>
        <w:tc>
          <w:tcPr>
            <w:tcW w:w="2241"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Литературное чтение</w:t>
            </w:r>
          </w:p>
        </w:tc>
        <w:tc>
          <w:tcPr>
            <w:tcW w:w="932" w:type="dxa"/>
            <w:gridSpan w:val="2"/>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132</w:t>
            </w:r>
          </w:p>
        </w:tc>
        <w:tc>
          <w:tcPr>
            <w:tcW w:w="93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136</w:t>
            </w:r>
          </w:p>
        </w:tc>
        <w:tc>
          <w:tcPr>
            <w:tcW w:w="932" w:type="dxa"/>
            <w:gridSpan w:val="2"/>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136</w:t>
            </w:r>
          </w:p>
        </w:tc>
        <w:tc>
          <w:tcPr>
            <w:tcW w:w="93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136</w:t>
            </w:r>
          </w:p>
        </w:tc>
      </w:tr>
      <w:tr w:rsidR="0092688A" w:rsidRPr="00675449" w:rsidTr="00675449">
        <w:tc>
          <w:tcPr>
            <w:tcW w:w="3455" w:type="dxa"/>
          </w:tcPr>
          <w:p w:rsidR="0092688A" w:rsidRPr="00675449" w:rsidRDefault="0092688A" w:rsidP="00675449">
            <w:pPr>
              <w:jc w:val="both"/>
              <w:rPr>
                <w:rFonts w:ascii="Times New Roman" w:hAnsi="Times New Roman" w:cs="Times New Roman"/>
                <w:sz w:val="24"/>
                <w:szCs w:val="24"/>
              </w:rPr>
            </w:pPr>
            <w:r w:rsidRPr="00675449">
              <w:rPr>
                <w:rFonts w:ascii="Times New Roman" w:hAnsi="Times New Roman" w:cs="Times New Roman"/>
                <w:sz w:val="24"/>
                <w:szCs w:val="24"/>
              </w:rPr>
              <w:t>РОДНОЙ  ЯЗЫК  И ЛИТЕРАТУРНОЕ ЧТЕНИЕ НА РОДНОМ ЯЗЫКЕ</w:t>
            </w:r>
          </w:p>
        </w:tc>
        <w:tc>
          <w:tcPr>
            <w:tcW w:w="2241" w:type="dxa"/>
          </w:tcPr>
          <w:p w:rsidR="0092688A" w:rsidRPr="00675449" w:rsidRDefault="0092688A" w:rsidP="00675449">
            <w:pPr>
              <w:jc w:val="both"/>
              <w:rPr>
                <w:rFonts w:ascii="Times New Roman" w:hAnsi="Times New Roman" w:cs="Times New Roman"/>
                <w:sz w:val="24"/>
                <w:szCs w:val="24"/>
              </w:rPr>
            </w:pPr>
            <w:r w:rsidRPr="00675449">
              <w:rPr>
                <w:rFonts w:ascii="Times New Roman" w:hAnsi="Times New Roman" w:cs="Times New Roman"/>
                <w:sz w:val="24"/>
                <w:szCs w:val="24"/>
              </w:rPr>
              <w:t>Русский  родной язык</w:t>
            </w:r>
          </w:p>
          <w:p w:rsidR="0092688A" w:rsidRPr="00675449" w:rsidRDefault="0092688A" w:rsidP="00675449">
            <w:pPr>
              <w:jc w:val="both"/>
              <w:rPr>
                <w:rFonts w:ascii="Times New Roman" w:hAnsi="Times New Roman" w:cs="Times New Roman"/>
                <w:sz w:val="24"/>
                <w:szCs w:val="24"/>
              </w:rPr>
            </w:pPr>
            <w:r w:rsidRPr="00675449">
              <w:rPr>
                <w:rFonts w:ascii="Times New Roman" w:hAnsi="Times New Roman" w:cs="Times New Roman"/>
                <w:sz w:val="24"/>
                <w:szCs w:val="24"/>
              </w:rPr>
              <w:t>Литературное чтение на родном языке</w:t>
            </w:r>
          </w:p>
          <w:p w:rsidR="0092688A" w:rsidRPr="00675449" w:rsidRDefault="0092688A" w:rsidP="00675449">
            <w:pPr>
              <w:jc w:val="both"/>
              <w:rPr>
                <w:rFonts w:ascii="Times New Roman" w:hAnsi="Times New Roman" w:cs="Times New Roman"/>
                <w:sz w:val="24"/>
                <w:szCs w:val="24"/>
              </w:rPr>
            </w:pPr>
          </w:p>
        </w:tc>
        <w:tc>
          <w:tcPr>
            <w:tcW w:w="932" w:type="dxa"/>
            <w:gridSpan w:val="2"/>
          </w:tcPr>
          <w:p w:rsidR="0092688A" w:rsidRPr="00675449" w:rsidRDefault="0092688A" w:rsidP="00675449">
            <w:pPr>
              <w:jc w:val="both"/>
              <w:rPr>
                <w:rFonts w:ascii="Times New Roman" w:hAnsi="Times New Roman" w:cs="Times New Roman"/>
                <w:sz w:val="24"/>
                <w:szCs w:val="24"/>
              </w:rPr>
            </w:pPr>
          </w:p>
        </w:tc>
        <w:tc>
          <w:tcPr>
            <w:tcW w:w="935" w:type="dxa"/>
          </w:tcPr>
          <w:p w:rsidR="0092688A" w:rsidRPr="00675449" w:rsidRDefault="0092688A" w:rsidP="00675449">
            <w:pPr>
              <w:jc w:val="both"/>
              <w:rPr>
                <w:rFonts w:ascii="Times New Roman" w:hAnsi="Times New Roman" w:cs="Times New Roman"/>
                <w:sz w:val="24"/>
                <w:szCs w:val="24"/>
              </w:rPr>
            </w:pPr>
            <w:r w:rsidRPr="00675449">
              <w:rPr>
                <w:rFonts w:ascii="Times New Roman" w:hAnsi="Times New Roman" w:cs="Times New Roman"/>
                <w:sz w:val="24"/>
                <w:szCs w:val="24"/>
              </w:rPr>
              <w:t>17</w:t>
            </w:r>
          </w:p>
          <w:p w:rsidR="0092688A" w:rsidRPr="00675449" w:rsidRDefault="0092688A" w:rsidP="00675449">
            <w:pPr>
              <w:jc w:val="both"/>
              <w:rPr>
                <w:rFonts w:ascii="Times New Roman" w:hAnsi="Times New Roman" w:cs="Times New Roman"/>
                <w:sz w:val="24"/>
                <w:szCs w:val="24"/>
              </w:rPr>
            </w:pPr>
          </w:p>
          <w:p w:rsidR="0092688A" w:rsidRPr="00675449" w:rsidRDefault="0092688A" w:rsidP="00675449">
            <w:pPr>
              <w:jc w:val="both"/>
              <w:rPr>
                <w:rFonts w:ascii="Times New Roman" w:hAnsi="Times New Roman" w:cs="Times New Roman"/>
                <w:sz w:val="24"/>
                <w:szCs w:val="24"/>
              </w:rPr>
            </w:pPr>
            <w:r w:rsidRPr="00675449">
              <w:rPr>
                <w:rFonts w:ascii="Times New Roman" w:hAnsi="Times New Roman" w:cs="Times New Roman"/>
                <w:sz w:val="24"/>
                <w:szCs w:val="24"/>
              </w:rPr>
              <w:t>17</w:t>
            </w:r>
          </w:p>
        </w:tc>
        <w:tc>
          <w:tcPr>
            <w:tcW w:w="932" w:type="dxa"/>
            <w:gridSpan w:val="2"/>
          </w:tcPr>
          <w:p w:rsidR="0092688A" w:rsidRPr="00675449" w:rsidRDefault="0092688A" w:rsidP="00675449">
            <w:pPr>
              <w:jc w:val="both"/>
              <w:rPr>
                <w:rFonts w:ascii="Times New Roman" w:hAnsi="Times New Roman" w:cs="Times New Roman"/>
                <w:sz w:val="24"/>
                <w:szCs w:val="24"/>
              </w:rPr>
            </w:pPr>
            <w:r w:rsidRPr="00675449">
              <w:rPr>
                <w:rFonts w:ascii="Times New Roman" w:hAnsi="Times New Roman" w:cs="Times New Roman"/>
                <w:sz w:val="24"/>
                <w:szCs w:val="24"/>
              </w:rPr>
              <w:t>17</w:t>
            </w:r>
          </w:p>
          <w:p w:rsidR="0092688A" w:rsidRPr="00675449" w:rsidRDefault="0092688A" w:rsidP="00675449">
            <w:pPr>
              <w:jc w:val="both"/>
              <w:rPr>
                <w:rFonts w:ascii="Times New Roman" w:hAnsi="Times New Roman" w:cs="Times New Roman"/>
                <w:sz w:val="24"/>
                <w:szCs w:val="24"/>
              </w:rPr>
            </w:pPr>
          </w:p>
          <w:p w:rsidR="0092688A" w:rsidRPr="00675449" w:rsidRDefault="0092688A" w:rsidP="00675449">
            <w:pPr>
              <w:jc w:val="both"/>
              <w:rPr>
                <w:rFonts w:ascii="Times New Roman" w:hAnsi="Times New Roman" w:cs="Times New Roman"/>
                <w:sz w:val="24"/>
                <w:szCs w:val="24"/>
              </w:rPr>
            </w:pPr>
            <w:r w:rsidRPr="00675449">
              <w:rPr>
                <w:rFonts w:ascii="Times New Roman" w:hAnsi="Times New Roman" w:cs="Times New Roman"/>
                <w:sz w:val="24"/>
                <w:szCs w:val="24"/>
              </w:rPr>
              <w:t>17</w:t>
            </w:r>
          </w:p>
        </w:tc>
        <w:tc>
          <w:tcPr>
            <w:tcW w:w="935" w:type="dxa"/>
          </w:tcPr>
          <w:p w:rsidR="0092688A" w:rsidRPr="00675449" w:rsidRDefault="0092688A" w:rsidP="00675449">
            <w:pPr>
              <w:jc w:val="both"/>
              <w:rPr>
                <w:rFonts w:ascii="Times New Roman" w:hAnsi="Times New Roman" w:cs="Times New Roman"/>
                <w:sz w:val="24"/>
                <w:szCs w:val="24"/>
              </w:rPr>
            </w:pPr>
            <w:r w:rsidRPr="00675449">
              <w:rPr>
                <w:rFonts w:ascii="Times New Roman" w:hAnsi="Times New Roman" w:cs="Times New Roman"/>
                <w:sz w:val="24"/>
                <w:szCs w:val="24"/>
              </w:rPr>
              <w:t>17</w:t>
            </w:r>
          </w:p>
          <w:p w:rsidR="0092688A" w:rsidRPr="00675449" w:rsidRDefault="0092688A" w:rsidP="00675449">
            <w:pPr>
              <w:jc w:val="both"/>
              <w:rPr>
                <w:rFonts w:ascii="Times New Roman" w:hAnsi="Times New Roman" w:cs="Times New Roman"/>
                <w:sz w:val="24"/>
                <w:szCs w:val="24"/>
              </w:rPr>
            </w:pPr>
          </w:p>
          <w:p w:rsidR="0092688A" w:rsidRPr="00675449" w:rsidRDefault="0092688A" w:rsidP="00675449">
            <w:pPr>
              <w:jc w:val="both"/>
              <w:rPr>
                <w:rFonts w:ascii="Times New Roman" w:hAnsi="Times New Roman" w:cs="Times New Roman"/>
                <w:sz w:val="24"/>
                <w:szCs w:val="24"/>
                <w:highlight w:val="yellow"/>
              </w:rPr>
            </w:pPr>
            <w:r w:rsidRPr="00675449">
              <w:rPr>
                <w:rFonts w:ascii="Times New Roman" w:hAnsi="Times New Roman" w:cs="Times New Roman"/>
                <w:sz w:val="24"/>
                <w:szCs w:val="24"/>
              </w:rPr>
              <w:t>17</w:t>
            </w:r>
          </w:p>
        </w:tc>
      </w:tr>
      <w:tr w:rsidR="0092688A" w:rsidRPr="00675449" w:rsidTr="00675449">
        <w:tc>
          <w:tcPr>
            <w:tcW w:w="345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ИНОСТРАННЫЙ ЯЗЫК</w:t>
            </w:r>
          </w:p>
        </w:tc>
        <w:tc>
          <w:tcPr>
            <w:tcW w:w="2241"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Иностранный язык</w:t>
            </w:r>
          </w:p>
        </w:tc>
        <w:tc>
          <w:tcPr>
            <w:tcW w:w="932" w:type="dxa"/>
            <w:gridSpan w:val="2"/>
          </w:tcPr>
          <w:p w:rsidR="0092688A" w:rsidRPr="00675449" w:rsidRDefault="0092688A" w:rsidP="00675449">
            <w:pPr>
              <w:spacing w:line="360" w:lineRule="auto"/>
              <w:jc w:val="both"/>
              <w:rPr>
                <w:rFonts w:ascii="Times New Roman" w:hAnsi="Times New Roman" w:cs="Times New Roman"/>
                <w:sz w:val="24"/>
                <w:szCs w:val="24"/>
              </w:rPr>
            </w:pPr>
          </w:p>
        </w:tc>
        <w:tc>
          <w:tcPr>
            <w:tcW w:w="935" w:type="dxa"/>
          </w:tcPr>
          <w:p w:rsidR="0092688A" w:rsidRPr="00675449" w:rsidRDefault="00947505"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68</w:t>
            </w:r>
          </w:p>
        </w:tc>
        <w:tc>
          <w:tcPr>
            <w:tcW w:w="932" w:type="dxa"/>
            <w:gridSpan w:val="2"/>
          </w:tcPr>
          <w:p w:rsidR="0092688A" w:rsidRPr="00675449" w:rsidRDefault="00947505"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68</w:t>
            </w:r>
          </w:p>
        </w:tc>
        <w:tc>
          <w:tcPr>
            <w:tcW w:w="935" w:type="dxa"/>
          </w:tcPr>
          <w:p w:rsidR="0092688A" w:rsidRPr="00675449" w:rsidRDefault="00947505"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68</w:t>
            </w:r>
          </w:p>
        </w:tc>
      </w:tr>
      <w:tr w:rsidR="0092688A" w:rsidRPr="00675449" w:rsidTr="00675449">
        <w:tc>
          <w:tcPr>
            <w:tcW w:w="345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МАТЕМАТИКА И ИНФОРМАТИКА</w:t>
            </w:r>
          </w:p>
        </w:tc>
        <w:tc>
          <w:tcPr>
            <w:tcW w:w="2241"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Математика</w:t>
            </w:r>
          </w:p>
        </w:tc>
        <w:tc>
          <w:tcPr>
            <w:tcW w:w="932" w:type="dxa"/>
            <w:gridSpan w:val="2"/>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132</w:t>
            </w:r>
          </w:p>
        </w:tc>
        <w:tc>
          <w:tcPr>
            <w:tcW w:w="935" w:type="dxa"/>
          </w:tcPr>
          <w:p w:rsidR="0092688A" w:rsidRPr="00675449" w:rsidRDefault="00947505"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136</w:t>
            </w:r>
          </w:p>
        </w:tc>
        <w:tc>
          <w:tcPr>
            <w:tcW w:w="932" w:type="dxa"/>
            <w:gridSpan w:val="2"/>
          </w:tcPr>
          <w:p w:rsidR="0092688A" w:rsidRPr="00675449" w:rsidRDefault="00947505"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136</w:t>
            </w:r>
          </w:p>
        </w:tc>
        <w:tc>
          <w:tcPr>
            <w:tcW w:w="935" w:type="dxa"/>
          </w:tcPr>
          <w:p w:rsidR="0092688A" w:rsidRPr="00675449" w:rsidRDefault="00947505"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136</w:t>
            </w:r>
          </w:p>
        </w:tc>
      </w:tr>
      <w:tr w:rsidR="0092688A" w:rsidRPr="00675449" w:rsidTr="00675449">
        <w:tc>
          <w:tcPr>
            <w:tcW w:w="345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ОБЩЕСТВОЗНАНИЕ И ЕСТЕСТВОЗНАНИЕ</w:t>
            </w:r>
          </w:p>
        </w:tc>
        <w:tc>
          <w:tcPr>
            <w:tcW w:w="2241"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Окружающий мир</w:t>
            </w:r>
          </w:p>
        </w:tc>
        <w:tc>
          <w:tcPr>
            <w:tcW w:w="932" w:type="dxa"/>
            <w:gridSpan w:val="2"/>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66</w:t>
            </w:r>
          </w:p>
        </w:tc>
        <w:tc>
          <w:tcPr>
            <w:tcW w:w="935" w:type="dxa"/>
          </w:tcPr>
          <w:p w:rsidR="0092688A" w:rsidRPr="00675449" w:rsidRDefault="00947505"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68</w:t>
            </w:r>
          </w:p>
        </w:tc>
        <w:tc>
          <w:tcPr>
            <w:tcW w:w="932" w:type="dxa"/>
            <w:gridSpan w:val="2"/>
          </w:tcPr>
          <w:p w:rsidR="0092688A" w:rsidRPr="00675449" w:rsidRDefault="00947505"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68</w:t>
            </w:r>
          </w:p>
        </w:tc>
        <w:tc>
          <w:tcPr>
            <w:tcW w:w="935" w:type="dxa"/>
          </w:tcPr>
          <w:p w:rsidR="0092688A" w:rsidRPr="00675449" w:rsidRDefault="00947505"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68</w:t>
            </w:r>
          </w:p>
        </w:tc>
      </w:tr>
      <w:tr w:rsidR="0092688A" w:rsidRPr="00675449" w:rsidTr="00675449">
        <w:tc>
          <w:tcPr>
            <w:tcW w:w="3455" w:type="dxa"/>
            <w:vMerge w:val="restart"/>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ИСКУССТВО</w:t>
            </w:r>
          </w:p>
        </w:tc>
        <w:tc>
          <w:tcPr>
            <w:tcW w:w="2241"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Музыка</w:t>
            </w:r>
          </w:p>
        </w:tc>
        <w:tc>
          <w:tcPr>
            <w:tcW w:w="932" w:type="dxa"/>
            <w:gridSpan w:val="2"/>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33</w:t>
            </w:r>
          </w:p>
        </w:tc>
        <w:tc>
          <w:tcPr>
            <w:tcW w:w="935" w:type="dxa"/>
          </w:tcPr>
          <w:p w:rsidR="0092688A" w:rsidRPr="00675449" w:rsidRDefault="00947505"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34</w:t>
            </w:r>
          </w:p>
        </w:tc>
        <w:tc>
          <w:tcPr>
            <w:tcW w:w="932" w:type="dxa"/>
            <w:gridSpan w:val="2"/>
          </w:tcPr>
          <w:p w:rsidR="0092688A" w:rsidRPr="00675449" w:rsidRDefault="00947505"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34</w:t>
            </w:r>
          </w:p>
        </w:tc>
        <w:tc>
          <w:tcPr>
            <w:tcW w:w="935" w:type="dxa"/>
          </w:tcPr>
          <w:p w:rsidR="0092688A" w:rsidRPr="00675449" w:rsidRDefault="00947505"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34</w:t>
            </w:r>
          </w:p>
        </w:tc>
      </w:tr>
      <w:tr w:rsidR="0092688A" w:rsidRPr="00675449" w:rsidTr="00675449">
        <w:tc>
          <w:tcPr>
            <w:tcW w:w="3455" w:type="dxa"/>
            <w:vMerge/>
          </w:tcPr>
          <w:p w:rsidR="0092688A" w:rsidRPr="00675449" w:rsidRDefault="0092688A" w:rsidP="00675449">
            <w:pPr>
              <w:spacing w:line="360" w:lineRule="auto"/>
              <w:jc w:val="both"/>
              <w:rPr>
                <w:rFonts w:ascii="Times New Roman" w:hAnsi="Times New Roman" w:cs="Times New Roman"/>
                <w:sz w:val="24"/>
                <w:szCs w:val="24"/>
              </w:rPr>
            </w:pPr>
          </w:p>
        </w:tc>
        <w:tc>
          <w:tcPr>
            <w:tcW w:w="2241"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Изобразительное </w:t>
            </w:r>
          </w:p>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искусство</w:t>
            </w:r>
          </w:p>
        </w:tc>
        <w:tc>
          <w:tcPr>
            <w:tcW w:w="932" w:type="dxa"/>
            <w:gridSpan w:val="2"/>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33</w:t>
            </w:r>
          </w:p>
        </w:tc>
        <w:tc>
          <w:tcPr>
            <w:tcW w:w="935" w:type="dxa"/>
          </w:tcPr>
          <w:p w:rsidR="0092688A" w:rsidRPr="00675449" w:rsidRDefault="00947505"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34</w:t>
            </w:r>
          </w:p>
        </w:tc>
        <w:tc>
          <w:tcPr>
            <w:tcW w:w="932" w:type="dxa"/>
            <w:gridSpan w:val="2"/>
          </w:tcPr>
          <w:p w:rsidR="0092688A" w:rsidRPr="00675449" w:rsidRDefault="00947505"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34</w:t>
            </w:r>
          </w:p>
        </w:tc>
        <w:tc>
          <w:tcPr>
            <w:tcW w:w="935" w:type="dxa"/>
          </w:tcPr>
          <w:p w:rsidR="0092688A" w:rsidRPr="00675449" w:rsidRDefault="00947505"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34</w:t>
            </w:r>
          </w:p>
        </w:tc>
      </w:tr>
      <w:tr w:rsidR="0092688A" w:rsidRPr="00675449" w:rsidTr="00675449">
        <w:tc>
          <w:tcPr>
            <w:tcW w:w="345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ОСНОВЫ ДУХОВНО-НРАВСТВЕННОЙ КУЛЬТУРЫ НАРОДОВ РОССИИ</w:t>
            </w:r>
          </w:p>
        </w:tc>
        <w:tc>
          <w:tcPr>
            <w:tcW w:w="2241"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Основы религиозных культур и светской этики</w:t>
            </w:r>
          </w:p>
        </w:tc>
        <w:tc>
          <w:tcPr>
            <w:tcW w:w="932" w:type="dxa"/>
            <w:gridSpan w:val="2"/>
          </w:tcPr>
          <w:p w:rsidR="0092688A" w:rsidRPr="00675449" w:rsidRDefault="0092688A" w:rsidP="00675449">
            <w:pPr>
              <w:spacing w:line="360" w:lineRule="auto"/>
              <w:jc w:val="both"/>
              <w:rPr>
                <w:rFonts w:ascii="Times New Roman" w:hAnsi="Times New Roman" w:cs="Times New Roman"/>
                <w:sz w:val="24"/>
                <w:szCs w:val="24"/>
              </w:rPr>
            </w:pPr>
          </w:p>
        </w:tc>
        <w:tc>
          <w:tcPr>
            <w:tcW w:w="935" w:type="dxa"/>
          </w:tcPr>
          <w:p w:rsidR="0092688A" w:rsidRPr="00675449" w:rsidRDefault="0092688A" w:rsidP="00675449">
            <w:pPr>
              <w:spacing w:line="360" w:lineRule="auto"/>
              <w:jc w:val="both"/>
              <w:rPr>
                <w:rFonts w:ascii="Times New Roman" w:hAnsi="Times New Roman" w:cs="Times New Roman"/>
                <w:sz w:val="24"/>
                <w:szCs w:val="24"/>
              </w:rPr>
            </w:pPr>
          </w:p>
        </w:tc>
        <w:tc>
          <w:tcPr>
            <w:tcW w:w="932" w:type="dxa"/>
            <w:gridSpan w:val="2"/>
          </w:tcPr>
          <w:p w:rsidR="0092688A" w:rsidRPr="00675449" w:rsidRDefault="0092688A" w:rsidP="00675449">
            <w:pPr>
              <w:spacing w:line="360" w:lineRule="auto"/>
              <w:jc w:val="both"/>
              <w:rPr>
                <w:rFonts w:ascii="Times New Roman" w:hAnsi="Times New Roman" w:cs="Times New Roman"/>
                <w:sz w:val="24"/>
                <w:szCs w:val="24"/>
              </w:rPr>
            </w:pPr>
          </w:p>
        </w:tc>
        <w:tc>
          <w:tcPr>
            <w:tcW w:w="935" w:type="dxa"/>
          </w:tcPr>
          <w:p w:rsidR="0092688A" w:rsidRPr="00675449" w:rsidRDefault="00947505"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34</w:t>
            </w:r>
          </w:p>
        </w:tc>
      </w:tr>
      <w:tr w:rsidR="0092688A" w:rsidRPr="00675449" w:rsidTr="00675449">
        <w:tc>
          <w:tcPr>
            <w:tcW w:w="345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ТЕХНОЛОГИЯ</w:t>
            </w:r>
          </w:p>
        </w:tc>
        <w:tc>
          <w:tcPr>
            <w:tcW w:w="2241"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Технология</w:t>
            </w:r>
          </w:p>
        </w:tc>
        <w:tc>
          <w:tcPr>
            <w:tcW w:w="932" w:type="dxa"/>
            <w:gridSpan w:val="2"/>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33</w:t>
            </w:r>
          </w:p>
        </w:tc>
        <w:tc>
          <w:tcPr>
            <w:tcW w:w="935" w:type="dxa"/>
          </w:tcPr>
          <w:p w:rsidR="0092688A" w:rsidRPr="00675449" w:rsidRDefault="00947505"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34</w:t>
            </w:r>
          </w:p>
        </w:tc>
        <w:tc>
          <w:tcPr>
            <w:tcW w:w="932" w:type="dxa"/>
            <w:gridSpan w:val="2"/>
          </w:tcPr>
          <w:p w:rsidR="0092688A" w:rsidRPr="00675449" w:rsidRDefault="00947505"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34</w:t>
            </w:r>
          </w:p>
        </w:tc>
        <w:tc>
          <w:tcPr>
            <w:tcW w:w="935" w:type="dxa"/>
          </w:tcPr>
          <w:p w:rsidR="0092688A" w:rsidRPr="00675449" w:rsidRDefault="00947505"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34</w:t>
            </w:r>
          </w:p>
        </w:tc>
      </w:tr>
      <w:tr w:rsidR="0092688A" w:rsidRPr="00675449" w:rsidTr="00675449">
        <w:tc>
          <w:tcPr>
            <w:tcW w:w="3455"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ФИЗИЧЕСКАЯ КУЛЬТУРА</w:t>
            </w:r>
          </w:p>
        </w:tc>
        <w:tc>
          <w:tcPr>
            <w:tcW w:w="2241" w:type="dxa"/>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Физическая культура</w:t>
            </w:r>
          </w:p>
        </w:tc>
        <w:tc>
          <w:tcPr>
            <w:tcW w:w="932" w:type="dxa"/>
            <w:gridSpan w:val="2"/>
          </w:tcPr>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66</w:t>
            </w:r>
          </w:p>
        </w:tc>
        <w:tc>
          <w:tcPr>
            <w:tcW w:w="935" w:type="dxa"/>
            <w:tcBorders>
              <w:right w:val="single" w:sz="4" w:space="0" w:color="auto"/>
            </w:tcBorders>
          </w:tcPr>
          <w:p w:rsidR="0092688A" w:rsidRPr="00675449" w:rsidRDefault="00947505"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68</w:t>
            </w:r>
          </w:p>
        </w:tc>
        <w:tc>
          <w:tcPr>
            <w:tcW w:w="932" w:type="dxa"/>
            <w:gridSpan w:val="2"/>
            <w:tcBorders>
              <w:left w:val="single" w:sz="4" w:space="0" w:color="auto"/>
            </w:tcBorders>
          </w:tcPr>
          <w:p w:rsidR="0092688A" w:rsidRPr="00675449" w:rsidRDefault="00947505"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68</w:t>
            </w:r>
          </w:p>
        </w:tc>
        <w:tc>
          <w:tcPr>
            <w:tcW w:w="935" w:type="dxa"/>
          </w:tcPr>
          <w:p w:rsidR="0092688A" w:rsidRPr="00675449" w:rsidRDefault="00947505"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68</w:t>
            </w:r>
          </w:p>
        </w:tc>
      </w:tr>
      <w:tr w:rsidR="0092688A" w:rsidRPr="00675449" w:rsidTr="00675449">
        <w:tc>
          <w:tcPr>
            <w:tcW w:w="5696" w:type="dxa"/>
            <w:gridSpan w:val="2"/>
            <w:tcBorders>
              <w:right w:val="single" w:sz="4" w:space="0" w:color="auto"/>
            </w:tcBorders>
          </w:tcPr>
          <w:p w:rsidR="0092688A" w:rsidRPr="00675449" w:rsidRDefault="0092688A" w:rsidP="00675449">
            <w:pPr>
              <w:jc w:val="both"/>
              <w:rPr>
                <w:rFonts w:ascii="Times New Roman" w:hAnsi="Times New Roman" w:cs="Times New Roman"/>
                <w:b/>
                <w:sz w:val="24"/>
                <w:szCs w:val="24"/>
              </w:rPr>
            </w:pPr>
            <w:r w:rsidRPr="00675449">
              <w:rPr>
                <w:rFonts w:ascii="Times New Roman" w:hAnsi="Times New Roman" w:cs="Times New Roman"/>
                <w:b/>
                <w:sz w:val="24"/>
                <w:szCs w:val="24"/>
              </w:rPr>
              <w:t>Часть, формируемая участниками</w:t>
            </w:r>
          </w:p>
          <w:p w:rsidR="0092688A" w:rsidRPr="00675449" w:rsidRDefault="0092688A" w:rsidP="00675449">
            <w:pPr>
              <w:jc w:val="both"/>
              <w:rPr>
                <w:rFonts w:ascii="Times New Roman" w:hAnsi="Times New Roman" w:cs="Times New Roman"/>
                <w:b/>
                <w:sz w:val="24"/>
                <w:szCs w:val="24"/>
              </w:rPr>
            </w:pPr>
            <w:r w:rsidRPr="00675449">
              <w:rPr>
                <w:rFonts w:ascii="Times New Roman" w:hAnsi="Times New Roman" w:cs="Times New Roman"/>
                <w:b/>
                <w:sz w:val="24"/>
                <w:szCs w:val="24"/>
              </w:rPr>
              <w:t xml:space="preserve"> образовательного процесса:</w:t>
            </w:r>
          </w:p>
          <w:p w:rsidR="0092688A" w:rsidRPr="00675449" w:rsidRDefault="0092688A" w:rsidP="00675449">
            <w:pPr>
              <w:jc w:val="both"/>
              <w:rPr>
                <w:rFonts w:ascii="Times New Roman" w:hAnsi="Times New Roman" w:cs="Times New Roman"/>
                <w:sz w:val="24"/>
                <w:szCs w:val="24"/>
              </w:rPr>
            </w:pPr>
            <w:r w:rsidRPr="00675449">
              <w:rPr>
                <w:rFonts w:ascii="Times New Roman" w:hAnsi="Times New Roman" w:cs="Times New Roman"/>
                <w:sz w:val="24"/>
                <w:szCs w:val="24"/>
              </w:rPr>
              <w:t>Основы двигательной активности</w:t>
            </w:r>
          </w:p>
        </w:tc>
        <w:tc>
          <w:tcPr>
            <w:tcW w:w="925" w:type="dxa"/>
            <w:tcBorders>
              <w:left w:val="single" w:sz="4" w:space="0" w:color="auto"/>
              <w:right w:val="single" w:sz="4" w:space="0" w:color="auto"/>
            </w:tcBorders>
          </w:tcPr>
          <w:p w:rsidR="0092688A" w:rsidRPr="00675449" w:rsidRDefault="0092688A" w:rsidP="00675449">
            <w:pPr>
              <w:spacing w:line="360" w:lineRule="auto"/>
              <w:jc w:val="both"/>
              <w:rPr>
                <w:rFonts w:ascii="Times New Roman" w:hAnsi="Times New Roman" w:cs="Times New Roman"/>
                <w:sz w:val="24"/>
                <w:szCs w:val="24"/>
              </w:rPr>
            </w:pPr>
          </w:p>
          <w:p w:rsidR="0092688A" w:rsidRPr="00675449" w:rsidRDefault="0092688A"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33</w:t>
            </w:r>
          </w:p>
        </w:tc>
        <w:tc>
          <w:tcPr>
            <w:tcW w:w="942" w:type="dxa"/>
            <w:gridSpan w:val="2"/>
            <w:tcBorders>
              <w:left w:val="single" w:sz="4" w:space="0" w:color="auto"/>
              <w:right w:val="single" w:sz="4" w:space="0" w:color="auto"/>
            </w:tcBorders>
          </w:tcPr>
          <w:p w:rsidR="0092688A" w:rsidRPr="00675449" w:rsidRDefault="0092688A" w:rsidP="00675449">
            <w:pPr>
              <w:spacing w:line="360" w:lineRule="auto"/>
              <w:jc w:val="both"/>
              <w:rPr>
                <w:rFonts w:ascii="Times New Roman" w:hAnsi="Times New Roman" w:cs="Times New Roman"/>
                <w:sz w:val="24"/>
                <w:szCs w:val="24"/>
              </w:rPr>
            </w:pPr>
          </w:p>
          <w:p w:rsidR="0092688A" w:rsidRPr="00675449" w:rsidRDefault="00947505"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34</w:t>
            </w:r>
          </w:p>
        </w:tc>
        <w:tc>
          <w:tcPr>
            <w:tcW w:w="926" w:type="dxa"/>
            <w:tcBorders>
              <w:left w:val="single" w:sz="4" w:space="0" w:color="auto"/>
              <w:right w:val="single" w:sz="4" w:space="0" w:color="auto"/>
            </w:tcBorders>
          </w:tcPr>
          <w:p w:rsidR="0092688A" w:rsidRPr="00675449" w:rsidRDefault="0092688A" w:rsidP="00675449">
            <w:pPr>
              <w:spacing w:line="360" w:lineRule="auto"/>
              <w:jc w:val="both"/>
              <w:rPr>
                <w:rFonts w:ascii="Times New Roman" w:hAnsi="Times New Roman" w:cs="Times New Roman"/>
                <w:sz w:val="24"/>
                <w:szCs w:val="24"/>
              </w:rPr>
            </w:pPr>
          </w:p>
          <w:p w:rsidR="0092688A" w:rsidRPr="00675449" w:rsidRDefault="00947505" w:rsidP="00675449">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34</w:t>
            </w:r>
          </w:p>
        </w:tc>
        <w:tc>
          <w:tcPr>
            <w:tcW w:w="941" w:type="dxa"/>
            <w:gridSpan w:val="2"/>
            <w:tcBorders>
              <w:left w:val="single" w:sz="4" w:space="0" w:color="auto"/>
            </w:tcBorders>
          </w:tcPr>
          <w:p w:rsidR="0092688A" w:rsidRPr="00675449" w:rsidRDefault="0092688A" w:rsidP="00675449">
            <w:pPr>
              <w:spacing w:line="360" w:lineRule="auto"/>
              <w:jc w:val="both"/>
              <w:rPr>
                <w:rFonts w:ascii="Times New Roman" w:hAnsi="Times New Roman" w:cs="Times New Roman"/>
                <w:sz w:val="24"/>
                <w:szCs w:val="24"/>
              </w:rPr>
            </w:pPr>
          </w:p>
          <w:p w:rsidR="0092688A" w:rsidRPr="00675449" w:rsidRDefault="0092688A" w:rsidP="00675449">
            <w:pPr>
              <w:spacing w:line="360" w:lineRule="auto"/>
              <w:jc w:val="both"/>
              <w:rPr>
                <w:rFonts w:ascii="Times New Roman" w:hAnsi="Times New Roman" w:cs="Times New Roman"/>
                <w:sz w:val="24"/>
                <w:szCs w:val="24"/>
              </w:rPr>
            </w:pPr>
          </w:p>
        </w:tc>
      </w:tr>
      <w:tr w:rsidR="0092688A" w:rsidRPr="00675449" w:rsidTr="00675449">
        <w:tc>
          <w:tcPr>
            <w:tcW w:w="5696" w:type="dxa"/>
            <w:gridSpan w:val="2"/>
          </w:tcPr>
          <w:p w:rsidR="0092688A" w:rsidRPr="00675449" w:rsidRDefault="0092688A" w:rsidP="00675449">
            <w:pPr>
              <w:spacing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Итого:</w:t>
            </w:r>
          </w:p>
        </w:tc>
        <w:tc>
          <w:tcPr>
            <w:tcW w:w="932" w:type="dxa"/>
            <w:gridSpan w:val="2"/>
          </w:tcPr>
          <w:p w:rsidR="0092688A" w:rsidRPr="00675449" w:rsidRDefault="0092688A" w:rsidP="00675449">
            <w:pPr>
              <w:spacing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693</w:t>
            </w:r>
          </w:p>
        </w:tc>
        <w:tc>
          <w:tcPr>
            <w:tcW w:w="935" w:type="dxa"/>
          </w:tcPr>
          <w:p w:rsidR="0092688A" w:rsidRPr="00675449" w:rsidRDefault="00947505" w:rsidP="00675449">
            <w:pPr>
              <w:spacing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782</w:t>
            </w:r>
          </w:p>
        </w:tc>
        <w:tc>
          <w:tcPr>
            <w:tcW w:w="932" w:type="dxa"/>
            <w:gridSpan w:val="2"/>
          </w:tcPr>
          <w:p w:rsidR="0092688A" w:rsidRPr="00675449" w:rsidRDefault="00947505" w:rsidP="00675449">
            <w:pPr>
              <w:spacing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782</w:t>
            </w:r>
          </w:p>
        </w:tc>
        <w:tc>
          <w:tcPr>
            <w:tcW w:w="935" w:type="dxa"/>
          </w:tcPr>
          <w:p w:rsidR="0092688A" w:rsidRPr="00675449" w:rsidRDefault="00947505" w:rsidP="00675449">
            <w:pPr>
              <w:spacing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782</w:t>
            </w:r>
          </w:p>
        </w:tc>
      </w:tr>
    </w:tbl>
    <w:p w:rsidR="0092688A" w:rsidRPr="00675449" w:rsidRDefault="0092688A" w:rsidP="00675449">
      <w:pPr>
        <w:spacing w:line="360" w:lineRule="auto"/>
        <w:jc w:val="both"/>
        <w:rPr>
          <w:rFonts w:ascii="Times New Roman" w:hAnsi="Times New Roman" w:cs="Times New Roman"/>
          <w:sz w:val="24"/>
          <w:szCs w:val="24"/>
        </w:rPr>
      </w:pPr>
    </w:p>
    <w:p w:rsidR="00EB6F57" w:rsidRDefault="00EB6F57" w:rsidP="00675449">
      <w:pPr>
        <w:spacing w:line="360" w:lineRule="auto"/>
        <w:jc w:val="both"/>
        <w:rPr>
          <w:rFonts w:ascii="Times New Roman" w:hAnsi="Times New Roman" w:cs="Times New Roman"/>
          <w:sz w:val="24"/>
          <w:szCs w:val="24"/>
        </w:rPr>
      </w:pPr>
    </w:p>
    <w:p w:rsidR="00EB6F57" w:rsidRPr="00EB6F57" w:rsidRDefault="00EB6F57" w:rsidP="00EB6F57">
      <w:pPr>
        <w:spacing w:before="100" w:beforeAutospacing="1" w:after="100" w:afterAutospacing="1"/>
        <w:rPr>
          <w:rFonts w:ascii="Times New Roman" w:hAnsi="Times New Roman" w:cs="Times New Roman"/>
          <w:b/>
          <w:bCs/>
          <w:sz w:val="28"/>
          <w:szCs w:val="28"/>
        </w:rPr>
      </w:pPr>
      <w:r w:rsidRPr="00EB6F57">
        <w:rPr>
          <w:rFonts w:ascii="Times New Roman" w:hAnsi="Times New Roman" w:cs="Times New Roman"/>
          <w:b/>
          <w:bCs/>
          <w:sz w:val="28"/>
          <w:szCs w:val="28"/>
        </w:rPr>
        <w:lastRenderedPageBreak/>
        <w:t>План внеурочной деятельности в 1 классе 1 час в неделю  (11 чел.).</w:t>
      </w:r>
    </w:p>
    <w:tbl>
      <w:tblPr>
        <w:tblW w:w="98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55"/>
        <w:gridCol w:w="2307"/>
        <w:gridCol w:w="1629"/>
        <w:gridCol w:w="1222"/>
        <w:gridCol w:w="1594"/>
      </w:tblGrid>
      <w:tr w:rsidR="00EB6F57" w:rsidRPr="00EB6F57" w:rsidTr="00F439C0">
        <w:trPr>
          <w:trHeight w:val="827"/>
        </w:trPr>
        <w:tc>
          <w:tcPr>
            <w:tcW w:w="3055" w:type="dxa"/>
          </w:tcPr>
          <w:p w:rsidR="00EB6F57" w:rsidRPr="00EB6F57" w:rsidRDefault="00EB6F57" w:rsidP="00F439C0">
            <w:pPr>
              <w:spacing w:before="100" w:beforeAutospacing="1" w:after="100" w:afterAutospacing="1"/>
              <w:jc w:val="center"/>
              <w:rPr>
                <w:rFonts w:ascii="Times New Roman" w:hAnsi="Times New Roman" w:cs="Times New Roman"/>
              </w:rPr>
            </w:pPr>
            <w:r w:rsidRPr="00EB6F57">
              <w:rPr>
                <w:rFonts w:ascii="Times New Roman" w:hAnsi="Times New Roman" w:cs="Times New Roman"/>
              </w:rPr>
              <w:t>Направления</w:t>
            </w:r>
          </w:p>
        </w:tc>
        <w:tc>
          <w:tcPr>
            <w:tcW w:w="2307" w:type="dxa"/>
          </w:tcPr>
          <w:p w:rsidR="00EB6F57" w:rsidRPr="00EB6F57" w:rsidRDefault="00EB6F57" w:rsidP="00F439C0">
            <w:pPr>
              <w:spacing w:before="100" w:beforeAutospacing="1" w:after="100" w:afterAutospacing="1"/>
              <w:jc w:val="center"/>
              <w:rPr>
                <w:rFonts w:ascii="Times New Roman" w:hAnsi="Times New Roman" w:cs="Times New Roman"/>
              </w:rPr>
            </w:pPr>
            <w:r w:rsidRPr="00EB6F57">
              <w:rPr>
                <w:rFonts w:ascii="Times New Roman" w:hAnsi="Times New Roman" w:cs="Times New Roman"/>
              </w:rPr>
              <w:t xml:space="preserve">Наименование </w:t>
            </w:r>
          </w:p>
        </w:tc>
        <w:tc>
          <w:tcPr>
            <w:tcW w:w="1629" w:type="dxa"/>
          </w:tcPr>
          <w:p w:rsidR="00EB6F57" w:rsidRPr="00EB6F57" w:rsidRDefault="00EB6F57" w:rsidP="00F439C0">
            <w:pPr>
              <w:spacing w:before="100" w:beforeAutospacing="1" w:after="100" w:afterAutospacing="1"/>
              <w:jc w:val="center"/>
              <w:rPr>
                <w:rFonts w:ascii="Times New Roman" w:hAnsi="Times New Roman" w:cs="Times New Roman"/>
              </w:rPr>
            </w:pPr>
            <w:r w:rsidRPr="00EB6F57">
              <w:rPr>
                <w:rFonts w:ascii="Times New Roman" w:hAnsi="Times New Roman" w:cs="Times New Roman"/>
              </w:rPr>
              <w:t>Место и время проведения</w:t>
            </w:r>
          </w:p>
        </w:tc>
        <w:tc>
          <w:tcPr>
            <w:tcW w:w="1222" w:type="dxa"/>
          </w:tcPr>
          <w:p w:rsidR="00EB6F57" w:rsidRPr="00EB6F57" w:rsidRDefault="00EB6F57" w:rsidP="00F439C0">
            <w:pPr>
              <w:spacing w:before="100" w:beforeAutospacing="1" w:after="100" w:afterAutospacing="1"/>
              <w:jc w:val="center"/>
              <w:rPr>
                <w:rFonts w:ascii="Times New Roman" w:hAnsi="Times New Roman" w:cs="Times New Roman"/>
              </w:rPr>
            </w:pPr>
            <w:r w:rsidRPr="00EB6F57">
              <w:rPr>
                <w:rFonts w:ascii="Times New Roman" w:hAnsi="Times New Roman" w:cs="Times New Roman"/>
              </w:rPr>
              <w:t>День недели</w:t>
            </w:r>
          </w:p>
        </w:tc>
        <w:tc>
          <w:tcPr>
            <w:tcW w:w="1594" w:type="dxa"/>
          </w:tcPr>
          <w:p w:rsidR="00EB6F57" w:rsidRPr="00EB6F57" w:rsidRDefault="00EB6F57" w:rsidP="00F439C0">
            <w:pPr>
              <w:spacing w:before="100" w:beforeAutospacing="1" w:after="100" w:afterAutospacing="1"/>
              <w:jc w:val="center"/>
              <w:rPr>
                <w:rFonts w:ascii="Times New Roman" w:hAnsi="Times New Roman" w:cs="Times New Roman"/>
              </w:rPr>
            </w:pPr>
            <w:r w:rsidRPr="00EB6F57">
              <w:rPr>
                <w:rFonts w:ascii="Times New Roman" w:hAnsi="Times New Roman" w:cs="Times New Roman"/>
              </w:rPr>
              <w:t xml:space="preserve">ФИО руководителя </w:t>
            </w:r>
          </w:p>
        </w:tc>
      </w:tr>
      <w:tr w:rsidR="00F309C0" w:rsidRPr="00EB6F57" w:rsidTr="00F439C0">
        <w:trPr>
          <w:trHeight w:val="827"/>
        </w:trPr>
        <w:tc>
          <w:tcPr>
            <w:tcW w:w="3055" w:type="dxa"/>
            <w:vMerge w:val="restart"/>
          </w:tcPr>
          <w:p w:rsidR="00F309C0" w:rsidRDefault="00F309C0" w:rsidP="00F439C0">
            <w:pPr>
              <w:spacing w:before="100" w:beforeAutospacing="1" w:after="100" w:afterAutospacing="1"/>
              <w:jc w:val="center"/>
              <w:rPr>
                <w:rFonts w:ascii="Times New Roman" w:hAnsi="Times New Roman" w:cs="Times New Roman"/>
              </w:rPr>
            </w:pPr>
          </w:p>
          <w:p w:rsidR="00F309C0" w:rsidRPr="006267EF" w:rsidRDefault="00F309C0" w:rsidP="00F439C0">
            <w:pPr>
              <w:spacing w:before="100" w:beforeAutospacing="1" w:after="100" w:afterAutospacing="1"/>
              <w:jc w:val="center"/>
              <w:rPr>
                <w:rFonts w:ascii="Times New Roman" w:hAnsi="Times New Roman" w:cs="Times New Roman"/>
                <w:highlight w:val="yellow"/>
              </w:rPr>
            </w:pPr>
            <w:r w:rsidRPr="00F309C0">
              <w:rPr>
                <w:rFonts w:ascii="Times New Roman" w:hAnsi="Times New Roman" w:cs="Times New Roman"/>
              </w:rPr>
              <w:t>Модуль 1</w:t>
            </w:r>
          </w:p>
        </w:tc>
        <w:tc>
          <w:tcPr>
            <w:tcW w:w="2307" w:type="dxa"/>
          </w:tcPr>
          <w:p w:rsidR="00F309C0" w:rsidRPr="00EB6F57" w:rsidRDefault="00F309C0" w:rsidP="00F439C0">
            <w:pPr>
              <w:spacing w:before="100" w:beforeAutospacing="1" w:after="100" w:afterAutospacing="1"/>
              <w:jc w:val="center"/>
              <w:rPr>
                <w:rFonts w:ascii="Times New Roman" w:hAnsi="Times New Roman" w:cs="Times New Roman"/>
              </w:rPr>
            </w:pPr>
            <w:r w:rsidRPr="00EB6F57">
              <w:rPr>
                <w:rFonts w:ascii="Times New Roman" w:hAnsi="Times New Roman" w:cs="Times New Roman"/>
              </w:rPr>
              <w:t xml:space="preserve">«Разговоры о </w:t>
            </w:r>
            <w:proofErr w:type="gramStart"/>
            <w:r w:rsidRPr="00EB6F57">
              <w:rPr>
                <w:rFonts w:ascii="Times New Roman" w:hAnsi="Times New Roman" w:cs="Times New Roman"/>
              </w:rPr>
              <w:t>важном</w:t>
            </w:r>
            <w:proofErr w:type="gramEnd"/>
            <w:r w:rsidRPr="00EB6F57">
              <w:rPr>
                <w:rFonts w:ascii="Times New Roman" w:hAnsi="Times New Roman" w:cs="Times New Roman"/>
              </w:rPr>
              <w:t>»</w:t>
            </w:r>
          </w:p>
        </w:tc>
        <w:tc>
          <w:tcPr>
            <w:tcW w:w="1629" w:type="dxa"/>
          </w:tcPr>
          <w:p w:rsidR="00F309C0" w:rsidRPr="00EB6F57" w:rsidRDefault="00F309C0" w:rsidP="00F439C0">
            <w:pPr>
              <w:spacing w:before="100" w:beforeAutospacing="1" w:after="100" w:afterAutospacing="1"/>
              <w:jc w:val="center"/>
              <w:rPr>
                <w:rFonts w:ascii="Times New Roman" w:hAnsi="Times New Roman" w:cs="Times New Roman"/>
              </w:rPr>
            </w:pPr>
            <w:r w:rsidRPr="00EB6F57">
              <w:rPr>
                <w:rFonts w:ascii="Times New Roman" w:hAnsi="Times New Roman" w:cs="Times New Roman"/>
              </w:rPr>
              <w:t>Школа</w:t>
            </w:r>
          </w:p>
          <w:p w:rsidR="00F309C0" w:rsidRPr="00EB6F57" w:rsidRDefault="00F309C0" w:rsidP="00F439C0">
            <w:pPr>
              <w:spacing w:before="100" w:beforeAutospacing="1" w:after="100" w:afterAutospacing="1"/>
              <w:jc w:val="center"/>
              <w:rPr>
                <w:rFonts w:ascii="Times New Roman" w:hAnsi="Times New Roman" w:cs="Times New Roman"/>
              </w:rPr>
            </w:pPr>
            <w:r w:rsidRPr="00EB6F57">
              <w:rPr>
                <w:rFonts w:ascii="Times New Roman" w:hAnsi="Times New Roman" w:cs="Times New Roman"/>
              </w:rPr>
              <w:t>8.45-9.15</w:t>
            </w:r>
          </w:p>
        </w:tc>
        <w:tc>
          <w:tcPr>
            <w:tcW w:w="1222" w:type="dxa"/>
          </w:tcPr>
          <w:p w:rsidR="00F309C0" w:rsidRPr="00EB6F57" w:rsidRDefault="00F309C0" w:rsidP="00F439C0">
            <w:pPr>
              <w:spacing w:before="100" w:beforeAutospacing="1" w:after="100" w:afterAutospacing="1"/>
              <w:jc w:val="center"/>
              <w:rPr>
                <w:rFonts w:ascii="Times New Roman" w:hAnsi="Times New Roman" w:cs="Times New Roman"/>
              </w:rPr>
            </w:pPr>
            <w:r w:rsidRPr="00EB6F57">
              <w:rPr>
                <w:rFonts w:ascii="Times New Roman" w:hAnsi="Times New Roman" w:cs="Times New Roman"/>
              </w:rPr>
              <w:t>понедельник</w:t>
            </w:r>
          </w:p>
        </w:tc>
        <w:tc>
          <w:tcPr>
            <w:tcW w:w="1594" w:type="dxa"/>
          </w:tcPr>
          <w:p w:rsidR="00F309C0" w:rsidRPr="00EB6F57" w:rsidRDefault="00F309C0" w:rsidP="00F439C0">
            <w:pPr>
              <w:spacing w:before="100" w:beforeAutospacing="1" w:after="100" w:afterAutospacing="1"/>
              <w:jc w:val="center"/>
              <w:rPr>
                <w:rFonts w:ascii="Times New Roman" w:hAnsi="Times New Roman" w:cs="Times New Roman"/>
              </w:rPr>
            </w:pPr>
            <w:r w:rsidRPr="00EB6F57">
              <w:rPr>
                <w:rFonts w:ascii="Times New Roman" w:hAnsi="Times New Roman" w:cs="Times New Roman"/>
              </w:rPr>
              <w:t>Тутубалина А.Б.</w:t>
            </w:r>
          </w:p>
        </w:tc>
      </w:tr>
      <w:tr w:rsidR="00F309C0" w:rsidRPr="00EB6F57" w:rsidTr="00F439C0">
        <w:trPr>
          <w:trHeight w:val="827"/>
        </w:trPr>
        <w:tc>
          <w:tcPr>
            <w:tcW w:w="3055" w:type="dxa"/>
            <w:vMerge/>
          </w:tcPr>
          <w:p w:rsidR="00F309C0" w:rsidRPr="006267EF" w:rsidRDefault="00F309C0" w:rsidP="00F439C0">
            <w:pPr>
              <w:spacing w:before="100" w:beforeAutospacing="1" w:after="100" w:afterAutospacing="1"/>
              <w:jc w:val="center"/>
              <w:rPr>
                <w:rFonts w:ascii="Times New Roman" w:hAnsi="Times New Roman" w:cs="Times New Roman"/>
                <w:highlight w:val="yellow"/>
              </w:rPr>
            </w:pPr>
          </w:p>
        </w:tc>
        <w:tc>
          <w:tcPr>
            <w:tcW w:w="2307" w:type="dxa"/>
          </w:tcPr>
          <w:p w:rsidR="00F309C0" w:rsidRPr="00EB6F57" w:rsidRDefault="00F309C0" w:rsidP="00F439C0">
            <w:pPr>
              <w:spacing w:before="100" w:beforeAutospacing="1" w:after="100" w:afterAutospacing="1"/>
              <w:jc w:val="center"/>
              <w:rPr>
                <w:rFonts w:ascii="Times New Roman" w:hAnsi="Times New Roman" w:cs="Times New Roman"/>
                <w:iCs/>
              </w:rPr>
            </w:pPr>
            <w:r w:rsidRPr="00EB6F57">
              <w:rPr>
                <w:rFonts w:ascii="Times New Roman" w:hAnsi="Times New Roman" w:cs="Times New Roman"/>
                <w:iCs/>
              </w:rPr>
              <w:t>«Подвижные игры»</w:t>
            </w:r>
          </w:p>
        </w:tc>
        <w:tc>
          <w:tcPr>
            <w:tcW w:w="1629" w:type="dxa"/>
          </w:tcPr>
          <w:p w:rsidR="00F309C0" w:rsidRPr="00EB6F57" w:rsidRDefault="00F309C0" w:rsidP="00F439C0">
            <w:pPr>
              <w:spacing w:before="100" w:beforeAutospacing="1" w:after="100" w:afterAutospacing="1"/>
              <w:jc w:val="center"/>
              <w:rPr>
                <w:rFonts w:ascii="Times New Roman" w:hAnsi="Times New Roman" w:cs="Times New Roman"/>
              </w:rPr>
            </w:pPr>
            <w:r w:rsidRPr="00EB6F57">
              <w:rPr>
                <w:rFonts w:ascii="Times New Roman" w:hAnsi="Times New Roman" w:cs="Times New Roman"/>
              </w:rPr>
              <w:t>Школа</w:t>
            </w:r>
          </w:p>
          <w:p w:rsidR="00F309C0" w:rsidRPr="00EB6F57" w:rsidRDefault="00F309C0" w:rsidP="00F439C0">
            <w:pPr>
              <w:spacing w:before="100" w:beforeAutospacing="1" w:after="100" w:afterAutospacing="1"/>
              <w:jc w:val="center"/>
              <w:rPr>
                <w:rFonts w:ascii="Times New Roman" w:hAnsi="Times New Roman" w:cs="Times New Roman"/>
              </w:rPr>
            </w:pPr>
            <w:r w:rsidRPr="00EB6F57">
              <w:rPr>
                <w:rFonts w:ascii="Times New Roman" w:hAnsi="Times New Roman" w:cs="Times New Roman"/>
              </w:rPr>
              <w:t>12.00-13.00</w:t>
            </w:r>
          </w:p>
        </w:tc>
        <w:tc>
          <w:tcPr>
            <w:tcW w:w="1222" w:type="dxa"/>
          </w:tcPr>
          <w:p w:rsidR="00F309C0" w:rsidRPr="00EB6F57" w:rsidRDefault="00F309C0" w:rsidP="00F439C0">
            <w:pPr>
              <w:spacing w:before="100" w:beforeAutospacing="1" w:after="100" w:afterAutospacing="1"/>
              <w:jc w:val="center"/>
              <w:rPr>
                <w:rFonts w:ascii="Times New Roman" w:hAnsi="Times New Roman" w:cs="Times New Roman"/>
              </w:rPr>
            </w:pPr>
            <w:r w:rsidRPr="00EB6F57">
              <w:rPr>
                <w:rFonts w:ascii="Times New Roman" w:hAnsi="Times New Roman" w:cs="Times New Roman"/>
              </w:rPr>
              <w:t>вторник</w:t>
            </w:r>
          </w:p>
        </w:tc>
        <w:tc>
          <w:tcPr>
            <w:tcW w:w="1594" w:type="dxa"/>
          </w:tcPr>
          <w:p w:rsidR="00F309C0" w:rsidRPr="00EB6F57" w:rsidRDefault="00F309C0" w:rsidP="00F439C0">
            <w:pPr>
              <w:spacing w:before="100" w:beforeAutospacing="1" w:after="100" w:afterAutospacing="1"/>
              <w:jc w:val="center"/>
              <w:rPr>
                <w:rFonts w:ascii="Times New Roman" w:hAnsi="Times New Roman" w:cs="Times New Roman"/>
              </w:rPr>
            </w:pPr>
            <w:r w:rsidRPr="00EB6F57">
              <w:rPr>
                <w:rFonts w:ascii="Times New Roman" w:hAnsi="Times New Roman" w:cs="Times New Roman"/>
              </w:rPr>
              <w:t>Кузнецов Д.И.</w:t>
            </w:r>
          </w:p>
        </w:tc>
      </w:tr>
      <w:tr w:rsidR="00F309C0" w:rsidRPr="00EB6F57" w:rsidTr="00F439C0">
        <w:trPr>
          <w:trHeight w:val="827"/>
        </w:trPr>
        <w:tc>
          <w:tcPr>
            <w:tcW w:w="3055" w:type="dxa"/>
            <w:vMerge/>
          </w:tcPr>
          <w:p w:rsidR="00F309C0" w:rsidRPr="006267EF" w:rsidRDefault="00F309C0" w:rsidP="00F439C0">
            <w:pPr>
              <w:spacing w:before="100" w:beforeAutospacing="1" w:after="100" w:afterAutospacing="1"/>
              <w:jc w:val="center"/>
              <w:rPr>
                <w:rFonts w:ascii="Times New Roman" w:hAnsi="Times New Roman" w:cs="Times New Roman"/>
                <w:highlight w:val="yellow"/>
              </w:rPr>
            </w:pPr>
          </w:p>
        </w:tc>
        <w:tc>
          <w:tcPr>
            <w:tcW w:w="2307" w:type="dxa"/>
          </w:tcPr>
          <w:p w:rsidR="00F309C0" w:rsidRPr="00EB6F57" w:rsidRDefault="00F309C0" w:rsidP="00F439C0">
            <w:pPr>
              <w:autoSpaceDE w:val="0"/>
              <w:autoSpaceDN w:val="0"/>
              <w:adjustRightInd w:val="0"/>
              <w:jc w:val="center"/>
              <w:rPr>
                <w:rFonts w:ascii="Times New Roman" w:hAnsi="Times New Roman" w:cs="Times New Roman"/>
                <w:i/>
                <w:iCs/>
                <w:sz w:val="28"/>
                <w:szCs w:val="28"/>
              </w:rPr>
            </w:pPr>
            <w:r w:rsidRPr="00EB6F57">
              <w:rPr>
                <w:rFonts w:ascii="Times New Roman" w:hAnsi="Times New Roman" w:cs="Times New Roman"/>
              </w:rPr>
              <w:t>«Ритмика»</w:t>
            </w:r>
          </w:p>
        </w:tc>
        <w:tc>
          <w:tcPr>
            <w:tcW w:w="1629" w:type="dxa"/>
          </w:tcPr>
          <w:p w:rsidR="00F309C0" w:rsidRPr="00EB6F57" w:rsidRDefault="00F309C0" w:rsidP="00F439C0">
            <w:pPr>
              <w:spacing w:before="100" w:beforeAutospacing="1" w:after="100" w:afterAutospacing="1"/>
              <w:jc w:val="center"/>
              <w:rPr>
                <w:rFonts w:ascii="Times New Roman" w:hAnsi="Times New Roman" w:cs="Times New Roman"/>
              </w:rPr>
            </w:pPr>
            <w:r w:rsidRPr="00EB6F57">
              <w:rPr>
                <w:rFonts w:ascii="Times New Roman" w:hAnsi="Times New Roman" w:cs="Times New Roman"/>
              </w:rPr>
              <w:t>Школа</w:t>
            </w:r>
          </w:p>
          <w:p w:rsidR="00F309C0" w:rsidRPr="00EB6F57" w:rsidRDefault="00F309C0" w:rsidP="00F439C0">
            <w:pPr>
              <w:spacing w:before="100" w:beforeAutospacing="1" w:after="100" w:afterAutospacing="1"/>
              <w:jc w:val="center"/>
              <w:rPr>
                <w:rFonts w:ascii="Times New Roman" w:hAnsi="Times New Roman" w:cs="Times New Roman"/>
              </w:rPr>
            </w:pPr>
            <w:r w:rsidRPr="00EB6F57">
              <w:rPr>
                <w:rFonts w:ascii="Times New Roman" w:hAnsi="Times New Roman" w:cs="Times New Roman"/>
              </w:rPr>
              <w:t>12.00-13.00</w:t>
            </w:r>
          </w:p>
        </w:tc>
        <w:tc>
          <w:tcPr>
            <w:tcW w:w="1222" w:type="dxa"/>
          </w:tcPr>
          <w:p w:rsidR="00F309C0" w:rsidRPr="00EB6F57" w:rsidRDefault="00F309C0" w:rsidP="00F439C0">
            <w:pPr>
              <w:spacing w:before="100" w:beforeAutospacing="1" w:after="100" w:afterAutospacing="1"/>
              <w:jc w:val="center"/>
              <w:rPr>
                <w:rFonts w:ascii="Times New Roman" w:hAnsi="Times New Roman" w:cs="Times New Roman"/>
              </w:rPr>
            </w:pPr>
            <w:r w:rsidRPr="00EB6F57">
              <w:rPr>
                <w:rFonts w:ascii="Times New Roman" w:hAnsi="Times New Roman" w:cs="Times New Roman"/>
              </w:rPr>
              <w:t>среда</w:t>
            </w:r>
          </w:p>
        </w:tc>
        <w:tc>
          <w:tcPr>
            <w:tcW w:w="1594" w:type="dxa"/>
          </w:tcPr>
          <w:p w:rsidR="00F309C0" w:rsidRPr="00EB6F57" w:rsidRDefault="00F309C0" w:rsidP="00F439C0">
            <w:pPr>
              <w:spacing w:before="100" w:beforeAutospacing="1" w:after="100" w:afterAutospacing="1"/>
              <w:jc w:val="center"/>
              <w:rPr>
                <w:rFonts w:ascii="Times New Roman" w:hAnsi="Times New Roman" w:cs="Times New Roman"/>
              </w:rPr>
            </w:pPr>
            <w:r w:rsidRPr="00EB6F57">
              <w:rPr>
                <w:rFonts w:ascii="Times New Roman" w:hAnsi="Times New Roman" w:cs="Times New Roman"/>
              </w:rPr>
              <w:t>Зыкова К.Я.</w:t>
            </w:r>
          </w:p>
        </w:tc>
      </w:tr>
      <w:tr w:rsidR="00F309C0" w:rsidRPr="00EB6F57" w:rsidTr="00F439C0">
        <w:trPr>
          <w:trHeight w:val="827"/>
        </w:trPr>
        <w:tc>
          <w:tcPr>
            <w:tcW w:w="3055" w:type="dxa"/>
            <w:vMerge/>
          </w:tcPr>
          <w:p w:rsidR="00F309C0" w:rsidRPr="006267EF" w:rsidRDefault="00F309C0" w:rsidP="00F439C0">
            <w:pPr>
              <w:spacing w:before="100" w:beforeAutospacing="1" w:after="100" w:afterAutospacing="1"/>
              <w:jc w:val="center"/>
              <w:rPr>
                <w:rFonts w:ascii="Times New Roman" w:hAnsi="Times New Roman" w:cs="Times New Roman"/>
                <w:highlight w:val="yellow"/>
              </w:rPr>
            </w:pPr>
          </w:p>
        </w:tc>
        <w:tc>
          <w:tcPr>
            <w:tcW w:w="2307" w:type="dxa"/>
          </w:tcPr>
          <w:p w:rsidR="00F309C0" w:rsidRPr="00EB6F57" w:rsidRDefault="00F309C0" w:rsidP="00F439C0">
            <w:pPr>
              <w:spacing w:before="100" w:beforeAutospacing="1" w:after="100" w:afterAutospacing="1"/>
              <w:rPr>
                <w:rFonts w:ascii="Times New Roman" w:hAnsi="Times New Roman" w:cs="Times New Roman"/>
              </w:rPr>
            </w:pPr>
            <w:r w:rsidRPr="00EB6F57">
              <w:rPr>
                <w:rFonts w:ascii="Times New Roman" w:hAnsi="Times New Roman" w:cs="Times New Roman"/>
              </w:rPr>
              <w:t>«Профориентация»</w:t>
            </w:r>
          </w:p>
        </w:tc>
        <w:tc>
          <w:tcPr>
            <w:tcW w:w="1629" w:type="dxa"/>
          </w:tcPr>
          <w:p w:rsidR="00F309C0" w:rsidRPr="00EB6F57" w:rsidRDefault="00F309C0" w:rsidP="00F439C0">
            <w:pPr>
              <w:spacing w:before="100" w:beforeAutospacing="1" w:after="100" w:afterAutospacing="1"/>
              <w:jc w:val="center"/>
              <w:rPr>
                <w:rFonts w:ascii="Times New Roman" w:hAnsi="Times New Roman" w:cs="Times New Roman"/>
              </w:rPr>
            </w:pPr>
            <w:r w:rsidRPr="00EB6F57">
              <w:rPr>
                <w:rFonts w:ascii="Times New Roman" w:hAnsi="Times New Roman" w:cs="Times New Roman"/>
              </w:rPr>
              <w:t>Школа</w:t>
            </w:r>
          </w:p>
          <w:p w:rsidR="00F309C0" w:rsidRPr="00EB6F57" w:rsidRDefault="00F309C0" w:rsidP="00F439C0">
            <w:pPr>
              <w:spacing w:before="100" w:beforeAutospacing="1" w:after="100" w:afterAutospacing="1"/>
              <w:jc w:val="center"/>
              <w:rPr>
                <w:rFonts w:ascii="Times New Roman" w:hAnsi="Times New Roman" w:cs="Times New Roman"/>
              </w:rPr>
            </w:pPr>
            <w:r w:rsidRPr="00EB6F57">
              <w:rPr>
                <w:rFonts w:ascii="Times New Roman" w:hAnsi="Times New Roman" w:cs="Times New Roman"/>
              </w:rPr>
              <w:t>13.00-14.00</w:t>
            </w:r>
          </w:p>
        </w:tc>
        <w:tc>
          <w:tcPr>
            <w:tcW w:w="1222" w:type="dxa"/>
          </w:tcPr>
          <w:p w:rsidR="00F309C0" w:rsidRPr="00EB6F57" w:rsidRDefault="00F309C0" w:rsidP="00F439C0">
            <w:pPr>
              <w:spacing w:before="100" w:beforeAutospacing="1" w:after="100" w:afterAutospacing="1"/>
              <w:rPr>
                <w:rFonts w:ascii="Times New Roman" w:hAnsi="Times New Roman" w:cs="Times New Roman"/>
              </w:rPr>
            </w:pPr>
            <w:r w:rsidRPr="00EB6F57">
              <w:rPr>
                <w:rFonts w:ascii="Times New Roman" w:hAnsi="Times New Roman" w:cs="Times New Roman"/>
              </w:rPr>
              <w:t>четверг</w:t>
            </w:r>
          </w:p>
        </w:tc>
        <w:tc>
          <w:tcPr>
            <w:tcW w:w="1594" w:type="dxa"/>
          </w:tcPr>
          <w:p w:rsidR="00F309C0" w:rsidRPr="00EB6F57" w:rsidRDefault="00F309C0" w:rsidP="00F439C0">
            <w:pPr>
              <w:spacing w:before="100" w:beforeAutospacing="1" w:after="100" w:afterAutospacing="1"/>
              <w:jc w:val="center"/>
              <w:rPr>
                <w:rFonts w:ascii="Times New Roman" w:hAnsi="Times New Roman" w:cs="Times New Roman"/>
              </w:rPr>
            </w:pPr>
            <w:r w:rsidRPr="00EB6F57">
              <w:rPr>
                <w:rFonts w:ascii="Times New Roman" w:hAnsi="Times New Roman" w:cs="Times New Roman"/>
              </w:rPr>
              <w:t>Тутубалина А.Б.</w:t>
            </w:r>
          </w:p>
        </w:tc>
      </w:tr>
      <w:tr w:rsidR="00F309C0" w:rsidRPr="00EB6F57" w:rsidTr="00F439C0">
        <w:trPr>
          <w:trHeight w:val="842"/>
        </w:trPr>
        <w:tc>
          <w:tcPr>
            <w:tcW w:w="3055" w:type="dxa"/>
            <w:vMerge/>
          </w:tcPr>
          <w:p w:rsidR="00F309C0" w:rsidRPr="006267EF" w:rsidRDefault="00F309C0" w:rsidP="00F439C0">
            <w:pPr>
              <w:spacing w:before="100" w:beforeAutospacing="1" w:after="100" w:afterAutospacing="1"/>
              <w:jc w:val="center"/>
              <w:rPr>
                <w:rFonts w:ascii="Times New Roman" w:hAnsi="Times New Roman" w:cs="Times New Roman"/>
                <w:highlight w:val="yellow"/>
              </w:rPr>
            </w:pPr>
          </w:p>
        </w:tc>
        <w:tc>
          <w:tcPr>
            <w:tcW w:w="2307" w:type="dxa"/>
          </w:tcPr>
          <w:p w:rsidR="00F309C0" w:rsidRPr="00EB6F57" w:rsidRDefault="00F309C0" w:rsidP="00F439C0">
            <w:pPr>
              <w:spacing w:before="100" w:beforeAutospacing="1" w:after="100" w:afterAutospacing="1"/>
              <w:jc w:val="center"/>
              <w:rPr>
                <w:rFonts w:ascii="Times New Roman" w:hAnsi="Times New Roman" w:cs="Times New Roman"/>
              </w:rPr>
            </w:pPr>
            <w:r w:rsidRPr="00EB6F57">
              <w:rPr>
                <w:rFonts w:ascii="Times New Roman" w:hAnsi="Times New Roman" w:cs="Times New Roman"/>
                <w:iCs/>
              </w:rPr>
              <w:t>«Формирование функциональной грамотности»</w:t>
            </w:r>
            <w:r w:rsidRPr="00EB6F57">
              <w:rPr>
                <w:rFonts w:ascii="Times New Roman" w:hAnsi="Times New Roman" w:cs="Times New Roman"/>
              </w:rPr>
              <w:t xml:space="preserve"> </w:t>
            </w:r>
          </w:p>
        </w:tc>
        <w:tc>
          <w:tcPr>
            <w:tcW w:w="1629" w:type="dxa"/>
          </w:tcPr>
          <w:p w:rsidR="00F309C0" w:rsidRPr="00EB6F57" w:rsidRDefault="00F309C0" w:rsidP="00F439C0">
            <w:pPr>
              <w:spacing w:before="100" w:beforeAutospacing="1" w:after="100" w:afterAutospacing="1"/>
              <w:jc w:val="center"/>
              <w:rPr>
                <w:rFonts w:ascii="Times New Roman" w:hAnsi="Times New Roman" w:cs="Times New Roman"/>
              </w:rPr>
            </w:pPr>
            <w:r w:rsidRPr="00EB6F57">
              <w:rPr>
                <w:rFonts w:ascii="Times New Roman" w:hAnsi="Times New Roman" w:cs="Times New Roman"/>
              </w:rPr>
              <w:t>Школа</w:t>
            </w:r>
          </w:p>
          <w:p w:rsidR="00F309C0" w:rsidRPr="00EB6F57" w:rsidRDefault="00F309C0" w:rsidP="00F439C0">
            <w:pPr>
              <w:spacing w:before="100" w:beforeAutospacing="1" w:after="100" w:afterAutospacing="1"/>
              <w:jc w:val="center"/>
              <w:rPr>
                <w:rFonts w:ascii="Times New Roman" w:hAnsi="Times New Roman" w:cs="Times New Roman"/>
              </w:rPr>
            </w:pPr>
            <w:r w:rsidRPr="00EB6F57">
              <w:rPr>
                <w:rFonts w:ascii="Times New Roman" w:hAnsi="Times New Roman" w:cs="Times New Roman"/>
              </w:rPr>
              <w:t>12.00-13.00</w:t>
            </w:r>
          </w:p>
        </w:tc>
        <w:tc>
          <w:tcPr>
            <w:tcW w:w="1222" w:type="dxa"/>
          </w:tcPr>
          <w:p w:rsidR="00F309C0" w:rsidRPr="00EB6F57" w:rsidRDefault="00F309C0" w:rsidP="00F439C0">
            <w:pPr>
              <w:spacing w:before="100" w:beforeAutospacing="1" w:after="100" w:afterAutospacing="1"/>
              <w:rPr>
                <w:rFonts w:ascii="Times New Roman" w:hAnsi="Times New Roman" w:cs="Times New Roman"/>
              </w:rPr>
            </w:pPr>
            <w:r w:rsidRPr="00EB6F57">
              <w:rPr>
                <w:rFonts w:ascii="Times New Roman" w:hAnsi="Times New Roman" w:cs="Times New Roman"/>
              </w:rPr>
              <w:t>пятница</w:t>
            </w:r>
          </w:p>
        </w:tc>
        <w:tc>
          <w:tcPr>
            <w:tcW w:w="1594" w:type="dxa"/>
          </w:tcPr>
          <w:p w:rsidR="00F309C0" w:rsidRPr="00EB6F57" w:rsidRDefault="00F309C0" w:rsidP="00F439C0">
            <w:pPr>
              <w:spacing w:before="100" w:beforeAutospacing="1" w:after="100" w:afterAutospacing="1"/>
              <w:jc w:val="center"/>
              <w:rPr>
                <w:rFonts w:ascii="Times New Roman" w:hAnsi="Times New Roman" w:cs="Times New Roman"/>
              </w:rPr>
            </w:pPr>
            <w:r w:rsidRPr="00EB6F57">
              <w:rPr>
                <w:rFonts w:ascii="Times New Roman" w:hAnsi="Times New Roman" w:cs="Times New Roman"/>
              </w:rPr>
              <w:t>Тутубалина А.Б.</w:t>
            </w:r>
          </w:p>
        </w:tc>
      </w:tr>
    </w:tbl>
    <w:p w:rsidR="00F309C0" w:rsidRDefault="00F309C0" w:rsidP="0079164E">
      <w:pPr>
        <w:spacing w:after="0" w:line="360" w:lineRule="auto"/>
        <w:jc w:val="both"/>
        <w:rPr>
          <w:rFonts w:ascii="Times New Roman" w:hAnsi="Times New Roman" w:cs="Times New Roman"/>
          <w:sz w:val="24"/>
          <w:szCs w:val="24"/>
        </w:rPr>
      </w:pPr>
    </w:p>
    <w:p w:rsidR="00EB6F57" w:rsidRDefault="00947505" w:rsidP="0079164E">
      <w:pPr>
        <w:spacing w:after="0" w:line="360" w:lineRule="auto"/>
        <w:jc w:val="both"/>
        <w:rPr>
          <w:b/>
          <w:bCs/>
          <w:sz w:val="28"/>
          <w:szCs w:val="28"/>
        </w:rPr>
      </w:pPr>
      <w:r w:rsidRPr="00675449">
        <w:rPr>
          <w:rFonts w:ascii="Times New Roman" w:hAnsi="Times New Roman" w:cs="Times New Roman"/>
          <w:sz w:val="24"/>
          <w:szCs w:val="24"/>
        </w:rPr>
        <w:t xml:space="preserve">Образовательный процесс в период дистанционного обучения осуществляется с применением электронного обучения и дистанционных образовательных технологий. В связи с этим в режиме образовательного процесса вносятся необходимые коррективы. Расписание уроков на период дистанционного обучения не регламентируется расписанием звонков. Расписание уроков каждого </w:t>
      </w:r>
      <w:proofErr w:type="gramStart"/>
      <w:r w:rsidRPr="00675449">
        <w:rPr>
          <w:rFonts w:ascii="Times New Roman" w:hAnsi="Times New Roman" w:cs="Times New Roman"/>
          <w:sz w:val="24"/>
          <w:szCs w:val="24"/>
        </w:rPr>
        <w:t>класса</w:t>
      </w:r>
      <w:proofErr w:type="gramEnd"/>
      <w:r w:rsidRPr="00675449">
        <w:rPr>
          <w:rFonts w:ascii="Times New Roman" w:hAnsi="Times New Roman" w:cs="Times New Roman"/>
          <w:sz w:val="24"/>
          <w:szCs w:val="24"/>
        </w:rPr>
        <w:t xml:space="preserve"> утвержденное и размещаемое в доступе участников образовательного процесса (на сайте образовательного учреждения) содержит информацию: </w:t>
      </w:r>
    </w:p>
    <w:p w:rsidR="00947505" w:rsidRPr="00EB6F57" w:rsidRDefault="00947505" w:rsidP="0079164E">
      <w:pPr>
        <w:spacing w:after="0" w:line="360" w:lineRule="auto"/>
        <w:jc w:val="both"/>
        <w:rPr>
          <w:b/>
          <w:bCs/>
          <w:sz w:val="28"/>
          <w:szCs w:val="28"/>
        </w:rPr>
      </w:pPr>
      <w:r w:rsidRPr="00675449">
        <w:rPr>
          <w:rFonts w:ascii="Times New Roman" w:hAnsi="Times New Roman" w:cs="Times New Roman"/>
          <w:sz w:val="24"/>
          <w:szCs w:val="24"/>
        </w:rPr>
        <w:t>- о дистанционных онлайн-занятиях (задания и материалы прикрепляются в электронном журнале в домашних заданиях на текущий день, учащимися выполняются в свободном режиме в день расписания, рекомендуемые сроки выполнения - первая половина дня),</w:t>
      </w:r>
    </w:p>
    <w:p w:rsidR="00947505" w:rsidRPr="00675449" w:rsidRDefault="00947505" w:rsidP="0079164E">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 -об онлайн-занятиях (консультациях) по основным предметам учебного плана, требующих подключения обучающихся в строго определенное расписанием время. </w:t>
      </w:r>
    </w:p>
    <w:p w:rsidR="0092688A" w:rsidRPr="00675449" w:rsidRDefault="00947505" w:rsidP="0079164E">
      <w:pPr>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Ежедневно по всем предметам учебного плана в соответствии с расписанием уроков педагоги школы будут размещать в электронном дневнике задание на учебный день. Информирование (обратная связь) о достигнутых результатах в режиме дистанционного обучения регулярно отражается в электронном журнале. Длительность дистанционного занятия: в соответствии с СанПиН 2.4.2.2821–10 продолжительность непрерывного использования компьютера с жидкокристаллическим монитором на уроках составляет: для учащихся 1-2-х классов — не более 20 минут, для учащихся 3–4 классов — не более </w:t>
      </w:r>
      <w:r w:rsidRPr="00675449">
        <w:rPr>
          <w:rFonts w:ascii="Times New Roman" w:hAnsi="Times New Roman" w:cs="Times New Roman"/>
          <w:sz w:val="24"/>
          <w:szCs w:val="24"/>
        </w:rPr>
        <w:lastRenderedPageBreak/>
        <w:t xml:space="preserve">25 минут. </w:t>
      </w:r>
      <w:proofErr w:type="gramStart"/>
      <w:r w:rsidRPr="00675449">
        <w:rPr>
          <w:rFonts w:ascii="Times New Roman" w:hAnsi="Times New Roman" w:cs="Times New Roman"/>
          <w:sz w:val="24"/>
          <w:szCs w:val="24"/>
        </w:rPr>
        <w:t>Контроль за</w:t>
      </w:r>
      <w:proofErr w:type="gramEnd"/>
      <w:r w:rsidRPr="00675449">
        <w:rPr>
          <w:rFonts w:ascii="Times New Roman" w:hAnsi="Times New Roman" w:cs="Times New Roman"/>
          <w:sz w:val="24"/>
          <w:szCs w:val="24"/>
        </w:rPr>
        <w:t xml:space="preserve"> организацией дистанционного обучения регулярно осуществляется заместителем директора: ежедневный - за своевременной выгрузкой педагогами заданий, за осуществление/неосуществление связи с каждым учащимся; еженедельный - за накопляемостью отметок.   </w:t>
      </w:r>
    </w:p>
    <w:p w:rsidR="006267EF" w:rsidRDefault="00947505" w:rsidP="006267EF">
      <w:pPr>
        <w:spacing w:line="360" w:lineRule="auto"/>
        <w:jc w:val="both"/>
        <w:rPr>
          <w:rFonts w:ascii="Times New Roman" w:hAnsi="Times New Roman" w:cs="Times New Roman"/>
          <w:b/>
          <w:sz w:val="24"/>
          <w:szCs w:val="24"/>
        </w:rPr>
      </w:pPr>
      <w:r w:rsidRPr="00F309C0">
        <w:rPr>
          <w:rFonts w:ascii="Times New Roman" w:hAnsi="Times New Roman" w:cs="Times New Roman"/>
          <w:b/>
          <w:sz w:val="24"/>
          <w:szCs w:val="24"/>
        </w:rPr>
        <w:t>3.1.5. Календарный учебный график.</w:t>
      </w:r>
    </w:p>
    <w:p w:rsidR="006267EF" w:rsidRPr="006267EF" w:rsidRDefault="006267EF" w:rsidP="006267EF">
      <w:pPr>
        <w:spacing w:after="0" w:line="360" w:lineRule="auto"/>
        <w:jc w:val="both"/>
        <w:rPr>
          <w:rFonts w:ascii="Times New Roman" w:hAnsi="Times New Roman" w:cs="Times New Roman"/>
          <w:b/>
          <w:sz w:val="24"/>
          <w:szCs w:val="24"/>
        </w:rPr>
      </w:pPr>
      <w:r w:rsidRPr="006267EF">
        <w:rPr>
          <w:rFonts w:ascii="Times New Roman" w:hAnsi="Times New Roman" w:cs="Times New Roman"/>
          <w:sz w:val="24"/>
          <w:szCs w:val="24"/>
        </w:rPr>
        <w:t>Начало учебного года</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с  1.09.2022</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Продолжительность</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до 31.05.2023</w:t>
      </w:r>
    </w:p>
    <w:tbl>
      <w:tblPr>
        <w:tblpPr w:leftFromText="180" w:rightFromText="180" w:vertAnchor="text" w:horzAnchor="page" w:tblpX="1927" w:tblpY="135"/>
        <w:tblW w:w="8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8"/>
        <w:gridCol w:w="939"/>
        <w:gridCol w:w="939"/>
        <w:gridCol w:w="939"/>
        <w:gridCol w:w="939"/>
      </w:tblGrid>
      <w:tr w:rsidR="006267EF" w:rsidRPr="006267EF" w:rsidTr="006267EF">
        <w:trPr>
          <w:trHeight w:val="532"/>
        </w:trPr>
        <w:tc>
          <w:tcPr>
            <w:tcW w:w="0" w:type="auto"/>
          </w:tcPr>
          <w:p w:rsidR="006267EF" w:rsidRPr="006267EF" w:rsidRDefault="006267EF" w:rsidP="006267EF">
            <w:pPr>
              <w:spacing w:after="0" w:line="240" w:lineRule="auto"/>
              <w:jc w:val="both"/>
              <w:rPr>
                <w:rFonts w:ascii="Times New Roman" w:hAnsi="Times New Roman" w:cs="Times New Roman"/>
                <w:sz w:val="24"/>
                <w:szCs w:val="24"/>
              </w:rPr>
            </w:pPr>
            <w:r w:rsidRPr="006267EF">
              <w:rPr>
                <w:rFonts w:ascii="Times New Roman" w:hAnsi="Times New Roman" w:cs="Times New Roman"/>
                <w:sz w:val="24"/>
                <w:szCs w:val="24"/>
              </w:rPr>
              <w:t>класс</w:t>
            </w:r>
          </w:p>
        </w:tc>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1</w:t>
            </w:r>
          </w:p>
        </w:tc>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2</w:t>
            </w:r>
          </w:p>
        </w:tc>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3</w:t>
            </w:r>
          </w:p>
        </w:tc>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4</w:t>
            </w:r>
          </w:p>
        </w:tc>
      </w:tr>
      <w:tr w:rsidR="006267EF" w:rsidRPr="006267EF" w:rsidTr="006267EF">
        <w:trPr>
          <w:trHeight w:val="532"/>
        </w:trPr>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количество недель</w:t>
            </w:r>
          </w:p>
        </w:tc>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33</w:t>
            </w:r>
          </w:p>
        </w:tc>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34</w:t>
            </w:r>
          </w:p>
        </w:tc>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34</w:t>
            </w:r>
          </w:p>
        </w:tc>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34</w:t>
            </w:r>
          </w:p>
        </w:tc>
      </w:tr>
    </w:tbl>
    <w:p w:rsidR="006267EF" w:rsidRPr="006267EF" w:rsidRDefault="006267EF" w:rsidP="006267EF">
      <w:pPr>
        <w:spacing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w:t>
      </w:r>
    </w:p>
    <w:p w:rsidR="006267EF" w:rsidRPr="006267EF" w:rsidRDefault="006267EF" w:rsidP="006267EF">
      <w:pPr>
        <w:spacing w:line="240" w:lineRule="auto"/>
        <w:ind w:left="360"/>
        <w:jc w:val="both"/>
        <w:rPr>
          <w:rFonts w:ascii="Times New Roman" w:hAnsi="Times New Roman" w:cs="Times New Roman"/>
          <w:sz w:val="24"/>
          <w:szCs w:val="24"/>
        </w:rPr>
      </w:pPr>
    </w:p>
    <w:p w:rsidR="006267EF" w:rsidRPr="006267EF" w:rsidRDefault="006267EF" w:rsidP="006267EF">
      <w:pPr>
        <w:spacing w:line="240" w:lineRule="auto"/>
        <w:jc w:val="both"/>
        <w:rPr>
          <w:rFonts w:ascii="Times New Roman" w:hAnsi="Times New Roman" w:cs="Times New Roman"/>
          <w:sz w:val="24"/>
          <w:szCs w:val="24"/>
        </w:rPr>
      </w:pPr>
    </w:p>
    <w:p w:rsidR="006267EF" w:rsidRPr="006267EF" w:rsidRDefault="006267EF" w:rsidP="006267EF">
      <w:pPr>
        <w:numPr>
          <w:ilvl w:val="0"/>
          <w:numId w:val="19"/>
        </w:numPr>
        <w:spacing w:after="0" w:line="240" w:lineRule="auto"/>
        <w:jc w:val="both"/>
        <w:rPr>
          <w:rFonts w:ascii="Times New Roman" w:hAnsi="Times New Roman" w:cs="Times New Roman"/>
          <w:sz w:val="24"/>
          <w:szCs w:val="24"/>
        </w:rPr>
      </w:pPr>
      <w:r w:rsidRPr="006267EF">
        <w:rPr>
          <w:rFonts w:ascii="Times New Roman" w:hAnsi="Times New Roman" w:cs="Times New Roman"/>
          <w:sz w:val="24"/>
          <w:szCs w:val="24"/>
        </w:rPr>
        <w:t>Регламентирование образовательного процесса на учебный год</w:t>
      </w:r>
    </w:p>
    <w:p w:rsidR="006267EF" w:rsidRDefault="006267EF" w:rsidP="006267EF">
      <w:pPr>
        <w:spacing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учебный год делится на четверти</w:t>
      </w:r>
    </w:p>
    <w:p w:rsidR="006267EF" w:rsidRPr="006267EF" w:rsidRDefault="006267EF" w:rsidP="006267EF">
      <w:pPr>
        <w:spacing w:line="240" w:lineRule="auto"/>
        <w:ind w:left="360"/>
        <w:jc w:val="both"/>
        <w:rPr>
          <w:rFonts w:ascii="Times New Roman" w:hAnsi="Times New Roman" w:cs="Times New Roman"/>
          <w:sz w:val="24"/>
          <w:szCs w:val="24"/>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5"/>
        <w:gridCol w:w="1416"/>
        <w:gridCol w:w="1416"/>
        <w:gridCol w:w="1476"/>
        <w:gridCol w:w="1416"/>
      </w:tblGrid>
      <w:tr w:rsidR="006267EF" w:rsidRPr="006267EF" w:rsidTr="00811992">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Четверть</w:t>
            </w:r>
          </w:p>
        </w:tc>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I</w:t>
            </w:r>
          </w:p>
        </w:tc>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II</w:t>
            </w:r>
          </w:p>
        </w:tc>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III</w:t>
            </w:r>
          </w:p>
        </w:tc>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IV</w:t>
            </w:r>
          </w:p>
        </w:tc>
      </w:tr>
      <w:tr w:rsidR="006267EF" w:rsidRPr="006267EF" w:rsidTr="00811992">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 xml:space="preserve">Дата </w:t>
            </w:r>
          </w:p>
          <w:p w:rsidR="006267EF" w:rsidRPr="006267EF" w:rsidRDefault="006267EF" w:rsidP="006267EF">
            <w:pPr>
              <w:spacing w:line="240" w:lineRule="auto"/>
              <w:jc w:val="both"/>
              <w:rPr>
                <w:rFonts w:ascii="Times New Roman" w:hAnsi="Times New Roman" w:cs="Times New Roman"/>
                <w:sz w:val="24"/>
                <w:szCs w:val="24"/>
              </w:rPr>
            </w:pPr>
            <w:proofErr w:type="gramStart"/>
            <w:r w:rsidRPr="006267EF">
              <w:rPr>
                <w:rFonts w:ascii="Times New Roman" w:hAnsi="Times New Roman" w:cs="Times New Roman"/>
                <w:sz w:val="24"/>
                <w:szCs w:val="24"/>
              </w:rPr>
              <w:t>(начало четверти,</w:t>
            </w:r>
            <w:proofErr w:type="gramEnd"/>
          </w:p>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окончание)</w:t>
            </w:r>
          </w:p>
        </w:tc>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01.09.2022–</w:t>
            </w:r>
          </w:p>
          <w:p w:rsidR="006267EF" w:rsidRPr="006267EF" w:rsidRDefault="006267EF" w:rsidP="006267EF">
            <w:pPr>
              <w:spacing w:line="240" w:lineRule="auto"/>
              <w:jc w:val="both"/>
              <w:rPr>
                <w:rFonts w:ascii="Times New Roman" w:hAnsi="Times New Roman" w:cs="Times New Roman"/>
                <w:sz w:val="24"/>
                <w:szCs w:val="24"/>
              </w:rPr>
            </w:pPr>
          </w:p>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28.10.2022</w:t>
            </w:r>
          </w:p>
        </w:tc>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07.11.2022–</w:t>
            </w:r>
          </w:p>
          <w:p w:rsidR="006267EF" w:rsidRPr="006267EF" w:rsidRDefault="006267EF" w:rsidP="006267EF">
            <w:pPr>
              <w:spacing w:line="240" w:lineRule="auto"/>
              <w:jc w:val="both"/>
              <w:rPr>
                <w:rFonts w:ascii="Times New Roman" w:hAnsi="Times New Roman" w:cs="Times New Roman"/>
                <w:sz w:val="24"/>
                <w:szCs w:val="24"/>
              </w:rPr>
            </w:pPr>
          </w:p>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29.12.2022</w:t>
            </w:r>
          </w:p>
        </w:tc>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10.01.2023 –</w:t>
            </w:r>
          </w:p>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23.03.2023</w:t>
            </w:r>
          </w:p>
        </w:tc>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03.04.2023–</w:t>
            </w:r>
          </w:p>
          <w:p w:rsidR="006267EF" w:rsidRPr="006267EF" w:rsidRDefault="006267EF" w:rsidP="006267EF">
            <w:pPr>
              <w:spacing w:line="240" w:lineRule="auto"/>
              <w:jc w:val="both"/>
              <w:rPr>
                <w:rFonts w:ascii="Times New Roman" w:hAnsi="Times New Roman" w:cs="Times New Roman"/>
                <w:sz w:val="24"/>
                <w:szCs w:val="24"/>
              </w:rPr>
            </w:pPr>
          </w:p>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30.05. 2023</w:t>
            </w:r>
          </w:p>
        </w:tc>
      </w:tr>
      <w:tr w:rsidR="006267EF" w:rsidRPr="006267EF" w:rsidTr="00811992">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 xml:space="preserve">Продолжительность </w:t>
            </w:r>
          </w:p>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(количество учебных недель)</w:t>
            </w:r>
          </w:p>
        </w:tc>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8</w:t>
            </w:r>
          </w:p>
        </w:tc>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8</w:t>
            </w:r>
          </w:p>
        </w:tc>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11</w:t>
            </w:r>
          </w:p>
        </w:tc>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7</w:t>
            </w:r>
          </w:p>
        </w:tc>
      </w:tr>
    </w:tbl>
    <w:p w:rsidR="006267EF" w:rsidRPr="006267EF" w:rsidRDefault="006267EF" w:rsidP="006267EF">
      <w:pPr>
        <w:spacing w:line="240" w:lineRule="auto"/>
        <w:jc w:val="both"/>
        <w:rPr>
          <w:rFonts w:ascii="Times New Roman" w:hAnsi="Times New Roman" w:cs="Times New Roman"/>
          <w:sz w:val="24"/>
          <w:szCs w:val="24"/>
        </w:rPr>
      </w:pPr>
    </w:p>
    <w:tbl>
      <w:tblPr>
        <w:tblpPr w:leftFromText="180" w:rightFromText="180" w:vertAnchor="text" w:horzAnchor="margin" w:tblpY="4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0"/>
        <w:gridCol w:w="1476"/>
        <w:gridCol w:w="1476"/>
        <w:gridCol w:w="1416"/>
        <w:gridCol w:w="1416"/>
      </w:tblGrid>
      <w:tr w:rsidR="006267EF" w:rsidRPr="006267EF" w:rsidTr="00811992">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Каникулы</w:t>
            </w:r>
          </w:p>
        </w:tc>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осенние</w:t>
            </w:r>
          </w:p>
        </w:tc>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зимние</w:t>
            </w:r>
          </w:p>
        </w:tc>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весенние</w:t>
            </w:r>
          </w:p>
        </w:tc>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летние</w:t>
            </w:r>
          </w:p>
        </w:tc>
      </w:tr>
      <w:tr w:rsidR="006267EF" w:rsidRPr="006267EF" w:rsidTr="00811992">
        <w:tc>
          <w:tcPr>
            <w:tcW w:w="0" w:type="auto"/>
          </w:tcPr>
          <w:p w:rsidR="006267EF" w:rsidRPr="006267EF" w:rsidRDefault="006267EF" w:rsidP="006267EF">
            <w:pPr>
              <w:spacing w:line="240" w:lineRule="auto"/>
              <w:jc w:val="both"/>
              <w:rPr>
                <w:rFonts w:ascii="Times New Roman" w:hAnsi="Times New Roman" w:cs="Times New Roman"/>
                <w:sz w:val="24"/>
                <w:szCs w:val="24"/>
              </w:rPr>
            </w:pPr>
            <w:proofErr w:type="gramStart"/>
            <w:r w:rsidRPr="006267EF">
              <w:rPr>
                <w:rFonts w:ascii="Times New Roman" w:hAnsi="Times New Roman" w:cs="Times New Roman"/>
                <w:sz w:val="24"/>
                <w:szCs w:val="24"/>
              </w:rPr>
              <w:t>Дата (начало каникул,</w:t>
            </w:r>
            <w:proofErr w:type="gramEnd"/>
          </w:p>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окончание)</w:t>
            </w:r>
          </w:p>
        </w:tc>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29.10.2022 –</w:t>
            </w:r>
          </w:p>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06.11.2022</w:t>
            </w:r>
          </w:p>
        </w:tc>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30.12.2022 –</w:t>
            </w:r>
          </w:p>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9.01.2023</w:t>
            </w:r>
          </w:p>
        </w:tc>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24.03.2023–</w:t>
            </w:r>
          </w:p>
          <w:p w:rsidR="006267EF" w:rsidRPr="006267EF" w:rsidRDefault="006267EF" w:rsidP="006267EF">
            <w:pPr>
              <w:spacing w:line="240" w:lineRule="auto"/>
              <w:jc w:val="both"/>
              <w:rPr>
                <w:rFonts w:ascii="Times New Roman" w:hAnsi="Times New Roman" w:cs="Times New Roman"/>
                <w:sz w:val="24"/>
                <w:szCs w:val="24"/>
              </w:rPr>
            </w:pPr>
          </w:p>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2.04.2023</w:t>
            </w:r>
          </w:p>
        </w:tc>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31.05.2023–</w:t>
            </w:r>
          </w:p>
          <w:p w:rsidR="006267EF" w:rsidRPr="006267EF" w:rsidRDefault="006267EF" w:rsidP="006267EF">
            <w:pPr>
              <w:spacing w:line="240" w:lineRule="auto"/>
              <w:jc w:val="both"/>
              <w:rPr>
                <w:rFonts w:ascii="Times New Roman" w:hAnsi="Times New Roman" w:cs="Times New Roman"/>
                <w:sz w:val="24"/>
                <w:szCs w:val="24"/>
              </w:rPr>
            </w:pPr>
          </w:p>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31.08.2023</w:t>
            </w:r>
          </w:p>
        </w:tc>
      </w:tr>
      <w:tr w:rsidR="006267EF" w:rsidRPr="006267EF" w:rsidTr="00811992">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Продолжительность (в днях)</w:t>
            </w:r>
          </w:p>
        </w:tc>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9</w:t>
            </w:r>
          </w:p>
        </w:tc>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11</w:t>
            </w:r>
          </w:p>
        </w:tc>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10</w:t>
            </w:r>
          </w:p>
        </w:tc>
        <w:tc>
          <w:tcPr>
            <w:tcW w:w="0" w:type="auto"/>
          </w:tcPr>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92</w:t>
            </w:r>
          </w:p>
        </w:tc>
      </w:tr>
    </w:tbl>
    <w:p w:rsidR="006267EF" w:rsidRPr="006267EF" w:rsidRDefault="006267EF" w:rsidP="006267EF">
      <w:pPr>
        <w:numPr>
          <w:ilvl w:val="0"/>
          <w:numId w:val="19"/>
        </w:numPr>
        <w:spacing w:after="0" w:line="240" w:lineRule="auto"/>
        <w:jc w:val="both"/>
        <w:rPr>
          <w:rFonts w:ascii="Times New Roman" w:hAnsi="Times New Roman" w:cs="Times New Roman"/>
          <w:sz w:val="24"/>
          <w:szCs w:val="24"/>
        </w:rPr>
      </w:pPr>
      <w:r w:rsidRPr="006267EF">
        <w:rPr>
          <w:rFonts w:ascii="Times New Roman" w:hAnsi="Times New Roman" w:cs="Times New Roman"/>
          <w:sz w:val="24"/>
          <w:szCs w:val="24"/>
        </w:rPr>
        <w:t xml:space="preserve">Продолжительность каникул в течение учебного года        </w:t>
      </w:r>
    </w:p>
    <w:p w:rsidR="006267EF" w:rsidRPr="006267EF" w:rsidRDefault="006267EF" w:rsidP="006267EF">
      <w:pPr>
        <w:pStyle w:val="a3"/>
        <w:numPr>
          <w:ilvl w:val="0"/>
          <w:numId w:val="19"/>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6267EF">
        <w:rPr>
          <w:rFonts w:ascii="Times New Roman" w:hAnsi="Times New Roman" w:cs="Times New Roman"/>
          <w:sz w:val="24"/>
          <w:szCs w:val="24"/>
        </w:rPr>
        <w:t>Дополнительные каникулы в 1 классе 13.02. 2023-19.02.2023</w:t>
      </w:r>
    </w:p>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5.    Регламентирование образовательного процесса на неделю</w:t>
      </w:r>
    </w:p>
    <w:p w:rsidR="006267EF" w:rsidRPr="006267EF" w:rsidRDefault="006267EF" w:rsidP="006267EF">
      <w:pPr>
        <w:spacing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пятидневная рабочая неделя</w:t>
      </w:r>
    </w:p>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 xml:space="preserve">6. Сроки промежуточной аттестации: </w:t>
      </w:r>
    </w:p>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shd w:val="clear" w:color="auto" w:fill="FFFFFF"/>
        </w:rPr>
        <w:lastRenderedPageBreak/>
        <w:t>В 1  классе - за две недели до конца учебного года (отметки    в     баллах     не  выставляются).</w:t>
      </w:r>
    </w:p>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shd w:val="clear" w:color="auto" w:fill="FFFFFF"/>
        </w:rPr>
        <w:t xml:space="preserve">Во 2-4х классах – за две недели до конца каждой учебной четверти. </w:t>
      </w:r>
    </w:p>
    <w:p w:rsidR="006267EF" w:rsidRPr="006267EF" w:rsidRDefault="006267EF" w:rsidP="006267EF">
      <w:pPr>
        <w:spacing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1 четв: с 18.10- 29.10.2022</w:t>
      </w:r>
    </w:p>
    <w:p w:rsidR="006267EF" w:rsidRPr="006267EF" w:rsidRDefault="006267EF" w:rsidP="006267EF">
      <w:pPr>
        <w:spacing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2 четв: с 13.12-25.12.2022</w:t>
      </w:r>
    </w:p>
    <w:p w:rsidR="006267EF" w:rsidRPr="006267EF" w:rsidRDefault="006267EF" w:rsidP="006267EF">
      <w:pPr>
        <w:spacing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3 четв: с 15.03-26.03.2023</w:t>
      </w:r>
    </w:p>
    <w:p w:rsidR="006267EF" w:rsidRPr="006267EF" w:rsidRDefault="006267EF" w:rsidP="006267EF">
      <w:pPr>
        <w:spacing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4 четв с 17.05-28.05.2023:</w:t>
      </w:r>
    </w:p>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7.Регламентирование образовательного процесса на день</w:t>
      </w:r>
    </w:p>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sz w:val="24"/>
          <w:szCs w:val="24"/>
        </w:rPr>
        <w:t xml:space="preserve">     - школа работает в одну смену с 8:00 до 16:00.</w:t>
      </w:r>
    </w:p>
    <w:p w:rsidR="006267EF" w:rsidRPr="006267EF" w:rsidRDefault="006267EF" w:rsidP="006267EF">
      <w:pPr>
        <w:shd w:val="clear" w:color="auto" w:fill="FFFFFF"/>
        <w:autoSpaceDE w:val="0"/>
        <w:autoSpaceDN w:val="0"/>
        <w:adjustRightInd w:val="0"/>
        <w:spacing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продолжительность уроков:   2- 9 класс – 45 минут,</w:t>
      </w:r>
    </w:p>
    <w:p w:rsidR="006267EF" w:rsidRPr="006267EF" w:rsidRDefault="006267EF" w:rsidP="006267EF">
      <w:pPr>
        <w:shd w:val="clear" w:color="auto" w:fill="FFFFFF"/>
        <w:autoSpaceDE w:val="0"/>
        <w:autoSpaceDN w:val="0"/>
        <w:adjustRightInd w:val="0"/>
        <w:spacing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 класс:  1 полуг. -35 минут</w:t>
      </w:r>
    </w:p>
    <w:p w:rsidR="006267EF" w:rsidRPr="00F309C0" w:rsidRDefault="006267EF" w:rsidP="00F309C0">
      <w:pPr>
        <w:shd w:val="clear" w:color="auto" w:fill="FFFFFF"/>
        <w:autoSpaceDE w:val="0"/>
        <w:autoSpaceDN w:val="0"/>
        <w:adjustRightInd w:val="0"/>
        <w:spacing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2 полуг.-45 минут</w:t>
      </w:r>
    </w:p>
    <w:p w:rsidR="006267EF" w:rsidRPr="006267EF" w:rsidRDefault="006267EF" w:rsidP="006267EF">
      <w:pPr>
        <w:spacing w:line="240" w:lineRule="auto"/>
        <w:jc w:val="both"/>
        <w:rPr>
          <w:rFonts w:ascii="Times New Roman" w:hAnsi="Times New Roman" w:cs="Times New Roman"/>
          <w:b/>
          <w:sz w:val="24"/>
          <w:szCs w:val="24"/>
        </w:rPr>
      </w:pPr>
      <w:r w:rsidRPr="006267EF">
        <w:rPr>
          <w:rFonts w:ascii="Times New Roman" w:hAnsi="Times New Roman" w:cs="Times New Roman"/>
          <w:b/>
          <w:sz w:val="24"/>
          <w:szCs w:val="24"/>
        </w:rPr>
        <w:t>Режим    учебных   занятий:</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67EF">
        <w:rPr>
          <w:rFonts w:ascii="Times New Roman" w:hAnsi="Times New Roman" w:cs="Times New Roman"/>
          <w:sz w:val="24"/>
          <w:szCs w:val="24"/>
        </w:rPr>
        <w:t>8:30 – 9:15 – 1 урок</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9:15 – 9:25 – перемена  (завтрак 1-4кл., 10 минут)</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9:25 – 10:10 – 2 урок</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10:10 – 10:20 – перемена</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10:20 – 11:05 – 3 урок</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11:05 – 11:25 – перемен</w:t>
      </w:r>
      <w:proofErr w:type="gramStart"/>
      <w:r w:rsidRPr="006267EF">
        <w:rPr>
          <w:rFonts w:ascii="Times New Roman" w:hAnsi="Times New Roman" w:cs="Times New Roman"/>
          <w:sz w:val="24"/>
          <w:szCs w:val="24"/>
        </w:rPr>
        <w:t>а(</w:t>
      </w:r>
      <w:proofErr w:type="gramEnd"/>
      <w:r w:rsidRPr="006267EF">
        <w:rPr>
          <w:rFonts w:ascii="Times New Roman" w:hAnsi="Times New Roman" w:cs="Times New Roman"/>
          <w:sz w:val="24"/>
          <w:szCs w:val="24"/>
        </w:rPr>
        <w:t>обед 5-9  кл.,20 минут)</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11:25 – 12:10 – 4 урок</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12:10 – 12:20 – перемена (обед 1-4  кл., 10 минут)</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12:20 – 13.05 – 5 урок</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13:05 – 13:15 – перемен</w:t>
      </w:r>
      <w:proofErr w:type="gramStart"/>
      <w:r w:rsidRPr="006267EF">
        <w:rPr>
          <w:rFonts w:ascii="Times New Roman" w:hAnsi="Times New Roman" w:cs="Times New Roman"/>
          <w:sz w:val="24"/>
          <w:szCs w:val="24"/>
        </w:rPr>
        <w:t>а(</w:t>
      </w:r>
      <w:proofErr w:type="gramEnd"/>
      <w:r w:rsidRPr="006267EF">
        <w:rPr>
          <w:rFonts w:ascii="Times New Roman" w:hAnsi="Times New Roman" w:cs="Times New Roman"/>
          <w:sz w:val="24"/>
          <w:szCs w:val="24"/>
        </w:rPr>
        <w:t>полдник 5-9 кл.,10 минут)</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13:15 – 14:00 – 6 урок</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14:00 – 14:10 – перемена</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14:10 – 14:55 – 7 урок</w:t>
      </w:r>
    </w:p>
    <w:p w:rsidR="006267EF" w:rsidRPr="006267EF" w:rsidRDefault="006267EF" w:rsidP="006267EF">
      <w:pPr>
        <w:spacing w:line="240" w:lineRule="auto"/>
        <w:jc w:val="both"/>
        <w:rPr>
          <w:rFonts w:ascii="Times New Roman" w:hAnsi="Times New Roman" w:cs="Times New Roman"/>
          <w:b/>
          <w:sz w:val="24"/>
          <w:szCs w:val="24"/>
        </w:rPr>
      </w:pPr>
      <w:r w:rsidRPr="006267EF">
        <w:rPr>
          <w:rFonts w:ascii="Times New Roman" w:hAnsi="Times New Roman" w:cs="Times New Roman"/>
          <w:b/>
          <w:sz w:val="24"/>
          <w:szCs w:val="24"/>
        </w:rPr>
        <w:t>Режим    учебных занятий (на время карантинных ме</w:t>
      </w:r>
      <w:r>
        <w:rPr>
          <w:rFonts w:ascii="Times New Roman" w:hAnsi="Times New Roman" w:cs="Times New Roman"/>
          <w:b/>
          <w:sz w:val="24"/>
          <w:szCs w:val="24"/>
        </w:rPr>
        <w:t>роприятий по Кировской области)</w:t>
      </w:r>
    </w:p>
    <w:p w:rsidR="006267EF" w:rsidRPr="006267EF" w:rsidRDefault="006267EF" w:rsidP="006267EF">
      <w:pPr>
        <w:spacing w:line="240" w:lineRule="auto"/>
        <w:jc w:val="both"/>
        <w:rPr>
          <w:rFonts w:ascii="Times New Roman" w:hAnsi="Times New Roman" w:cs="Times New Roman"/>
          <w:b/>
          <w:sz w:val="24"/>
          <w:szCs w:val="24"/>
        </w:rPr>
      </w:pPr>
      <w:r w:rsidRPr="006267EF">
        <w:rPr>
          <w:rFonts w:ascii="Times New Roman" w:hAnsi="Times New Roman" w:cs="Times New Roman"/>
          <w:b/>
          <w:sz w:val="24"/>
          <w:szCs w:val="24"/>
        </w:rPr>
        <w:t>2   9  6</w:t>
      </w:r>
      <w:r>
        <w:rPr>
          <w:rFonts w:ascii="Times New Roman" w:hAnsi="Times New Roman" w:cs="Times New Roman"/>
          <w:b/>
          <w:sz w:val="24"/>
          <w:szCs w:val="24"/>
        </w:rPr>
        <w:t xml:space="preserve"> </w:t>
      </w:r>
      <w:r w:rsidRPr="006267EF">
        <w:rPr>
          <w:rFonts w:ascii="Times New Roman" w:hAnsi="Times New Roman" w:cs="Times New Roman"/>
          <w:b/>
          <w:sz w:val="24"/>
          <w:szCs w:val="24"/>
        </w:rPr>
        <w:t>классы</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8:15 – 9:00 – 1 урок</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9:00 – 9:10 – перемена  </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9:10 – 9:55 – 2 урок</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9:55 – 10:05 – перемен</w:t>
      </w:r>
      <w:proofErr w:type="gramStart"/>
      <w:r w:rsidRPr="006267EF">
        <w:rPr>
          <w:rFonts w:ascii="Times New Roman" w:hAnsi="Times New Roman" w:cs="Times New Roman"/>
          <w:sz w:val="24"/>
          <w:szCs w:val="24"/>
        </w:rPr>
        <w:t>а(</w:t>
      </w:r>
      <w:proofErr w:type="gramEnd"/>
      <w:r w:rsidRPr="006267EF">
        <w:rPr>
          <w:rFonts w:ascii="Times New Roman" w:hAnsi="Times New Roman" w:cs="Times New Roman"/>
          <w:sz w:val="24"/>
          <w:szCs w:val="24"/>
        </w:rPr>
        <w:t>завтрак     1 класс)</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10:05 – 10:50 – 3 урок</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11:50 – 11:00 – перемена</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11:00 -  11:45– 4 урок</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11:45 – 12:05 – перемена (обед 8-5  кл.,20 минут)</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12:05 – 12.50 – 5 урок</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12:50 – 13:00 – перемена</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13:00 – 13:45 – 6 урок</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13:45 – 13:55 – перемена</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13:55 – 14:40 – 7 урок</w:t>
      </w:r>
    </w:p>
    <w:p w:rsidR="006267EF" w:rsidRPr="006267EF" w:rsidRDefault="006267EF" w:rsidP="006267EF">
      <w:pPr>
        <w:spacing w:after="0" w:line="240" w:lineRule="auto"/>
        <w:jc w:val="both"/>
        <w:rPr>
          <w:rFonts w:ascii="Times New Roman" w:hAnsi="Times New Roman" w:cs="Times New Roman"/>
          <w:b/>
          <w:sz w:val="24"/>
          <w:szCs w:val="24"/>
        </w:rPr>
      </w:pPr>
    </w:p>
    <w:p w:rsidR="006267EF" w:rsidRPr="006267EF" w:rsidRDefault="006267EF" w:rsidP="006267EF">
      <w:pPr>
        <w:spacing w:line="240" w:lineRule="auto"/>
        <w:jc w:val="both"/>
        <w:rPr>
          <w:rFonts w:ascii="Times New Roman" w:hAnsi="Times New Roman" w:cs="Times New Roman"/>
          <w:sz w:val="24"/>
          <w:szCs w:val="24"/>
        </w:rPr>
      </w:pPr>
      <w:r w:rsidRPr="006267EF">
        <w:rPr>
          <w:rFonts w:ascii="Times New Roman" w:hAnsi="Times New Roman" w:cs="Times New Roman"/>
          <w:b/>
          <w:sz w:val="24"/>
          <w:szCs w:val="24"/>
        </w:rPr>
        <w:t>1  3   4   классы</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8:30 – 9:15 – 1 урок</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9:15 – 9:25 – перемена  </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9:25 – 10:10 – 2 урок</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10:10 – 10:20 – перемена</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10:20 – 11:05 – 3 урок</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11:05 – 11:25 – перемена (обед 2-4  кл.,20 минут)</w:t>
      </w:r>
    </w:p>
    <w:p w:rsidR="006267EF" w:rsidRPr="006267EF" w:rsidRDefault="006267EF" w:rsidP="006267EF">
      <w:pPr>
        <w:spacing w:after="0" w:line="240" w:lineRule="auto"/>
        <w:ind w:left="360"/>
        <w:jc w:val="both"/>
        <w:rPr>
          <w:rFonts w:ascii="Times New Roman" w:hAnsi="Times New Roman" w:cs="Times New Roman"/>
          <w:sz w:val="24"/>
          <w:szCs w:val="24"/>
        </w:rPr>
      </w:pP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11:25 – 12:10 – 4 урок</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12:10 – 12:20 – перемена </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12:20 – 13.05 – 5 урок</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13:05 – 13:15 – перемена</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13:15 – 14:00 – 6 урок</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14:00 – 14:10 – перемена</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14:10 – 14:55 – 7 урок</w:t>
      </w:r>
    </w:p>
    <w:p w:rsidR="006267EF" w:rsidRPr="006267EF" w:rsidRDefault="006267EF" w:rsidP="006267EF">
      <w:pPr>
        <w:spacing w:after="0" w:line="240" w:lineRule="auto"/>
        <w:ind w:left="360"/>
        <w:jc w:val="both"/>
        <w:rPr>
          <w:rFonts w:ascii="Times New Roman" w:hAnsi="Times New Roman" w:cs="Times New Roman"/>
          <w:b/>
          <w:sz w:val="24"/>
          <w:szCs w:val="24"/>
        </w:rPr>
      </w:pPr>
    </w:p>
    <w:p w:rsidR="006267EF" w:rsidRPr="006267EF" w:rsidRDefault="006267EF" w:rsidP="006267EF">
      <w:pPr>
        <w:spacing w:line="240" w:lineRule="auto"/>
        <w:ind w:left="360"/>
        <w:jc w:val="both"/>
        <w:rPr>
          <w:rFonts w:ascii="Times New Roman" w:hAnsi="Times New Roman" w:cs="Times New Roman"/>
          <w:b/>
          <w:sz w:val="24"/>
          <w:szCs w:val="24"/>
        </w:rPr>
      </w:pPr>
      <w:r w:rsidRPr="006267EF">
        <w:rPr>
          <w:rFonts w:ascii="Times New Roman" w:hAnsi="Times New Roman" w:cs="Times New Roman"/>
          <w:b/>
          <w:sz w:val="24"/>
          <w:szCs w:val="24"/>
        </w:rPr>
        <w:t>(1 класс- 3 урока по 35 минут)</w:t>
      </w:r>
    </w:p>
    <w:p w:rsidR="006267EF" w:rsidRPr="006267EF" w:rsidRDefault="006267EF" w:rsidP="006267EF">
      <w:pPr>
        <w:spacing w:line="240" w:lineRule="auto"/>
        <w:ind w:left="360"/>
        <w:jc w:val="both"/>
        <w:rPr>
          <w:rFonts w:ascii="Times New Roman" w:hAnsi="Times New Roman" w:cs="Times New Roman"/>
          <w:b/>
          <w:sz w:val="24"/>
          <w:szCs w:val="24"/>
        </w:rPr>
      </w:pPr>
    </w:p>
    <w:p w:rsidR="006267EF" w:rsidRPr="006267EF" w:rsidRDefault="006267EF" w:rsidP="006267EF">
      <w:pPr>
        <w:spacing w:after="0" w:line="240" w:lineRule="auto"/>
        <w:jc w:val="both"/>
        <w:rPr>
          <w:rFonts w:ascii="Times New Roman" w:hAnsi="Times New Roman" w:cs="Times New Roman"/>
          <w:sz w:val="24"/>
          <w:szCs w:val="24"/>
        </w:rPr>
      </w:pPr>
      <w:r w:rsidRPr="006267EF">
        <w:rPr>
          <w:rFonts w:ascii="Times New Roman" w:hAnsi="Times New Roman" w:cs="Times New Roman"/>
          <w:b/>
          <w:sz w:val="24"/>
          <w:szCs w:val="24"/>
        </w:rPr>
        <w:t>5    7   8   классы</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67EF">
        <w:rPr>
          <w:rFonts w:ascii="Times New Roman" w:hAnsi="Times New Roman" w:cs="Times New Roman"/>
          <w:sz w:val="24"/>
          <w:szCs w:val="24"/>
        </w:rPr>
        <w:t>8:30 – 9:15 – 1 урок</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9:15 – 9:25 – перемена  </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9:25 – 10:10 – 2 урок</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10:10 – 10:20 – перемена</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10:20 – 11:05 – 3 урок</w:t>
      </w:r>
    </w:p>
    <w:p w:rsidR="006267EF" w:rsidRPr="006267EF" w:rsidRDefault="006267EF" w:rsidP="006267EF">
      <w:pPr>
        <w:spacing w:after="0" w:line="240" w:lineRule="auto"/>
        <w:ind w:left="360"/>
        <w:jc w:val="both"/>
        <w:rPr>
          <w:rFonts w:ascii="Times New Roman" w:hAnsi="Times New Roman" w:cs="Times New Roman"/>
          <w:b/>
          <w:sz w:val="24"/>
          <w:szCs w:val="24"/>
        </w:rPr>
      </w:pPr>
      <w:r w:rsidRPr="006267EF">
        <w:rPr>
          <w:rFonts w:ascii="Times New Roman" w:hAnsi="Times New Roman" w:cs="Times New Roman"/>
          <w:sz w:val="24"/>
          <w:szCs w:val="24"/>
        </w:rPr>
        <w:t xml:space="preserve">  11:05 – 11:15 – перемена</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11:15 – 12:00 – 4 урок</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67EF">
        <w:rPr>
          <w:rFonts w:ascii="Times New Roman" w:hAnsi="Times New Roman" w:cs="Times New Roman"/>
          <w:sz w:val="24"/>
          <w:szCs w:val="24"/>
        </w:rPr>
        <w:t>12:00 – 12:20 – перемена (обед 6-7 ,9  кл.,20 минут)</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12:20 – 13.05 – 5 урок</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13:05 – 13:15 – перемена</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13:15 – 14:00 – 6 урок</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14:00 – 14:10 – перемена    </w:t>
      </w:r>
    </w:p>
    <w:p w:rsidR="006267EF" w:rsidRPr="006267EF" w:rsidRDefault="006267EF" w:rsidP="006267EF">
      <w:pPr>
        <w:spacing w:after="0" w:line="240" w:lineRule="auto"/>
        <w:ind w:left="360"/>
        <w:jc w:val="both"/>
        <w:rPr>
          <w:rFonts w:ascii="Times New Roman" w:hAnsi="Times New Roman" w:cs="Times New Roman"/>
          <w:sz w:val="24"/>
          <w:szCs w:val="24"/>
        </w:rPr>
      </w:pPr>
      <w:r w:rsidRPr="006267EF">
        <w:rPr>
          <w:rFonts w:ascii="Times New Roman" w:hAnsi="Times New Roman" w:cs="Times New Roman"/>
          <w:sz w:val="24"/>
          <w:szCs w:val="24"/>
        </w:rPr>
        <w:t xml:space="preserve">  14:10 – 14:55 – 7 урок</w:t>
      </w:r>
    </w:p>
    <w:p w:rsidR="0079164E" w:rsidRPr="006267EF" w:rsidRDefault="0079164E" w:rsidP="006267EF">
      <w:pPr>
        <w:spacing w:after="0" w:line="240" w:lineRule="auto"/>
        <w:jc w:val="both"/>
        <w:rPr>
          <w:rFonts w:ascii="Times New Roman" w:hAnsi="Times New Roman" w:cs="Times New Roman"/>
          <w:b/>
          <w:sz w:val="24"/>
          <w:szCs w:val="24"/>
        </w:rPr>
      </w:pPr>
    </w:p>
    <w:p w:rsidR="00947505" w:rsidRPr="00675449" w:rsidRDefault="00947505" w:rsidP="00675449">
      <w:pPr>
        <w:autoSpaceDE w:val="0"/>
        <w:autoSpaceDN w:val="0"/>
        <w:adjustRightInd w:val="0"/>
        <w:spacing w:before="60"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Сроки и формы промежуточной аттестации</w:t>
      </w:r>
    </w:p>
    <w:p w:rsidR="00947505" w:rsidRPr="00675449" w:rsidRDefault="00947505" w:rsidP="00675449">
      <w:pPr>
        <w:autoSpaceDE w:val="0"/>
        <w:autoSpaceDN w:val="0"/>
        <w:adjustRightInd w:val="0"/>
        <w:spacing w:before="6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Содержание, периодичность, сроки, формы и порядок проведения промежуточной аттестации закреплены в «Положении о текущем контроле успеваемости и промежуточной </w:t>
      </w:r>
      <w:proofErr w:type="gramStart"/>
      <w:r w:rsidRPr="00675449">
        <w:rPr>
          <w:rFonts w:ascii="Times New Roman" w:hAnsi="Times New Roman" w:cs="Times New Roman"/>
          <w:sz w:val="24"/>
          <w:szCs w:val="24"/>
        </w:rPr>
        <w:t>аттестации</w:t>
      </w:r>
      <w:proofErr w:type="gramEnd"/>
      <w:r w:rsidRPr="00675449">
        <w:rPr>
          <w:rFonts w:ascii="Times New Roman" w:hAnsi="Times New Roman" w:cs="Times New Roman"/>
          <w:sz w:val="24"/>
          <w:szCs w:val="24"/>
        </w:rPr>
        <w:t xml:space="preserve"> обучающихся МКОУ ООШ д. Безводное» (приказ №36 от 14.10.2014 г.).</w:t>
      </w:r>
    </w:p>
    <w:p w:rsidR="0092688A" w:rsidRDefault="0092688A" w:rsidP="00675449">
      <w:pPr>
        <w:spacing w:after="0"/>
        <w:jc w:val="both"/>
        <w:rPr>
          <w:rFonts w:ascii="Times New Roman" w:hAnsi="Times New Roman" w:cs="Times New Roman"/>
          <w:sz w:val="24"/>
          <w:szCs w:val="24"/>
        </w:rPr>
      </w:pPr>
    </w:p>
    <w:p w:rsidR="00ED7A1C" w:rsidRDefault="00ED7A1C" w:rsidP="00675449">
      <w:pPr>
        <w:spacing w:after="0"/>
        <w:jc w:val="both"/>
        <w:rPr>
          <w:rFonts w:ascii="Times New Roman" w:hAnsi="Times New Roman" w:cs="Times New Roman"/>
          <w:sz w:val="24"/>
          <w:szCs w:val="24"/>
        </w:rPr>
      </w:pPr>
    </w:p>
    <w:p w:rsidR="00ED7A1C" w:rsidRDefault="00ED7A1C" w:rsidP="00675449">
      <w:pPr>
        <w:spacing w:after="0"/>
        <w:jc w:val="both"/>
        <w:rPr>
          <w:rFonts w:ascii="Times New Roman" w:hAnsi="Times New Roman" w:cs="Times New Roman"/>
          <w:sz w:val="24"/>
          <w:szCs w:val="24"/>
        </w:rPr>
      </w:pPr>
    </w:p>
    <w:p w:rsidR="00ED7A1C" w:rsidRDefault="00ED7A1C" w:rsidP="00675449">
      <w:pPr>
        <w:spacing w:after="0"/>
        <w:jc w:val="both"/>
        <w:rPr>
          <w:rFonts w:ascii="Times New Roman" w:hAnsi="Times New Roman" w:cs="Times New Roman"/>
          <w:sz w:val="24"/>
          <w:szCs w:val="24"/>
        </w:rPr>
      </w:pPr>
    </w:p>
    <w:p w:rsidR="00ED7A1C" w:rsidRDefault="00ED7A1C" w:rsidP="00675449">
      <w:pPr>
        <w:spacing w:after="0"/>
        <w:jc w:val="both"/>
        <w:rPr>
          <w:rFonts w:ascii="Times New Roman" w:hAnsi="Times New Roman" w:cs="Times New Roman"/>
          <w:sz w:val="24"/>
          <w:szCs w:val="24"/>
        </w:rPr>
      </w:pPr>
    </w:p>
    <w:p w:rsidR="00ED7A1C" w:rsidRDefault="00ED7A1C" w:rsidP="00675449">
      <w:pPr>
        <w:spacing w:after="0"/>
        <w:jc w:val="both"/>
        <w:rPr>
          <w:rFonts w:ascii="Times New Roman" w:hAnsi="Times New Roman" w:cs="Times New Roman"/>
          <w:sz w:val="24"/>
          <w:szCs w:val="24"/>
        </w:rPr>
      </w:pPr>
    </w:p>
    <w:p w:rsidR="00ED7A1C" w:rsidRPr="00F24225" w:rsidRDefault="00ED7A1C" w:rsidP="00ED7A1C">
      <w:pPr>
        <w:spacing w:after="0"/>
        <w:ind w:right="-82"/>
        <w:jc w:val="center"/>
        <w:rPr>
          <w:b/>
          <w:bCs/>
          <w:iCs/>
          <w:sz w:val="28"/>
          <w:szCs w:val="28"/>
        </w:rPr>
      </w:pPr>
      <w:r w:rsidRPr="00F24225">
        <w:rPr>
          <w:b/>
          <w:bCs/>
          <w:iCs/>
          <w:sz w:val="28"/>
          <w:szCs w:val="28"/>
        </w:rPr>
        <w:lastRenderedPageBreak/>
        <w:t>Перечень примерных программ учебных курсов, предметов, модулей</w:t>
      </w:r>
    </w:p>
    <w:p w:rsidR="00ED7A1C" w:rsidRPr="00F24225" w:rsidRDefault="00ED7A1C" w:rsidP="00ED7A1C">
      <w:pPr>
        <w:spacing w:after="0"/>
        <w:jc w:val="center"/>
        <w:rPr>
          <w:b/>
          <w:bCs/>
          <w:sz w:val="28"/>
          <w:szCs w:val="28"/>
        </w:rPr>
      </w:pPr>
      <w:r w:rsidRPr="00F24225">
        <w:rPr>
          <w:b/>
          <w:bCs/>
          <w:sz w:val="28"/>
          <w:szCs w:val="28"/>
        </w:rPr>
        <w:t>Список учебников, используемых в образовательном процессе</w:t>
      </w:r>
      <w:r w:rsidRPr="00F24225">
        <w:rPr>
          <w:b/>
          <w:bCs/>
          <w:sz w:val="28"/>
          <w:szCs w:val="28"/>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0"/>
        <w:gridCol w:w="2253"/>
        <w:gridCol w:w="2253"/>
        <w:gridCol w:w="1814"/>
        <w:gridCol w:w="1887"/>
      </w:tblGrid>
      <w:tr w:rsidR="00ED7A1C" w:rsidRPr="00F24225" w:rsidTr="009424F2">
        <w:tc>
          <w:tcPr>
            <w:tcW w:w="1554" w:type="dxa"/>
          </w:tcPr>
          <w:p w:rsidR="00ED7A1C" w:rsidRPr="00F24225" w:rsidRDefault="00ED7A1C" w:rsidP="009424F2">
            <w:pPr>
              <w:jc w:val="both"/>
              <w:rPr>
                <w:b/>
                <w:bCs/>
                <w:sz w:val="28"/>
                <w:szCs w:val="28"/>
              </w:rPr>
            </w:pPr>
            <w:r w:rsidRPr="00F24225">
              <w:rPr>
                <w:b/>
                <w:bCs/>
                <w:sz w:val="28"/>
                <w:szCs w:val="28"/>
              </w:rPr>
              <w:t>Система учебников</w:t>
            </w:r>
          </w:p>
        </w:tc>
        <w:tc>
          <w:tcPr>
            <w:tcW w:w="2265" w:type="dxa"/>
          </w:tcPr>
          <w:p w:rsidR="00ED7A1C" w:rsidRPr="00F24225" w:rsidRDefault="00ED7A1C" w:rsidP="009424F2">
            <w:pPr>
              <w:jc w:val="both"/>
              <w:rPr>
                <w:b/>
                <w:bCs/>
                <w:sz w:val="28"/>
                <w:szCs w:val="28"/>
              </w:rPr>
            </w:pPr>
            <w:r w:rsidRPr="00F24225">
              <w:rPr>
                <w:b/>
                <w:bCs/>
                <w:sz w:val="28"/>
                <w:szCs w:val="28"/>
              </w:rPr>
              <w:t>Учебные предметы</w:t>
            </w:r>
          </w:p>
        </w:tc>
        <w:tc>
          <w:tcPr>
            <w:tcW w:w="2274" w:type="dxa"/>
          </w:tcPr>
          <w:p w:rsidR="00ED7A1C" w:rsidRPr="00F24225" w:rsidRDefault="00ED7A1C" w:rsidP="009424F2">
            <w:pPr>
              <w:jc w:val="both"/>
              <w:rPr>
                <w:b/>
                <w:bCs/>
                <w:sz w:val="28"/>
                <w:szCs w:val="28"/>
              </w:rPr>
            </w:pPr>
            <w:r w:rsidRPr="00F24225">
              <w:rPr>
                <w:b/>
                <w:bCs/>
                <w:sz w:val="28"/>
                <w:szCs w:val="28"/>
              </w:rPr>
              <w:t>Название  учебника</w:t>
            </w:r>
          </w:p>
        </w:tc>
        <w:tc>
          <w:tcPr>
            <w:tcW w:w="1806" w:type="dxa"/>
          </w:tcPr>
          <w:p w:rsidR="00ED7A1C" w:rsidRPr="00F24225" w:rsidRDefault="00ED7A1C" w:rsidP="009424F2">
            <w:pPr>
              <w:jc w:val="both"/>
              <w:rPr>
                <w:b/>
                <w:bCs/>
                <w:sz w:val="28"/>
                <w:szCs w:val="28"/>
              </w:rPr>
            </w:pPr>
            <w:r w:rsidRPr="00F24225">
              <w:rPr>
                <w:b/>
                <w:bCs/>
                <w:sz w:val="28"/>
                <w:szCs w:val="28"/>
              </w:rPr>
              <w:t>Авторы учебника</w:t>
            </w:r>
          </w:p>
        </w:tc>
        <w:tc>
          <w:tcPr>
            <w:tcW w:w="2037" w:type="dxa"/>
          </w:tcPr>
          <w:p w:rsidR="00ED7A1C" w:rsidRPr="00F24225" w:rsidRDefault="00ED7A1C" w:rsidP="009424F2">
            <w:pPr>
              <w:jc w:val="both"/>
              <w:rPr>
                <w:b/>
                <w:bCs/>
                <w:sz w:val="28"/>
                <w:szCs w:val="28"/>
              </w:rPr>
            </w:pPr>
            <w:r w:rsidRPr="00F24225">
              <w:rPr>
                <w:b/>
                <w:bCs/>
                <w:sz w:val="28"/>
                <w:szCs w:val="28"/>
              </w:rPr>
              <w:t>Издательство,</w:t>
            </w:r>
          </w:p>
          <w:p w:rsidR="00ED7A1C" w:rsidRPr="00F24225" w:rsidRDefault="00ED7A1C" w:rsidP="009424F2">
            <w:pPr>
              <w:jc w:val="both"/>
              <w:rPr>
                <w:b/>
                <w:bCs/>
                <w:sz w:val="28"/>
                <w:szCs w:val="28"/>
              </w:rPr>
            </w:pPr>
            <w:r w:rsidRPr="00F24225">
              <w:rPr>
                <w:b/>
                <w:bCs/>
                <w:sz w:val="28"/>
                <w:szCs w:val="28"/>
              </w:rPr>
              <w:t>год издания</w:t>
            </w:r>
          </w:p>
        </w:tc>
      </w:tr>
      <w:tr w:rsidR="00ED7A1C" w:rsidRPr="00F24225" w:rsidTr="009424F2">
        <w:trPr>
          <w:trHeight w:val="976"/>
        </w:trPr>
        <w:tc>
          <w:tcPr>
            <w:tcW w:w="1554" w:type="dxa"/>
            <w:vMerge w:val="restart"/>
          </w:tcPr>
          <w:p w:rsidR="00ED7A1C" w:rsidRPr="00F24225" w:rsidRDefault="00ED7A1C" w:rsidP="009424F2">
            <w:pPr>
              <w:jc w:val="both"/>
              <w:rPr>
                <w:sz w:val="28"/>
                <w:szCs w:val="28"/>
              </w:rPr>
            </w:pPr>
            <w:r w:rsidRPr="00F24225">
              <w:rPr>
                <w:sz w:val="28"/>
                <w:szCs w:val="28"/>
              </w:rPr>
              <w:t>Школа России</w:t>
            </w:r>
          </w:p>
        </w:tc>
        <w:tc>
          <w:tcPr>
            <w:tcW w:w="2265" w:type="dxa"/>
          </w:tcPr>
          <w:p w:rsidR="00ED7A1C" w:rsidRPr="00F24225" w:rsidRDefault="00ED7A1C" w:rsidP="009424F2">
            <w:pPr>
              <w:jc w:val="both"/>
              <w:rPr>
                <w:sz w:val="28"/>
                <w:szCs w:val="28"/>
              </w:rPr>
            </w:pPr>
            <w:r w:rsidRPr="00F24225">
              <w:rPr>
                <w:sz w:val="28"/>
                <w:szCs w:val="28"/>
              </w:rPr>
              <w:t>Русский язык</w:t>
            </w:r>
          </w:p>
        </w:tc>
        <w:tc>
          <w:tcPr>
            <w:tcW w:w="2274" w:type="dxa"/>
          </w:tcPr>
          <w:p w:rsidR="00ED7A1C" w:rsidRPr="00F24225" w:rsidRDefault="00ED7A1C" w:rsidP="009424F2">
            <w:pPr>
              <w:jc w:val="both"/>
              <w:rPr>
                <w:sz w:val="28"/>
                <w:szCs w:val="28"/>
              </w:rPr>
            </w:pPr>
            <w:r w:rsidRPr="00F24225">
              <w:rPr>
                <w:sz w:val="28"/>
                <w:szCs w:val="28"/>
              </w:rPr>
              <w:t>Русский язык</w:t>
            </w:r>
          </w:p>
        </w:tc>
        <w:tc>
          <w:tcPr>
            <w:tcW w:w="1806" w:type="dxa"/>
          </w:tcPr>
          <w:p w:rsidR="00ED7A1C" w:rsidRPr="00F24225" w:rsidRDefault="00ED7A1C" w:rsidP="009424F2">
            <w:pPr>
              <w:jc w:val="both"/>
              <w:rPr>
                <w:sz w:val="28"/>
                <w:szCs w:val="28"/>
              </w:rPr>
            </w:pPr>
            <w:r w:rsidRPr="00F24225">
              <w:rPr>
                <w:sz w:val="28"/>
                <w:szCs w:val="28"/>
              </w:rPr>
              <w:t>Канакина  В.П.</w:t>
            </w:r>
          </w:p>
        </w:tc>
        <w:tc>
          <w:tcPr>
            <w:tcW w:w="2037" w:type="dxa"/>
          </w:tcPr>
          <w:p w:rsidR="00ED7A1C" w:rsidRPr="00F24225" w:rsidRDefault="00ED7A1C" w:rsidP="009424F2">
            <w:pPr>
              <w:jc w:val="both"/>
              <w:rPr>
                <w:sz w:val="28"/>
                <w:szCs w:val="28"/>
              </w:rPr>
            </w:pPr>
            <w:r w:rsidRPr="00F24225">
              <w:rPr>
                <w:sz w:val="28"/>
                <w:szCs w:val="28"/>
              </w:rPr>
              <w:t xml:space="preserve">Просвещение, </w:t>
            </w:r>
          </w:p>
        </w:tc>
      </w:tr>
      <w:tr w:rsidR="00ED7A1C" w:rsidRPr="00F24225" w:rsidTr="009424F2">
        <w:tc>
          <w:tcPr>
            <w:tcW w:w="1554" w:type="dxa"/>
            <w:vMerge/>
          </w:tcPr>
          <w:p w:rsidR="00ED7A1C" w:rsidRPr="00F24225" w:rsidRDefault="00ED7A1C" w:rsidP="009424F2">
            <w:pPr>
              <w:jc w:val="both"/>
              <w:rPr>
                <w:sz w:val="28"/>
                <w:szCs w:val="28"/>
              </w:rPr>
            </w:pPr>
          </w:p>
        </w:tc>
        <w:tc>
          <w:tcPr>
            <w:tcW w:w="2265" w:type="dxa"/>
          </w:tcPr>
          <w:p w:rsidR="00ED7A1C" w:rsidRPr="00F24225" w:rsidRDefault="00ED7A1C" w:rsidP="009424F2">
            <w:pPr>
              <w:jc w:val="both"/>
              <w:rPr>
                <w:sz w:val="28"/>
                <w:szCs w:val="28"/>
              </w:rPr>
            </w:pPr>
            <w:r w:rsidRPr="00F24225">
              <w:rPr>
                <w:sz w:val="28"/>
                <w:szCs w:val="28"/>
              </w:rPr>
              <w:t>Литературное чтение</w:t>
            </w:r>
          </w:p>
        </w:tc>
        <w:tc>
          <w:tcPr>
            <w:tcW w:w="2274" w:type="dxa"/>
          </w:tcPr>
          <w:p w:rsidR="00ED7A1C" w:rsidRPr="00F24225" w:rsidRDefault="00ED7A1C" w:rsidP="009424F2">
            <w:pPr>
              <w:jc w:val="both"/>
              <w:rPr>
                <w:sz w:val="28"/>
                <w:szCs w:val="28"/>
              </w:rPr>
            </w:pPr>
            <w:r w:rsidRPr="00F24225">
              <w:rPr>
                <w:sz w:val="28"/>
                <w:szCs w:val="28"/>
              </w:rPr>
              <w:t>Литературное чтение</w:t>
            </w:r>
          </w:p>
        </w:tc>
        <w:tc>
          <w:tcPr>
            <w:tcW w:w="1806" w:type="dxa"/>
          </w:tcPr>
          <w:p w:rsidR="00ED7A1C" w:rsidRPr="00F24225" w:rsidRDefault="00ED7A1C" w:rsidP="009424F2">
            <w:pPr>
              <w:jc w:val="both"/>
              <w:rPr>
                <w:sz w:val="28"/>
                <w:szCs w:val="28"/>
              </w:rPr>
            </w:pPr>
            <w:r w:rsidRPr="00F24225">
              <w:rPr>
                <w:sz w:val="28"/>
                <w:szCs w:val="28"/>
              </w:rPr>
              <w:t>Климанова Л.Ф., Горецкий</w:t>
            </w:r>
            <w:r>
              <w:rPr>
                <w:sz w:val="28"/>
                <w:szCs w:val="28"/>
              </w:rPr>
              <w:t xml:space="preserve"> </w:t>
            </w:r>
            <w:r w:rsidRPr="00F24225">
              <w:rPr>
                <w:sz w:val="28"/>
                <w:szCs w:val="28"/>
              </w:rPr>
              <w:t xml:space="preserve">В.Г., Виноградская Л.А. и др. </w:t>
            </w:r>
          </w:p>
          <w:p w:rsidR="00ED7A1C" w:rsidRPr="00F24225" w:rsidRDefault="00ED7A1C" w:rsidP="009424F2">
            <w:pPr>
              <w:jc w:val="both"/>
              <w:rPr>
                <w:sz w:val="28"/>
                <w:szCs w:val="28"/>
              </w:rPr>
            </w:pPr>
          </w:p>
        </w:tc>
        <w:tc>
          <w:tcPr>
            <w:tcW w:w="2037" w:type="dxa"/>
          </w:tcPr>
          <w:p w:rsidR="00ED7A1C" w:rsidRPr="00F24225" w:rsidRDefault="00ED7A1C" w:rsidP="009424F2">
            <w:pPr>
              <w:jc w:val="both"/>
              <w:rPr>
                <w:sz w:val="28"/>
                <w:szCs w:val="28"/>
              </w:rPr>
            </w:pPr>
            <w:r w:rsidRPr="00F24225">
              <w:rPr>
                <w:sz w:val="28"/>
                <w:szCs w:val="28"/>
              </w:rPr>
              <w:t xml:space="preserve">Просвещение, </w:t>
            </w:r>
          </w:p>
        </w:tc>
      </w:tr>
      <w:tr w:rsidR="00ED7A1C" w:rsidRPr="00F24225" w:rsidTr="009424F2">
        <w:tc>
          <w:tcPr>
            <w:tcW w:w="1554" w:type="dxa"/>
            <w:vMerge/>
          </w:tcPr>
          <w:p w:rsidR="00ED7A1C" w:rsidRPr="00F24225" w:rsidRDefault="00ED7A1C" w:rsidP="009424F2">
            <w:pPr>
              <w:jc w:val="both"/>
              <w:rPr>
                <w:sz w:val="28"/>
                <w:szCs w:val="28"/>
              </w:rPr>
            </w:pPr>
          </w:p>
        </w:tc>
        <w:tc>
          <w:tcPr>
            <w:tcW w:w="2265" w:type="dxa"/>
          </w:tcPr>
          <w:p w:rsidR="00ED7A1C" w:rsidRPr="00F24225" w:rsidRDefault="00ED7A1C" w:rsidP="009424F2">
            <w:pPr>
              <w:jc w:val="both"/>
              <w:rPr>
                <w:sz w:val="28"/>
                <w:szCs w:val="28"/>
              </w:rPr>
            </w:pPr>
            <w:r w:rsidRPr="00F24225">
              <w:rPr>
                <w:sz w:val="28"/>
                <w:szCs w:val="28"/>
              </w:rPr>
              <w:t>Математика</w:t>
            </w:r>
          </w:p>
        </w:tc>
        <w:tc>
          <w:tcPr>
            <w:tcW w:w="2274" w:type="dxa"/>
          </w:tcPr>
          <w:p w:rsidR="00ED7A1C" w:rsidRPr="00F24225" w:rsidRDefault="00ED7A1C" w:rsidP="009424F2">
            <w:pPr>
              <w:jc w:val="both"/>
              <w:rPr>
                <w:sz w:val="28"/>
                <w:szCs w:val="28"/>
              </w:rPr>
            </w:pPr>
            <w:r w:rsidRPr="00F24225">
              <w:rPr>
                <w:sz w:val="28"/>
                <w:szCs w:val="28"/>
              </w:rPr>
              <w:t>Математика</w:t>
            </w:r>
          </w:p>
        </w:tc>
        <w:tc>
          <w:tcPr>
            <w:tcW w:w="1806" w:type="dxa"/>
          </w:tcPr>
          <w:p w:rsidR="00ED7A1C" w:rsidRPr="00F24225" w:rsidRDefault="00ED7A1C" w:rsidP="009424F2">
            <w:pPr>
              <w:jc w:val="both"/>
              <w:rPr>
                <w:sz w:val="28"/>
                <w:szCs w:val="28"/>
              </w:rPr>
            </w:pPr>
            <w:r w:rsidRPr="00F24225">
              <w:rPr>
                <w:sz w:val="28"/>
                <w:szCs w:val="28"/>
              </w:rPr>
              <w:t>МороМ.И., Степанова С.В., Волкова С.И. и др.</w:t>
            </w:r>
          </w:p>
        </w:tc>
        <w:tc>
          <w:tcPr>
            <w:tcW w:w="2037" w:type="dxa"/>
          </w:tcPr>
          <w:p w:rsidR="00ED7A1C" w:rsidRPr="00F24225" w:rsidRDefault="00ED7A1C" w:rsidP="009424F2">
            <w:pPr>
              <w:jc w:val="both"/>
              <w:rPr>
                <w:sz w:val="28"/>
                <w:szCs w:val="28"/>
              </w:rPr>
            </w:pPr>
            <w:r w:rsidRPr="00F24225">
              <w:rPr>
                <w:sz w:val="28"/>
                <w:szCs w:val="28"/>
              </w:rPr>
              <w:t xml:space="preserve">Просвещение, </w:t>
            </w:r>
          </w:p>
        </w:tc>
      </w:tr>
      <w:tr w:rsidR="00ED7A1C" w:rsidRPr="00F24225" w:rsidTr="009424F2">
        <w:tc>
          <w:tcPr>
            <w:tcW w:w="1554" w:type="dxa"/>
            <w:vMerge/>
          </w:tcPr>
          <w:p w:rsidR="00ED7A1C" w:rsidRPr="00F24225" w:rsidRDefault="00ED7A1C" w:rsidP="009424F2">
            <w:pPr>
              <w:jc w:val="both"/>
              <w:rPr>
                <w:sz w:val="28"/>
                <w:szCs w:val="28"/>
              </w:rPr>
            </w:pPr>
          </w:p>
        </w:tc>
        <w:tc>
          <w:tcPr>
            <w:tcW w:w="2265" w:type="dxa"/>
          </w:tcPr>
          <w:p w:rsidR="00ED7A1C" w:rsidRPr="00F24225" w:rsidRDefault="00ED7A1C" w:rsidP="009424F2">
            <w:pPr>
              <w:jc w:val="both"/>
              <w:rPr>
                <w:sz w:val="28"/>
                <w:szCs w:val="28"/>
              </w:rPr>
            </w:pPr>
            <w:r w:rsidRPr="00F24225">
              <w:rPr>
                <w:sz w:val="28"/>
                <w:szCs w:val="28"/>
              </w:rPr>
              <w:t>Иностранный язык</w:t>
            </w:r>
          </w:p>
        </w:tc>
        <w:tc>
          <w:tcPr>
            <w:tcW w:w="2274" w:type="dxa"/>
          </w:tcPr>
          <w:p w:rsidR="00ED7A1C" w:rsidRPr="00F24225" w:rsidRDefault="00ED7A1C" w:rsidP="009424F2">
            <w:pPr>
              <w:jc w:val="both"/>
              <w:rPr>
                <w:sz w:val="28"/>
                <w:szCs w:val="28"/>
              </w:rPr>
            </w:pPr>
            <w:r w:rsidRPr="00F24225">
              <w:rPr>
                <w:sz w:val="28"/>
                <w:szCs w:val="28"/>
              </w:rPr>
              <w:t>Английский язык</w:t>
            </w:r>
          </w:p>
        </w:tc>
        <w:tc>
          <w:tcPr>
            <w:tcW w:w="1806" w:type="dxa"/>
          </w:tcPr>
          <w:p w:rsidR="00ED7A1C" w:rsidRPr="00F24225" w:rsidRDefault="00ED7A1C" w:rsidP="009424F2">
            <w:pPr>
              <w:jc w:val="both"/>
              <w:rPr>
                <w:sz w:val="28"/>
                <w:szCs w:val="28"/>
              </w:rPr>
            </w:pPr>
            <w:r w:rsidRPr="00F24225">
              <w:rPr>
                <w:sz w:val="28"/>
                <w:szCs w:val="28"/>
              </w:rPr>
              <w:t>Н.И. Быкова, Д. Дули</w:t>
            </w:r>
          </w:p>
        </w:tc>
        <w:tc>
          <w:tcPr>
            <w:tcW w:w="2037" w:type="dxa"/>
          </w:tcPr>
          <w:p w:rsidR="00ED7A1C" w:rsidRPr="00F24225" w:rsidRDefault="00ED7A1C" w:rsidP="009424F2">
            <w:pPr>
              <w:jc w:val="both"/>
              <w:rPr>
                <w:sz w:val="28"/>
                <w:szCs w:val="28"/>
              </w:rPr>
            </w:pPr>
            <w:r w:rsidRPr="00F24225">
              <w:rPr>
                <w:sz w:val="28"/>
                <w:szCs w:val="28"/>
              </w:rPr>
              <w:t>Просвещение</w:t>
            </w:r>
          </w:p>
          <w:p w:rsidR="00ED7A1C" w:rsidRPr="00F24225" w:rsidRDefault="00ED7A1C" w:rsidP="009424F2">
            <w:pPr>
              <w:jc w:val="both"/>
              <w:rPr>
                <w:sz w:val="28"/>
                <w:szCs w:val="28"/>
              </w:rPr>
            </w:pPr>
          </w:p>
        </w:tc>
      </w:tr>
      <w:tr w:rsidR="00ED7A1C" w:rsidRPr="00F24225" w:rsidTr="009424F2">
        <w:tc>
          <w:tcPr>
            <w:tcW w:w="1554" w:type="dxa"/>
            <w:vMerge/>
          </w:tcPr>
          <w:p w:rsidR="00ED7A1C" w:rsidRPr="00F24225" w:rsidRDefault="00ED7A1C" w:rsidP="009424F2">
            <w:pPr>
              <w:jc w:val="both"/>
              <w:rPr>
                <w:sz w:val="28"/>
                <w:szCs w:val="28"/>
              </w:rPr>
            </w:pPr>
          </w:p>
        </w:tc>
        <w:tc>
          <w:tcPr>
            <w:tcW w:w="2265" w:type="dxa"/>
          </w:tcPr>
          <w:p w:rsidR="00ED7A1C" w:rsidRPr="00F24225" w:rsidRDefault="00ED7A1C" w:rsidP="009424F2">
            <w:pPr>
              <w:jc w:val="both"/>
              <w:rPr>
                <w:sz w:val="28"/>
                <w:szCs w:val="28"/>
              </w:rPr>
            </w:pPr>
            <w:r w:rsidRPr="00F24225">
              <w:rPr>
                <w:sz w:val="28"/>
                <w:szCs w:val="28"/>
              </w:rPr>
              <w:t xml:space="preserve">Окружающий мир </w:t>
            </w:r>
          </w:p>
        </w:tc>
        <w:tc>
          <w:tcPr>
            <w:tcW w:w="2274" w:type="dxa"/>
          </w:tcPr>
          <w:p w:rsidR="00ED7A1C" w:rsidRPr="00F24225" w:rsidRDefault="00ED7A1C" w:rsidP="009424F2">
            <w:pPr>
              <w:jc w:val="both"/>
              <w:rPr>
                <w:sz w:val="28"/>
                <w:szCs w:val="28"/>
              </w:rPr>
            </w:pPr>
            <w:r w:rsidRPr="00F24225">
              <w:rPr>
                <w:sz w:val="28"/>
                <w:szCs w:val="28"/>
              </w:rPr>
              <w:t>Окружающий мир</w:t>
            </w:r>
          </w:p>
        </w:tc>
        <w:tc>
          <w:tcPr>
            <w:tcW w:w="1806" w:type="dxa"/>
          </w:tcPr>
          <w:p w:rsidR="00ED7A1C" w:rsidRPr="00F24225" w:rsidRDefault="00ED7A1C" w:rsidP="009424F2">
            <w:pPr>
              <w:jc w:val="both"/>
              <w:rPr>
                <w:sz w:val="28"/>
                <w:szCs w:val="28"/>
              </w:rPr>
            </w:pPr>
            <w:r w:rsidRPr="00F24225">
              <w:rPr>
                <w:sz w:val="28"/>
                <w:szCs w:val="28"/>
              </w:rPr>
              <w:t xml:space="preserve">Плешаков А.А. Новицкая М.Ю. </w:t>
            </w:r>
          </w:p>
        </w:tc>
        <w:tc>
          <w:tcPr>
            <w:tcW w:w="2037" w:type="dxa"/>
          </w:tcPr>
          <w:p w:rsidR="00ED7A1C" w:rsidRPr="00F24225" w:rsidRDefault="00ED7A1C" w:rsidP="009424F2">
            <w:pPr>
              <w:jc w:val="both"/>
              <w:rPr>
                <w:sz w:val="28"/>
                <w:szCs w:val="28"/>
              </w:rPr>
            </w:pPr>
            <w:r w:rsidRPr="00F24225">
              <w:rPr>
                <w:sz w:val="28"/>
                <w:szCs w:val="28"/>
              </w:rPr>
              <w:t xml:space="preserve">Просвещение, </w:t>
            </w:r>
          </w:p>
        </w:tc>
      </w:tr>
      <w:tr w:rsidR="00ED7A1C" w:rsidRPr="00F24225" w:rsidTr="009424F2">
        <w:tc>
          <w:tcPr>
            <w:tcW w:w="1554" w:type="dxa"/>
            <w:vMerge/>
          </w:tcPr>
          <w:p w:rsidR="00ED7A1C" w:rsidRPr="00F24225" w:rsidRDefault="00ED7A1C" w:rsidP="009424F2">
            <w:pPr>
              <w:jc w:val="both"/>
              <w:rPr>
                <w:sz w:val="28"/>
                <w:szCs w:val="28"/>
              </w:rPr>
            </w:pPr>
          </w:p>
        </w:tc>
        <w:tc>
          <w:tcPr>
            <w:tcW w:w="2265" w:type="dxa"/>
          </w:tcPr>
          <w:p w:rsidR="00ED7A1C" w:rsidRPr="00F24225" w:rsidRDefault="00ED7A1C" w:rsidP="009424F2">
            <w:pPr>
              <w:jc w:val="both"/>
              <w:rPr>
                <w:sz w:val="28"/>
                <w:szCs w:val="28"/>
              </w:rPr>
            </w:pPr>
            <w:r w:rsidRPr="00F24225">
              <w:rPr>
                <w:sz w:val="28"/>
                <w:szCs w:val="28"/>
              </w:rPr>
              <w:t>Изобразительное искусство</w:t>
            </w:r>
          </w:p>
        </w:tc>
        <w:tc>
          <w:tcPr>
            <w:tcW w:w="2274" w:type="dxa"/>
          </w:tcPr>
          <w:p w:rsidR="00ED7A1C" w:rsidRPr="00F24225" w:rsidRDefault="00ED7A1C" w:rsidP="009424F2">
            <w:pPr>
              <w:jc w:val="both"/>
              <w:rPr>
                <w:sz w:val="28"/>
                <w:szCs w:val="28"/>
              </w:rPr>
            </w:pPr>
            <w:r w:rsidRPr="00F24225">
              <w:rPr>
                <w:sz w:val="28"/>
                <w:szCs w:val="28"/>
              </w:rPr>
              <w:t xml:space="preserve">Изобразительное искусство. </w:t>
            </w:r>
          </w:p>
        </w:tc>
        <w:tc>
          <w:tcPr>
            <w:tcW w:w="1806" w:type="dxa"/>
          </w:tcPr>
          <w:p w:rsidR="00ED7A1C" w:rsidRPr="00F24225" w:rsidRDefault="00ED7A1C" w:rsidP="009424F2">
            <w:pPr>
              <w:jc w:val="both"/>
              <w:rPr>
                <w:sz w:val="28"/>
                <w:szCs w:val="28"/>
              </w:rPr>
            </w:pPr>
            <w:r w:rsidRPr="00F24225">
              <w:rPr>
                <w:sz w:val="28"/>
                <w:szCs w:val="28"/>
              </w:rPr>
              <w:t>Е.И. Коротеева</w:t>
            </w:r>
          </w:p>
        </w:tc>
        <w:tc>
          <w:tcPr>
            <w:tcW w:w="2037" w:type="dxa"/>
          </w:tcPr>
          <w:p w:rsidR="00ED7A1C" w:rsidRPr="00F24225" w:rsidRDefault="00ED7A1C" w:rsidP="009424F2">
            <w:pPr>
              <w:jc w:val="both"/>
              <w:rPr>
                <w:sz w:val="28"/>
                <w:szCs w:val="28"/>
              </w:rPr>
            </w:pPr>
            <w:r w:rsidRPr="00F24225">
              <w:rPr>
                <w:sz w:val="28"/>
                <w:szCs w:val="28"/>
              </w:rPr>
              <w:t xml:space="preserve">Просвещение, </w:t>
            </w:r>
          </w:p>
        </w:tc>
      </w:tr>
      <w:tr w:rsidR="00ED7A1C" w:rsidRPr="00F24225" w:rsidTr="009424F2">
        <w:tc>
          <w:tcPr>
            <w:tcW w:w="1554" w:type="dxa"/>
            <w:vMerge/>
          </w:tcPr>
          <w:p w:rsidR="00ED7A1C" w:rsidRPr="00F24225" w:rsidRDefault="00ED7A1C" w:rsidP="009424F2">
            <w:pPr>
              <w:jc w:val="both"/>
              <w:rPr>
                <w:sz w:val="28"/>
                <w:szCs w:val="28"/>
              </w:rPr>
            </w:pPr>
          </w:p>
        </w:tc>
        <w:tc>
          <w:tcPr>
            <w:tcW w:w="2265" w:type="dxa"/>
          </w:tcPr>
          <w:p w:rsidR="00ED7A1C" w:rsidRPr="00F24225" w:rsidRDefault="00ED7A1C" w:rsidP="009424F2">
            <w:pPr>
              <w:jc w:val="both"/>
              <w:rPr>
                <w:sz w:val="28"/>
                <w:szCs w:val="28"/>
              </w:rPr>
            </w:pPr>
            <w:r w:rsidRPr="00F24225">
              <w:rPr>
                <w:sz w:val="28"/>
                <w:szCs w:val="28"/>
              </w:rPr>
              <w:t>Физическая культура</w:t>
            </w:r>
          </w:p>
        </w:tc>
        <w:tc>
          <w:tcPr>
            <w:tcW w:w="2274" w:type="dxa"/>
          </w:tcPr>
          <w:p w:rsidR="00ED7A1C" w:rsidRPr="00F24225" w:rsidRDefault="00ED7A1C" w:rsidP="009424F2">
            <w:pPr>
              <w:jc w:val="both"/>
              <w:rPr>
                <w:sz w:val="28"/>
                <w:szCs w:val="28"/>
              </w:rPr>
            </w:pPr>
            <w:r w:rsidRPr="00F24225">
              <w:rPr>
                <w:sz w:val="28"/>
                <w:szCs w:val="28"/>
              </w:rPr>
              <w:t>Физическая культура</w:t>
            </w:r>
          </w:p>
        </w:tc>
        <w:tc>
          <w:tcPr>
            <w:tcW w:w="1806" w:type="dxa"/>
          </w:tcPr>
          <w:p w:rsidR="00ED7A1C" w:rsidRPr="00F24225" w:rsidRDefault="00ED7A1C" w:rsidP="009424F2">
            <w:pPr>
              <w:jc w:val="both"/>
              <w:rPr>
                <w:sz w:val="28"/>
                <w:szCs w:val="28"/>
              </w:rPr>
            </w:pPr>
            <w:r w:rsidRPr="00F24225">
              <w:rPr>
                <w:sz w:val="28"/>
                <w:szCs w:val="28"/>
              </w:rPr>
              <w:t xml:space="preserve">Лях В.И. </w:t>
            </w:r>
          </w:p>
        </w:tc>
        <w:tc>
          <w:tcPr>
            <w:tcW w:w="2037" w:type="dxa"/>
          </w:tcPr>
          <w:p w:rsidR="00ED7A1C" w:rsidRPr="00F24225" w:rsidRDefault="00ED7A1C" w:rsidP="009424F2">
            <w:pPr>
              <w:jc w:val="both"/>
              <w:rPr>
                <w:sz w:val="28"/>
                <w:szCs w:val="28"/>
              </w:rPr>
            </w:pPr>
            <w:r w:rsidRPr="00F24225">
              <w:rPr>
                <w:sz w:val="28"/>
                <w:szCs w:val="28"/>
              </w:rPr>
              <w:t xml:space="preserve">Просвещение, </w:t>
            </w:r>
          </w:p>
        </w:tc>
      </w:tr>
      <w:tr w:rsidR="00ED7A1C" w:rsidRPr="00F24225" w:rsidTr="009424F2">
        <w:tc>
          <w:tcPr>
            <w:tcW w:w="1554" w:type="dxa"/>
            <w:vMerge/>
          </w:tcPr>
          <w:p w:rsidR="00ED7A1C" w:rsidRPr="00F24225" w:rsidRDefault="00ED7A1C" w:rsidP="009424F2">
            <w:pPr>
              <w:jc w:val="both"/>
              <w:rPr>
                <w:sz w:val="28"/>
                <w:szCs w:val="28"/>
              </w:rPr>
            </w:pPr>
          </w:p>
        </w:tc>
        <w:tc>
          <w:tcPr>
            <w:tcW w:w="2265" w:type="dxa"/>
          </w:tcPr>
          <w:p w:rsidR="00ED7A1C" w:rsidRPr="00F24225" w:rsidRDefault="00ED7A1C" w:rsidP="009424F2">
            <w:pPr>
              <w:jc w:val="both"/>
              <w:rPr>
                <w:sz w:val="28"/>
                <w:szCs w:val="28"/>
              </w:rPr>
            </w:pPr>
            <w:r w:rsidRPr="00F24225">
              <w:rPr>
                <w:sz w:val="28"/>
                <w:szCs w:val="28"/>
              </w:rPr>
              <w:t>Технология</w:t>
            </w:r>
          </w:p>
        </w:tc>
        <w:tc>
          <w:tcPr>
            <w:tcW w:w="2274" w:type="dxa"/>
          </w:tcPr>
          <w:p w:rsidR="00ED7A1C" w:rsidRPr="00F24225" w:rsidRDefault="00ED7A1C" w:rsidP="009424F2">
            <w:pPr>
              <w:jc w:val="both"/>
              <w:rPr>
                <w:sz w:val="28"/>
                <w:szCs w:val="28"/>
              </w:rPr>
            </w:pPr>
            <w:r w:rsidRPr="00F24225">
              <w:rPr>
                <w:sz w:val="28"/>
                <w:szCs w:val="28"/>
              </w:rPr>
              <w:t xml:space="preserve"> Технология</w:t>
            </w:r>
          </w:p>
        </w:tc>
        <w:tc>
          <w:tcPr>
            <w:tcW w:w="1806" w:type="dxa"/>
          </w:tcPr>
          <w:p w:rsidR="00ED7A1C" w:rsidRDefault="00ED7A1C" w:rsidP="009424F2">
            <w:pPr>
              <w:jc w:val="both"/>
              <w:rPr>
                <w:sz w:val="28"/>
                <w:szCs w:val="28"/>
              </w:rPr>
            </w:pPr>
            <w:r w:rsidRPr="00F24225">
              <w:rPr>
                <w:sz w:val="28"/>
                <w:szCs w:val="28"/>
              </w:rPr>
              <w:t xml:space="preserve">Роговцева Н.И, Богданова </w:t>
            </w:r>
            <w:r w:rsidRPr="00F24225">
              <w:rPr>
                <w:sz w:val="28"/>
                <w:szCs w:val="28"/>
              </w:rPr>
              <w:lastRenderedPageBreak/>
              <w:t>Н.В.</w:t>
            </w:r>
          </w:p>
          <w:p w:rsidR="00ED7A1C" w:rsidRPr="00F24225" w:rsidRDefault="00ED7A1C" w:rsidP="009424F2">
            <w:pPr>
              <w:jc w:val="both"/>
              <w:rPr>
                <w:sz w:val="28"/>
                <w:szCs w:val="28"/>
              </w:rPr>
            </w:pPr>
            <w:r>
              <w:rPr>
                <w:sz w:val="28"/>
                <w:szCs w:val="28"/>
              </w:rPr>
              <w:t>Е.А.Лутцева, Т.П. Зуева</w:t>
            </w:r>
          </w:p>
        </w:tc>
        <w:tc>
          <w:tcPr>
            <w:tcW w:w="2037" w:type="dxa"/>
          </w:tcPr>
          <w:p w:rsidR="00ED7A1C" w:rsidRPr="00F24225" w:rsidRDefault="00ED7A1C" w:rsidP="009424F2">
            <w:pPr>
              <w:jc w:val="both"/>
              <w:rPr>
                <w:sz w:val="28"/>
                <w:szCs w:val="28"/>
              </w:rPr>
            </w:pPr>
            <w:r w:rsidRPr="00F24225">
              <w:rPr>
                <w:sz w:val="28"/>
                <w:szCs w:val="28"/>
              </w:rPr>
              <w:lastRenderedPageBreak/>
              <w:t xml:space="preserve">Просвещение, </w:t>
            </w:r>
          </w:p>
        </w:tc>
      </w:tr>
      <w:tr w:rsidR="00ED7A1C" w:rsidRPr="00F24225" w:rsidTr="009424F2">
        <w:tc>
          <w:tcPr>
            <w:tcW w:w="1554" w:type="dxa"/>
            <w:vMerge/>
          </w:tcPr>
          <w:p w:rsidR="00ED7A1C" w:rsidRPr="00F24225" w:rsidRDefault="00ED7A1C" w:rsidP="009424F2">
            <w:pPr>
              <w:jc w:val="both"/>
              <w:rPr>
                <w:sz w:val="28"/>
                <w:szCs w:val="28"/>
              </w:rPr>
            </w:pPr>
          </w:p>
        </w:tc>
        <w:tc>
          <w:tcPr>
            <w:tcW w:w="2265" w:type="dxa"/>
          </w:tcPr>
          <w:p w:rsidR="00ED7A1C" w:rsidRPr="00F24225" w:rsidRDefault="00ED7A1C" w:rsidP="009424F2">
            <w:pPr>
              <w:jc w:val="both"/>
              <w:rPr>
                <w:sz w:val="28"/>
                <w:szCs w:val="28"/>
              </w:rPr>
            </w:pPr>
            <w:r w:rsidRPr="00F24225">
              <w:rPr>
                <w:sz w:val="28"/>
                <w:szCs w:val="28"/>
              </w:rPr>
              <w:t>Музыка</w:t>
            </w:r>
          </w:p>
        </w:tc>
        <w:tc>
          <w:tcPr>
            <w:tcW w:w="2274" w:type="dxa"/>
          </w:tcPr>
          <w:p w:rsidR="00ED7A1C" w:rsidRPr="00F24225" w:rsidRDefault="00ED7A1C" w:rsidP="009424F2">
            <w:pPr>
              <w:jc w:val="both"/>
              <w:rPr>
                <w:sz w:val="28"/>
                <w:szCs w:val="28"/>
              </w:rPr>
            </w:pPr>
            <w:r w:rsidRPr="00F24225">
              <w:rPr>
                <w:sz w:val="28"/>
                <w:szCs w:val="28"/>
              </w:rPr>
              <w:t>Музыка</w:t>
            </w:r>
          </w:p>
        </w:tc>
        <w:tc>
          <w:tcPr>
            <w:tcW w:w="1806" w:type="dxa"/>
          </w:tcPr>
          <w:p w:rsidR="00ED7A1C" w:rsidRPr="00F24225" w:rsidRDefault="00ED7A1C" w:rsidP="009424F2">
            <w:pPr>
              <w:jc w:val="both"/>
              <w:rPr>
                <w:sz w:val="28"/>
                <w:szCs w:val="28"/>
              </w:rPr>
            </w:pPr>
            <w:r w:rsidRPr="00F24225">
              <w:rPr>
                <w:sz w:val="28"/>
                <w:szCs w:val="28"/>
              </w:rPr>
              <w:t>Критская Е.Д., Сергеева Г.М.  Шмагина Т.С.</w:t>
            </w:r>
          </w:p>
        </w:tc>
        <w:tc>
          <w:tcPr>
            <w:tcW w:w="2037" w:type="dxa"/>
          </w:tcPr>
          <w:p w:rsidR="00ED7A1C" w:rsidRPr="00F24225" w:rsidRDefault="00ED7A1C" w:rsidP="009424F2">
            <w:pPr>
              <w:jc w:val="both"/>
              <w:rPr>
                <w:sz w:val="28"/>
                <w:szCs w:val="28"/>
              </w:rPr>
            </w:pPr>
            <w:r w:rsidRPr="00F24225">
              <w:rPr>
                <w:sz w:val="28"/>
                <w:szCs w:val="28"/>
              </w:rPr>
              <w:t xml:space="preserve">Просвещение, </w:t>
            </w:r>
          </w:p>
        </w:tc>
      </w:tr>
    </w:tbl>
    <w:p w:rsidR="00ED7A1C" w:rsidRPr="00F24225" w:rsidRDefault="00ED7A1C" w:rsidP="00ED7A1C">
      <w:pPr>
        <w:jc w:val="both"/>
        <w:rPr>
          <w:b/>
          <w:bCs/>
          <w:sz w:val="28"/>
          <w:szCs w:val="28"/>
        </w:rPr>
      </w:pPr>
    </w:p>
    <w:p w:rsidR="00ED7A1C" w:rsidRPr="00F24225" w:rsidRDefault="00ED7A1C" w:rsidP="00ED7A1C">
      <w:pPr>
        <w:jc w:val="center"/>
        <w:rPr>
          <w:b/>
          <w:bCs/>
          <w:sz w:val="28"/>
          <w:szCs w:val="28"/>
        </w:rPr>
      </w:pPr>
      <w:r w:rsidRPr="00F24225">
        <w:rPr>
          <w:b/>
          <w:bCs/>
          <w:sz w:val="28"/>
          <w:szCs w:val="28"/>
        </w:rPr>
        <w:t>Рабочие программы по предметам.</w:t>
      </w:r>
    </w:p>
    <w:p w:rsidR="00ED7A1C" w:rsidRPr="00F24225" w:rsidRDefault="00ED7A1C" w:rsidP="00ED7A1C">
      <w:pPr>
        <w:jc w:val="both"/>
        <w:rPr>
          <w:b/>
          <w:bCs/>
          <w:sz w:val="28"/>
          <w:szCs w:val="28"/>
        </w:rPr>
      </w:pPr>
    </w:p>
    <w:tbl>
      <w:tblPr>
        <w:tblW w:w="98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
        <w:gridCol w:w="7226"/>
        <w:gridCol w:w="2276"/>
      </w:tblGrid>
      <w:tr w:rsidR="00ED7A1C" w:rsidRPr="00F24225" w:rsidTr="00ED7A1C">
        <w:trPr>
          <w:trHeight w:val="594"/>
        </w:trPr>
        <w:tc>
          <w:tcPr>
            <w:tcW w:w="7581" w:type="dxa"/>
            <w:gridSpan w:val="2"/>
            <w:tcBorders>
              <w:top w:val="single" w:sz="4" w:space="0" w:color="auto"/>
              <w:left w:val="single" w:sz="4" w:space="0" w:color="auto"/>
              <w:bottom w:val="single" w:sz="4" w:space="0" w:color="auto"/>
              <w:right w:val="single" w:sz="4" w:space="0" w:color="auto"/>
            </w:tcBorders>
          </w:tcPr>
          <w:p w:rsidR="00ED7A1C" w:rsidRPr="00934043" w:rsidRDefault="00ED7A1C" w:rsidP="009424F2">
            <w:pPr>
              <w:jc w:val="both"/>
              <w:rPr>
                <w:sz w:val="28"/>
                <w:szCs w:val="28"/>
                <w:highlight w:val="yellow"/>
              </w:rPr>
            </w:pPr>
            <w:r w:rsidRPr="00B771DE">
              <w:rPr>
                <w:b/>
                <w:sz w:val="28"/>
                <w:szCs w:val="28"/>
              </w:rPr>
              <w:t>1 класс</w:t>
            </w:r>
            <w:r>
              <w:rPr>
                <w:b/>
                <w:sz w:val="28"/>
                <w:szCs w:val="28"/>
              </w:rPr>
              <w:t xml:space="preserve"> (новый ФГОС 3 поколения)</w:t>
            </w:r>
          </w:p>
        </w:tc>
        <w:tc>
          <w:tcPr>
            <w:tcW w:w="2279" w:type="dxa"/>
            <w:tcBorders>
              <w:top w:val="single" w:sz="4" w:space="0" w:color="auto"/>
              <w:left w:val="single" w:sz="4" w:space="0" w:color="auto"/>
              <w:bottom w:val="single" w:sz="4" w:space="0" w:color="auto"/>
              <w:right w:val="single" w:sz="4" w:space="0" w:color="auto"/>
            </w:tcBorders>
          </w:tcPr>
          <w:p w:rsidR="00ED7A1C" w:rsidRPr="00F24225" w:rsidRDefault="00ED7A1C" w:rsidP="009424F2">
            <w:pPr>
              <w:jc w:val="both"/>
              <w:rPr>
                <w:b/>
                <w:sz w:val="28"/>
                <w:szCs w:val="28"/>
              </w:rPr>
            </w:pPr>
            <w:r w:rsidRPr="00F24225">
              <w:rPr>
                <w:b/>
                <w:sz w:val="28"/>
                <w:szCs w:val="28"/>
              </w:rPr>
              <w:t>Учитель</w:t>
            </w:r>
          </w:p>
        </w:tc>
      </w:tr>
      <w:tr w:rsidR="00ED7A1C" w:rsidRPr="00F24225" w:rsidTr="00ED7A1C">
        <w:trPr>
          <w:trHeight w:val="610"/>
        </w:trPr>
        <w:tc>
          <w:tcPr>
            <w:tcW w:w="0" w:type="auto"/>
            <w:tcBorders>
              <w:top w:val="single" w:sz="4" w:space="0" w:color="auto"/>
              <w:left w:val="single" w:sz="4" w:space="0" w:color="auto"/>
              <w:bottom w:val="single" w:sz="4" w:space="0" w:color="auto"/>
              <w:right w:val="single" w:sz="4" w:space="0" w:color="auto"/>
            </w:tcBorders>
          </w:tcPr>
          <w:p w:rsidR="00ED7A1C" w:rsidRPr="00F24225" w:rsidRDefault="00ED7A1C" w:rsidP="009424F2">
            <w:pPr>
              <w:jc w:val="both"/>
              <w:rPr>
                <w:sz w:val="28"/>
                <w:szCs w:val="28"/>
              </w:rPr>
            </w:pPr>
            <w:r w:rsidRPr="00F24225">
              <w:rPr>
                <w:sz w:val="28"/>
                <w:szCs w:val="28"/>
              </w:rPr>
              <w:t>1</w:t>
            </w:r>
          </w:p>
        </w:tc>
        <w:tc>
          <w:tcPr>
            <w:tcW w:w="7242" w:type="dxa"/>
            <w:tcBorders>
              <w:top w:val="single" w:sz="4" w:space="0" w:color="auto"/>
              <w:left w:val="single" w:sz="4" w:space="0" w:color="auto"/>
              <w:bottom w:val="single" w:sz="4" w:space="0" w:color="auto"/>
              <w:right w:val="single" w:sz="4" w:space="0" w:color="auto"/>
            </w:tcBorders>
          </w:tcPr>
          <w:p w:rsidR="00ED7A1C" w:rsidRPr="00934043" w:rsidRDefault="00ED7A1C" w:rsidP="009424F2">
            <w:pPr>
              <w:jc w:val="both"/>
              <w:rPr>
                <w:sz w:val="28"/>
                <w:szCs w:val="28"/>
                <w:highlight w:val="yellow"/>
              </w:rPr>
            </w:pPr>
            <w:r w:rsidRPr="00B771DE">
              <w:rPr>
                <w:sz w:val="28"/>
                <w:szCs w:val="28"/>
              </w:rPr>
              <w:t xml:space="preserve">Рабочая программа по русскому языку </w:t>
            </w:r>
          </w:p>
        </w:tc>
        <w:tc>
          <w:tcPr>
            <w:tcW w:w="2279" w:type="dxa"/>
            <w:tcBorders>
              <w:top w:val="single" w:sz="4" w:space="0" w:color="auto"/>
              <w:left w:val="single" w:sz="4" w:space="0" w:color="auto"/>
              <w:bottom w:val="single" w:sz="4" w:space="0" w:color="auto"/>
              <w:right w:val="single" w:sz="4" w:space="0" w:color="auto"/>
            </w:tcBorders>
          </w:tcPr>
          <w:p w:rsidR="00ED7A1C" w:rsidRPr="00F24225" w:rsidRDefault="00ED7A1C" w:rsidP="009424F2">
            <w:pPr>
              <w:jc w:val="both"/>
              <w:rPr>
                <w:sz w:val="28"/>
                <w:szCs w:val="28"/>
              </w:rPr>
            </w:pPr>
            <w:r>
              <w:rPr>
                <w:sz w:val="28"/>
                <w:szCs w:val="28"/>
              </w:rPr>
              <w:t>Тутубалина А.Б.</w:t>
            </w:r>
          </w:p>
        </w:tc>
      </w:tr>
      <w:tr w:rsidR="00ED7A1C" w:rsidRPr="00F24225" w:rsidTr="00ED7A1C">
        <w:trPr>
          <w:trHeight w:val="594"/>
        </w:trPr>
        <w:tc>
          <w:tcPr>
            <w:tcW w:w="0" w:type="auto"/>
            <w:tcBorders>
              <w:top w:val="single" w:sz="4" w:space="0" w:color="auto"/>
              <w:left w:val="single" w:sz="4" w:space="0" w:color="auto"/>
              <w:bottom w:val="single" w:sz="4" w:space="0" w:color="auto"/>
              <w:right w:val="single" w:sz="4" w:space="0" w:color="auto"/>
            </w:tcBorders>
          </w:tcPr>
          <w:p w:rsidR="00ED7A1C" w:rsidRPr="00F24225" w:rsidRDefault="00ED7A1C" w:rsidP="009424F2">
            <w:pPr>
              <w:jc w:val="both"/>
              <w:rPr>
                <w:sz w:val="28"/>
                <w:szCs w:val="28"/>
              </w:rPr>
            </w:pPr>
            <w:r w:rsidRPr="00F24225">
              <w:rPr>
                <w:sz w:val="28"/>
                <w:szCs w:val="28"/>
              </w:rPr>
              <w:t>2</w:t>
            </w:r>
          </w:p>
        </w:tc>
        <w:tc>
          <w:tcPr>
            <w:tcW w:w="7242" w:type="dxa"/>
            <w:tcBorders>
              <w:top w:val="single" w:sz="4" w:space="0" w:color="auto"/>
              <w:left w:val="single" w:sz="4" w:space="0" w:color="auto"/>
              <w:bottom w:val="single" w:sz="4" w:space="0" w:color="auto"/>
              <w:right w:val="single" w:sz="4" w:space="0" w:color="auto"/>
            </w:tcBorders>
          </w:tcPr>
          <w:p w:rsidR="00ED7A1C" w:rsidRPr="00934043" w:rsidRDefault="00ED7A1C" w:rsidP="009424F2">
            <w:pPr>
              <w:jc w:val="both"/>
              <w:rPr>
                <w:sz w:val="28"/>
                <w:szCs w:val="28"/>
                <w:highlight w:val="yellow"/>
              </w:rPr>
            </w:pPr>
            <w:r w:rsidRPr="00B771DE">
              <w:rPr>
                <w:sz w:val="28"/>
                <w:szCs w:val="28"/>
              </w:rPr>
              <w:t>Рабочая программа по русскому родному языку</w:t>
            </w:r>
          </w:p>
        </w:tc>
        <w:tc>
          <w:tcPr>
            <w:tcW w:w="2279" w:type="dxa"/>
            <w:tcBorders>
              <w:top w:val="single" w:sz="4" w:space="0" w:color="auto"/>
              <w:left w:val="single" w:sz="4" w:space="0" w:color="auto"/>
              <w:bottom w:val="single" w:sz="4" w:space="0" w:color="auto"/>
              <w:right w:val="single" w:sz="4" w:space="0" w:color="auto"/>
            </w:tcBorders>
          </w:tcPr>
          <w:p w:rsidR="00ED7A1C" w:rsidRPr="00F24225" w:rsidRDefault="00ED7A1C" w:rsidP="009424F2">
            <w:pPr>
              <w:jc w:val="both"/>
              <w:rPr>
                <w:sz w:val="28"/>
                <w:szCs w:val="28"/>
              </w:rPr>
            </w:pPr>
            <w:r>
              <w:rPr>
                <w:sz w:val="28"/>
                <w:szCs w:val="28"/>
              </w:rPr>
              <w:t>Тутубалина А.Б</w:t>
            </w:r>
          </w:p>
        </w:tc>
      </w:tr>
      <w:tr w:rsidR="00ED7A1C" w:rsidRPr="00F24225" w:rsidTr="00ED7A1C">
        <w:trPr>
          <w:trHeight w:val="610"/>
        </w:trPr>
        <w:tc>
          <w:tcPr>
            <w:tcW w:w="0" w:type="auto"/>
            <w:tcBorders>
              <w:top w:val="single" w:sz="4" w:space="0" w:color="auto"/>
              <w:left w:val="single" w:sz="4" w:space="0" w:color="auto"/>
              <w:bottom w:val="single" w:sz="4" w:space="0" w:color="auto"/>
              <w:right w:val="single" w:sz="4" w:space="0" w:color="auto"/>
            </w:tcBorders>
          </w:tcPr>
          <w:p w:rsidR="00ED7A1C" w:rsidRPr="00F24225" w:rsidRDefault="00ED7A1C" w:rsidP="009424F2">
            <w:pPr>
              <w:jc w:val="both"/>
              <w:rPr>
                <w:sz w:val="28"/>
                <w:szCs w:val="28"/>
              </w:rPr>
            </w:pPr>
            <w:r w:rsidRPr="00F24225">
              <w:rPr>
                <w:sz w:val="28"/>
                <w:szCs w:val="28"/>
              </w:rPr>
              <w:t>3</w:t>
            </w:r>
          </w:p>
        </w:tc>
        <w:tc>
          <w:tcPr>
            <w:tcW w:w="7242" w:type="dxa"/>
            <w:tcBorders>
              <w:top w:val="single" w:sz="4" w:space="0" w:color="auto"/>
              <w:left w:val="single" w:sz="4" w:space="0" w:color="auto"/>
              <w:bottom w:val="single" w:sz="4" w:space="0" w:color="auto"/>
              <w:right w:val="single" w:sz="4" w:space="0" w:color="auto"/>
            </w:tcBorders>
          </w:tcPr>
          <w:p w:rsidR="00ED7A1C" w:rsidRPr="00F24225" w:rsidRDefault="00ED7A1C" w:rsidP="009424F2">
            <w:pPr>
              <w:jc w:val="both"/>
              <w:rPr>
                <w:sz w:val="28"/>
                <w:szCs w:val="28"/>
              </w:rPr>
            </w:pPr>
            <w:r w:rsidRPr="00F24225">
              <w:rPr>
                <w:sz w:val="28"/>
                <w:szCs w:val="28"/>
              </w:rPr>
              <w:t>Рабочая программа по литературному чтению</w:t>
            </w:r>
          </w:p>
        </w:tc>
        <w:tc>
          <w:tcPr>
            <w:tcW w:w="2279" w:type="dxa"/>
            <w:tcBorders>
              <w:top w:val="single" w:sz="4" w:space="0" w:color="auto"/>
              <w:left w:val="single" w:sz="4" w:space="0" w:color="auto"/>
              <w:bottom w:val="single" w:sz="4" w:space="0" w:color="auto"/>
              <w:right w:val="single" w:sz="4" w:space="0" w:color="auto"/>
            </w:tcBorders>
          </w:tcPr>
          <w:p w:rsidR="00ED7A1C" w:rsidRPr="00F24225" w:rsidRDefault="00ED7A1C" w:rsidP="009424F2">
            <w:pPr>
              <w:jc w:val="both"/>
              <w:rPr>
                <w:sz w:val="28"/>
                <w:szCs w:val="28"/>
              </w:rPr>
            </w:pPr>
            <w:r>
              <w:rPr>
                <w:sz w:val="28"/>
                <w:szCs w:val="28"/>
              </w:rPr>
              <w:t>Тутубалина А.Б</w:t>
            </w:r>
          </w:p>
        </w:tc>
      </w:tr>
      <w:tr w:rsidR="00ED7A1C" w:rsidRPr="00F24225" w:rsidTr="00ED7A1C">
        <w:trPr>
          <w:trHeight w:val="610"/>
        </w:trPr>
        <w:tc>
          <w:tcPr>
            <w:tcW w:w="0" w:type="auto"/>
            <w:tcBorders>
              <w:top w:val="single" w:sz="4" w:space="0" w:color="auto"/>
              <w:left w:val="single" w:sz="4" w:space="0" w:color="auto"/>
              <w:bottom w:val="single" w:sz="4" w:space="0" w:color="auto"/>
              <w:right w:val="single" w:sz="4" w:space="0" w:color="auto"/>
            </w:tcBorders>
          </w:tcPr>
          <w:p w:rsidR="00ED7A1C" w:rsidRPr="00F24225" w:rsidRDefault="00ED7A1C" w:rsidP="009424F2">
            <w:pPr>
              <w:jc w:val="both"/>
              <w:rPr>
                <w:sz w:val="28"/>
                <w:szCs w:val="28"/>
              </w:rPr>
            </w:pPr>
            <w:r w:rsidRPr="00F24225">
              <w:rPr>
                <w:sz w:val="28"/>
                <w:szCs w:val="28"/>
              </w:rPr>
              <w:t>4</w:t>
            </w:r>
          </w:p>
        </w:tc>
        <w:tc>
          <w:tcPr>
            <w:tcW w:w="7242" w:type="dxa"/>
            <w:tcBorders>
              <w:top w:val="single" w:sz="4" w:space="0" w:color="auto"/>
              <w:left w:val="single" w:sz="4" w:space="0" w:color="auto"/>
              <w:bottom w:val="single" w:sz="4" w:space="0" w:color="auto"/>
              <w:right w:val="single" w:sz="4" w:space="0" w:color="auto"/>
            </w:tcBorders>
          </w:tcPr>
          <w:p w:rsidR="00ED7A1C" w:rsidRPr="00F24225" w:rsidRDefault="00ED7A1C" w:rsidP="009424F2">
            <w:pPr>
              <w:jc w:val="both"/>
              <w:rPr>
                <w:sz w:val="28"/>
                <w:szCs w:val="28"/>
              </w:rPr>
            </w:pPr>
            <w:r w:rsidRPr="00F24225">
              <w:rPr>
                <w:sz w:val="28"/>
                <w:szCs w:val="28"/>
              </w:rPr>
              <w:t xml:space="preserve">Рабочая программа по математике </w:t>
            </w:r>
          </w:p>
        </w:tc>
        <w:tc>
          <w:tcPr>
            <w:tcW w:w="2279" w:type="dxa"/>
            <w:tcBorders>
              <w:top w:val="single" w:sz="4" w:space="0" w:color="auto"/>
              <w:left w:val="single" w:sz="4" w:space="0" w:color="auto"/>
              <w:bottom w:val="single" w:sz="4" w:space="0" w:color="auto"/>
              <w:right w:val="single" w:sz="4" w:space="0" w:color="auto"/>
            </w:tcBorders>
          </w:tcPr>
          <w:p w:rsidR="00ED7A1C" w:rsidRPr="00F24225" w:rsidRDefault="00ED7A1C" w:rsidP="009424F2">
            <w:pPr>
              <w:jc w:val="both"/>
              <w:rPr>
                <w:sz w:val="28"/>
                <w:szCs w:val="28"/>
              </w:rPr>
            </w:pPr>
            <w:r>
              <w:rPr>
                <w:sz w:val="28"/>
                <w:szCs w:val="28"/>
              </w:rPr>
              <w:t>Тутубалина А.Б</w:t>
            </w:r>
          </w:p>
        </w:tc>
      </w:tr>
      <w:tr w:rsidR="00ED7A1C" w:rsidRPr="00F24225" w:rsidTr="00ED7A1C">
        <w:trPr>
          <w:trHeight w:val="594"/>
        </w:trPr>
        <w:tc>
          <w:tcPr>
            <w:tcW w:w="0" w:type="auto"/>
            <w:tcBorders>
              <w:top w:val="single" w:sz="4" w:space="0" w:color="auto"/>
              <w:left w:val="single" w:sz="4" w:space="0" w:color="auto"/>
              <w:bottom w:val="single" w:sz="4" w:space="0" w:color="auto"/>
              <w:right w:val="single" w:sz="4" w:space="0" w:color="auto"/>
            </w:tcBorders>
          </w:tcPr>
          <w:p w:rsidR="00ED7A1C" w:rsidRPr="00F24225" w:rsidRDefault="00ED7A1C" w:rsidP="009424F2">
            <w:pPr>
              <w:jc w:val="both"/>
              <w:rPr>
                <w:sz w:val="28"/>
                <w:szCs w:val="28"/>
              </w:rPr>
            </w:pPr>
            <w:r w:rsidRPr="00F24225">
              <w:rPr>
                <w:sz w:val="28"/>
                <w:szCs w:val="28"/>
              </w:rPr>
              <w:t>5</w:t>
            </w:r>
          </w:p>
        </w:tc>
        <w:tc>
          <w:tcPr>
            <w:tcW w:w="7242" w:type="dxa"/>
            <w:tcBorders>
              <w:top w:val="single" w:sz="4" w:space="0" w:color="auto"/>
              <w:left w:val="single" w:sz="4" w:space="0" w:color="auto"/>
              <w:bottom w:val="single" w:sz="4" w:space="0" w:color="auto"/>
              <w:right w:val="single" w:sz="4" w:space="0" w:color="auto"/>
            </w:tcBorders>
          </w:tcPr>
          <w:p w:rsidR="00ED7A1C" w:rsidRPr="00F24225" w:rsidRDefault="00ED7A1C" w:rsidP="009424F2">
            <w:pPr>
              <w:jc w:val="both"/>
              <w:rPr>
                <w:sz w:val="28"/>
                <w:szCs w:val="28"/>
              </w:rPr>
            </w:pPr>
            <w:r w:rsidRPr="00F24225">
              <w:rPr>
                <w:sz w:val="28"/>
                <w:szCs w:val="28"/>
              </w:rPr>
              <w:t>Рабочая программа по окружающему миру</w:t>
            </w:r>
          </w:p>
        </w:tc>
        <w:tc>
          <w:tcPr>
            <w:tcW w:w="2279" w:type="dxa"/>
            <w:tcBorders>
              <w:top w:val="single" w:sz="4" w:space="0" w:color="auto"/>
              <w:left w:val="single" w:sz="4" w:space="0" w:color="auto"/>
              <w:bottom w:val="single" w:sz="4" w:space="0" w:color="auto"/>
              <w:right w:val="single" w:sz="4" w:space="0" w:color="auto"/>
            </w:tcBorders>
          </w:tcPr>
          <w:p w:rsidR="00ED7A1C" w:rsidRPr="00F24225" w:rsidRDefault="00ED7A1C" w:rsidP="009424F2">
            <w:pPr>
              <w:jc w:val="both"/>
              <w:rPr>
                <w:sz w:val="28"/>
                <w:szCs w:val="28"/>
              </w:rPr>
            </w:pPr>
            <w:r>
              <w:rPr>
                <w:sz w:val="28"/>
                <w:szCs w:val="28"/>
              </w:rPr>
              <w:t>Тутубалина А.Б</w:t>
            </w:r>
          </w:p>
        </w:tc>
      </w:tr>
      <w:tr w:rsidR="00ED7A1C" w:rsidRPr="00F24225" w:rsidTr="00ED7A1C">
        <w:trPr>
          <w:trHeight w:val="610"/>
        </w:trPr>
        <w:tc>
          <w:tcPr>
            <w:tcW w:w="0" w:type="auto"/>
            <w:tcBorders>
              <w:top w:val="single" w:sz="4" w:space="0" w:color="auto"/>
              <w:left w:val="single" w:sz="4" w:space="0" w:color="auto"/>
              <w:bottom w:val="single" w:sz="4" w:space="0" w:color="auto"/>
              <w:right w:val="single" w:sz="4" w:space="0" w:color="auto"/>
            </w:tcBorders>
          </w:tcPr>
          <w:p w:rsidR="00ED7A1C" w:rsidRPr="00F24225" w:rsidRDefault="00ED7A1C" w:rsidP="009424F2">
            <w:pPr>
              <w:jc w:val="both"/>
              <w:rPr>
                <w:sz w:val="28"/>
                <w:szCs w:val="28"/>
              </w:rPr>
            </w:pPr>
            <w:r w:rsidRPr="00F24225">
              <w:rPr>
                <w:sz w:val="28"/>
                <w:szCs w:val="28"/>
              </w:rPr>
              <w:t>6</w:t>
            </w:r>
          </w:p>
        </w:tc>
        <w:tc>
          <w:tcPr>
            <w:tcW w:w="7242" w:type="dxa"/>
            <w:tcBorders>
              <w:top w:val="single" w:sz="4" w:space="0" w:color="auto"/>
              <w:left w:val="single" w:sz="4" w:space="0" w:color="auto"/>
              <w:bottom w:val="single" w:sz="4" w:space="0" w:color="auto"/>
              <w:right w:val="single" w:sz="4" w:space="0" w:color="auto"/>
            </w:tcBorders>
          </w:tcPr>
          <w:p w:rsidR="00ED7A1C" w:rsidRPr="00F24225" w:rsidRDefault="00ED7A1C" w:rsidP="009424F2">
            <w:pPr>
              <w:jc w:val="both"/>
              <w:rPr>
                <w:sz w:val="28"/>
                <w:szCs w:val="28"/>
              </w:rPr>
            </w:pPr>
            <w:r w:rsidRPr="00F24225">
              <w:rPr>
                <w:sz w:val="28"/>
                <w:szCs w:val="28"/>
              </w:rPr>
              <w:t>Рабочая программа поизобразительному  искусству</w:t>
            </w:r>
          </w:p>
        </w:tc>
        <w:tc>
          <w:tcPr>
            <w:tcW w:w="2279" w:type="dxa"/>
            <w:tcBorders>
              <w:top w:val="single" w:sz="4" w:space="0" w:color="auto"/>
              <w:left w:val="single" w:sz="4" w:space="0" w:color="auto"/>
              <w:bottom w:val="single" w:sz="4" w:space="0" w:color="auto"/>
              <w:right w:val="single" w:sz="4" w:space="0" w:color="auto"/>
            </w:tcBorders>
          </w:tcPr>
          <w:p w:rsidR="00ED7A1C" w:rsidRPr="00F24225" w:rsidRDefault="00ED7A1C" w:rsidP="009424F2">
            <w:pPr>
              <w:jc w:val="both"/>
              <w:rPr>
                <w:sz w:val="28"/>
                <w:szCs w:val="28"/>
              </w:rPr>
            </w:pPr>
            <w:r>
              <w:rPr>
                <w:sz w:val="28"/>
                <w:szCs w:val="28"/>
              </w:rPr>
              <w:t>Лоптева А.И.</w:t>
            </w:r>
          </w:p>
        </w:tc>
      </w:tr>
      <w:tr w:rsidR="00ED7A1C" w:rsidRPr="00F24225" w:rsidTr="00ED7A1C">
        <w:trPr>
          <w:trHeight w:val="594"/>
        </w:trPr>
        <w:tc>
          <w:tcPr>
            <w:tcW w:w="0" w:type="auto"/>
            <w:tcBorders>
              <w:top w:val="single" w:sz="4" w:space="0" w:color="auto"/>
              <w:left w:val="single" w:sz="4" w:space="0" w:color="auto"/>
              <w:bottom w:val="single" w:sz="4" w:space="0" w:color="auto"/>
              <w:right w:val="single" w:sz="4" w:space="0" w:color="auto"/>
            </w:tcBorders>
          </w:tcPr>
          <w:p w:rsidR="00ED7A1C" w:rsidRPr="00F24225" w:rsidRDefault="00ED7A1C" w:rsidP="009424F2">
            <w:pPr>
              <w:jc w:val="both"/>
              <w:rPr>
                <w:sz w:val="28"/>
                <w:szCs w:val="28"/>
              </w:rPr>
            </w:pPr>
            <w:r w:rsidRPr="00F24225">
              <w:rPr>
                <w:sz w:val="28"/>
                <w:szCs w:val="28"/>
              </w:rPr>
              <w:t>7</w:t>
            </w:r>
          </w:p>
        </w:tc>
        <w:tc>
          <w:tcPr>
            <w:tcW w:w="7242" w:type="dxa"/>
            <w:tcBorders>
              <w:top w:val="single" w:sz="4" w:space="0" w:color="auto"/>
              <w:left w:val="single" w:sz="4" w:space="0" w:color="auto"/>
              <w:bottom w:val="single" w:sz="4" w:space="0" w:color="auto"/>
            </w:tcBorders>
          </w:tcPr>
          <w:p w:rsidR="00ED7A1C" w:rsidRPr="00F24225" w:rsidRDefault="00ED7A1C" w:rsidP="009424F2">
            <w:pPr>
              <w:jc w:val="both"/>
              <w:rPr>
                <w:sz w:val="28"/>
                <w:szCs w:val="28"/>
              </w:rPr>
            </w:pPr>
            <w:r w:rsidRPr="00F24225">
              <w:rPr>
                <w:sz w:val="28"/>
                <w:szCs w:val="28"/>
              </w:rPr>
              <w:t>Рабочая программа по музыке</w:t>
            </w:r>
          </w:p>
        </w:tc>
        <w:tc>
          <w:tcPr>
            <w:tcW w:w="2279" w:type="dxa"/>
            <w:tcBorders>
              <w:top w:val="single" w:sz="4" w:space="0" w:color="auto"/>
              <w:left w:val="single" w:sz="4" w:space="0" w:color="auto"/>
              <w:bottom w:val="single" w:sz="4" w:space="0" w:color="auto"/>
            </w:tcBorders>
          </w:tcPr>
          <w:p w:rsidR="00ED7A1C" w:rsidRPr="00F24225" w:rsidRDefault="00ED7A1C" w:rsidP="009424F2">
            <w:pPr>
              <w:jc w:val="both"/>
              <w:rPr>
                <w:sz w:val="28"/>
                <w:szCs w:val="28"/>
              </w:rPr>
            </w:pPr>
            <w:r>
              <w:rPr>
                <w:sz w:val="28"/>
                <w:szCs w:val="28"/>
              </w:rPr>
              <w:t>Тутубалина А.Б</w:t>
            </w:r>
          </w:p>
        </w:tc>
      </w:tr>
      <w:tr w:rsidR="00ED7A1C" w:rsidRPr="00F24225" w:rsidTr="00ED7A1C">
        <w:trPr>
          <w:trHeight w:val="610"/>
        </w:trPr>
        <w:tc>
          <w:tcPr>
            <w:tcW w:w="0" w:type="auto"/>
            <w:tcBorders>
              <w:top w:val="single" w:sz="4" w:space="0" w:color="auto"/>
              <w:left w:val="single" w:sz="4" w:space="0" w:color="auto"/>
              <w:bottom w:val="single" w:sz="4" w:space="0" w:color="auto"/>
              <w:right w:val="single" w:sz="4" w:space="0" w:color="auto"/>
            </w:tcBorders>
          </w:tcPr>
          <w:p w:rsidR="00ED7A1C" w:rsidRPr="00F24225" w:rsidRDefault="00ED7A1C" w:rsidP="009424F2">
            <w:pPr>
              <w:jc w:val="both"/>
              <w:rPr>
                <w:sz w:val="28"/>
                <w:szCs w:val="28"/>
              </w:rPr>
            </w:pPr>
            <w:r w:rsidRPr="00F24225">
              <w:rPr>
                <w:sz w:val="28"/>
                <w:szCs w:val="28"/>
              </w:rPr>
              <w:t>8</w:t>
            </w:r>
          </w:p>
        </w:tc>
        <w:tc>
          <w:tcPr>
            <w:tcW w:w="7242" w:type="dxa"/>
            <w:tcBorders>
              <w:top w:val="single" w:sz="4" w:space="0" w:color="auto"/>
              <w:left w:val="single" w:sz="4" w:space="0" w:color="auto"/>
              <w:bottom w:val="single" w:sz="4" w:space="0" w:color="auto"/>
              <w:right w:val="single" w:sz="4" w:space="0" w:color="auto"/>
            </w:tcBorders>
          </w:tcPr>
          <w:p w:rsidR="00ED7A1C" w:rsidRPr="00F24225" w:rsidRDefault="00ED7A1C" w:rsidP="009424F2">
            <w:pPr>
              <w:jc w:val="both"/>
              <w:rPr>
                <w:sz w:val="28"/>
                <w:szCs w:val="28"/>
              </w:rPr>
            </w:pPr>
            <w:r w:rsidRPr="00F24225">
              <w:rPr>
                <w:sz w:val="28"/>
                <w:szCs w:val="28"/>
              </w:rPr>
              <w:t xml:space="preserve">Рабочая программа по физической культуре </w:t>
            </w:r>
          </w:p>
        </w:tc>
        <w:tc>
          <w:tcPr>
            <w:tcW w:w="2279" w:type="dxa"/>
            <w:tcBorders>
              <w:top w:val="single" w:sz="4" w:space="0" w:color="auto"/>
              <w:left w:val="single" w:sz="4" w:space="0" w:color="auto"/>
              <w:bottom w:val="single" w:sz="4" w:space="0" w:color="auto"/>
              <w:right w:val="single" w:sz="4" w:space="0" w:color="auto"/>
            </w:tcBorders>
          </w:tcPr>
          <w:p w:rsidR="00ED7A1C" w:rsidRPr="00F24225" w:rsidRDefault="00ED7A1C" w:rsidP="009424F2">
            <w:pPr>
              <w:jc w:val="both"/>
              <w:rPr>
                <w:sz w:val="28"/>
                <w:szCs w:val="28"/>
              </w:rPr>
            </w:pPr>
            <w:r w:rsidRPr="00F24225">
              <w:rPr>
                <w:sz w:val="28"/>
                <w:szCs w:val="28"/>
              </w:rPr>
              <w:t>Кузнецов Д.И.</w:t>
            </w:r>
          </w:p>
        </w:tc>
      </w:tr>
      <w:tr w:rsidR="00ED7A1C" w:rsidRPr="00F24225" w:rsidTr="00ED7A1C">
        <w:trPr>
          <w:trHeight w:val="333"/>
        </w:trPr>
        <w:tc>
          <w:tcPr>
            <w:tcW w:w="0" w:type="auto"/>
            <w:tcBorders>
              <w:top w:val="single" w:sz="4" w:space="0" w:color="auto"/>
              <w:left w:val="single" w:sz="4" w:space="0" w:color="auto"/>
              <w:bottom w:val="single" w:sz="4" w:space="0" w:color="auto"/>
              <w:right w:val="single" w:sz="4" w:space="0" w:color="auto"/>
            </w:tcBorders>
          </w:tcPr>
          <w:p w:rsidR="00ED7A1C" w:rsidRPr="00F24225" w:rsidRDefault="00ED7A1C" w:rsidP="009424F2">
            <w:pPr>
              <w:jc w:val="both"/>
              <w:rPr>
                <w:sz w:val="28"/>
                <w:szCs w:val="28"/>
              </w:rPr>
            </w:pPr>
            <w:r w:rsidRPr="00F24225">
              <w:rPr>
                <w:sz w:val="28"/>
                <w:szCs w:val="28"/>
              </w:rPr>
              <w:t>9</w:t>
            </w:r>
          </w:p>
        </w:tc>
        <w:tc>
          <w:tcPr>
            <w:tcW w:w="7242" w:type="dxa"/>
            <w:tcBorders>
              <w:top w:val="single" w:sz="4" w:space="0" w:color="auto"/>
              <w:left w:val="single" w:sz="4" w:space="0" w:color="auto"/>
              <w:bottom w:val="single" w:sz="4" w:space="0" w:color="auto"/>
              <w:right w:val="single" w:sz="4" w:space="0" w:color="auto"/>
            </w:tcBorders>
          </w:tcPr>
          <w:p w:rsidR="00ED7A1C" w:rsidRPr="00F24225" w:rsidRDefault="00ED7A1C" w:rsidP="009424F2">
            <w:pPr>
              <w:jc w:val="both"/>
              <w:rPr>
                <w:sz w:val="28"/>
                <w:szCs w:val="28"/>
              </w:rPr>
            </w:pPr>
            <w:r w:rsidRPr="00F24225">
              <w:rPr>
                <w:sz w:val="28"/>
                <w:szCs w:val="28"/>
              </w:rPr>
              <w:t xml:space="preserve">Рабочая программа по технологии  </w:t>
            </w:r>
          </w:p>
        </w:tc>
        <w:tc>
          <w:tcPr>
            <w:tcW w:w="2279" w:type="dxa"/>
            <w:tcBorders>
              <w:top w:val="single" w:sz="4" w:space="0" w:color="auto"/>
              <w:left w:val="single" w:sz="4" w:space="0" w:color="auto"/>
              <w:bottom w:val="single" w:sz="4" w:space="0" w:color="auto"/>
              <w:right w:val="single" w:sz="4" w:space="0" w:color="auto"/>
            </w:tcBorders>
          </w:tcPr>
          <w:p w:rsidR="00ED7A1C" w:rsidRPr="00F24225" w:rsidRDefault="00ED7A1C" w:rsidP="009424F2">
            <w:pPr>
              <w:jc w:val="both"/>
              <w:rPr>
                <w:sz w:val="28"/>
                <w:szCs w:val="28"/>
              </w:rPr>
            </w:pPr>
            <w:r>
              <w:rPr>
                <w:sz w:val="28"/>
                <w:szCs w:val="28"/>
              </w:rPr>
              <w:t>Тутубалина А.Б</w:t>
            </w:r>
          </w:p>
        </w:tc>
      </w:tr>
    </w:tbl>
    <w:p w:rsidR="00ED7A1C" w:rsidRPr="00675449" w:rsidRDefault="00ED7A1C" w:rsidP="00675449">
      <w:pPr>
        <w:spacing w:after="0"/>
        <w:jc w:val="both"/>
        <w:rPr>
          <w:rFonts w:ascii="Times New Roman" w:hAnsi="Times New Roman" w:cs="Times New Roman"/>
          <w:sz w:val="24"/>
          <w:szCs w:val="24"/>
        </w:rPr>
      </w:pPr>
    </w:p>
    <w:sectPr w:rsidR="00ED7A1C" w:rsidRPr="00675449" w:rsidSect="00EA13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Е">
    <w:altName w:val="Segoe Print"/>
    <w:charset w:val="00"/>
    <w:family w:val="auto"/>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start w:val="1"/>
      <w:numFmt w:val="bullet"/>
      <w:lvlText w:val=""/>
      <w:lvlJc w:val="left"/>
      <w:pPr>
        <w:tabs>
          <w:tab w:val="left" w:pos="0"/>
        </w:tabs>
        <w:ind w:left="1287" w:hanging="360"/>
      </w:pPr>
      <w:rPr>
        <w:rFonts w:ascii="Symbol" w:hAnsi="Symbol" w:cs="Symbol" w:hint="default"/>
      </w:rPr>
    </w:lvl>
    <w:lvl w:ilvl="1">
      <w:start w:val="1"/>
      <w:numFmt w:val="bullet"/>
      <w:lvlText w:val="o"/>
      <w:lvlJc w:val="left"/>
      <w:pPr>
        <w:tabs>
          <w:tab w:val="left" w:pos="0"/>
        </w:tabs>
        <w:ind w:left="2007" w:hanging="360"/>
      </w:pPr>
      <w:rPr>
        <w:rFonts w:ascii="Courier New" w:hAnsi="Courier New" w:cs="Courier New" w:hint="default"/>
      </w:rPr>
    </w:lvl>
    <w:lvl w:ilvl="2">
      <w:start w:val="1"/>
      <w:numFmt w:val="bullet"/>
      <w:lvlText w:val=""/>
      <w:lvlJc w:val="left"/>
      <w:pPr>
        <w:tabs>
          <w:tab w:val="left" w:pos="0"/>
        </w:tabs>
        <w:ind w:left="2727" w:hanging="360"/>
      </w:pPr>
      <w:rPr>
        <w:rFonts w:ascii="Wingdings" w:hAnsi="Wingdings" w:cs="Wingdings" w:hint="default"/>
      </w:rPr>
    </w:lvl>
    <w:lvl w:ilvl="3">
      <w:start w:val="1"/>
      <w:numFmt w:val="bullet"/>
      <w:lvlText w:val=""/>
      <w:lvlJc w:val="left"/>
      <w:pPr>
        <w:tabs>
          <w:tab w:val="left" w:pos="0"/>
        </w:tabs>
        <w:ind w:left="3447" w:hanging="360"/>
      </w:pPr>
      <w:rPr>
        <w:rFonts w:ascii="Symbol" w:hAnsi="Symbol" w:cs="Symbol" w:hint="default"/>
      </w:rPr>
    </w:lvl>
    <w:lvl w:ilvl="4">
      <w:start w:val="1"/>
      <w:numFmt w:val="bullet"/>
      <w:lvlText w:val="o"/>
      <w:lvlJc w:val="left"/>
      <w:pPr>
        <w:tabs>
          <w:tab w:val="left" w:pos="0"/>
        </w:tabs>
        <w:ind w:left="4167" w:hanging="360"/>
      </w:pPr>
      <w:rPr>
        <w:rFonts w:ascii="Courier New" w:hAnsi="Courier New" w:cs="Courier New" w:hint="default"/>
      </w:rPr>
    </w:lvl>
    <w:lvl w:ilvl="5">
      <w:start w:val="1"/>
      <w:numFmt w:val="bullet"/>
      <w:lvlText w:val=""/>
      <w:lvlJc w:val="left"/>
      <w:pPr>
        <w:tabs>
          <w:tab w:val="left" w:pos="0"/>
        </w:tabs>
        <w:ind w:left="4887" w:hanging="360"/>
      </w:pPr>
      <w:rPr>
        <w:rFonts w:ascii="Wingdings" w:hAnsi="Wingdings" w:cs="Wingdings" w:hint="default"/>
      </w:rPr>
    </w:lvl>
    <w:lvl w:ilvl="6">
      <w:start w:val="1"/>
      <w:numFmt w:val="bullet"/>
      <w:lvlText w:val=""/>
      <w:lvlJc w:val="left"/>
      <w:pPr>
        <w:tabs>
          <w:tab w:val="left" w:pos="0"/>
        </w:tabs>
        <w:ind w:left="5607" w:hanging="360"/>
      </w:pPr>
      <w:rPr>
        <w:rFonts w:ascii="Symbol" w:hAnsi="Symbol" w:cs="Symbol" w:hint="default"/>
      </w:rPr>
    </w:lvl>
    <w:lvl w:ilvl="7">
      <w:start w:val="1"/>
      <w:numFmt w:val="bullet"/>
      <w:lvlText w:val="o"/>
      <w:lvlJc w:val="left"/>
      <w:pPr>
        <w:tabs>
          <w:tab w:val="left" w:pos="0"/>
        </w:tabs>
        <w:ind w:left="6327" w:hanging="360"/>
      </w:pPr>
      <w:rPr>
        <w:rFonts w:ascii="Courier New" w:hAnsi="Courier New" w:cs="Courier New" w:hint="default"/>
      </w:rPr>
    </w:lvl>
    <w:lvl w:ilvl="8">
      <w:start w:val="1"/>
      <w:numFmt w:val="bullet"/>
      <w:lvlText w:val=""/>
      <w:lvlJc w:val="left"/>
      <w:pPr>
        <w:tabs>
          <w:tab w:val="left" w:pos="0"/>
        </w:tabs>
        <w:ind w:left="7047" w:hanging="360"/>
      </w:pPr>
      <w:rPr>
        <w:rFonts w:ascii="Wingdings" w:hAnsi="Wingdings" w:cs="Wingdings" w:hint="default"/>
      </w:rPr>
    </w:lvl>
  </w:abstractNum>
  <w:abstractNum w:abstractNumId="1">
    <w:nsid w:val="BF205925"/>
    <w:multiLevelType w:val="multilevel"/>
    <w:tmpl w:val="BF205925"/>
    <w:lvl w:ilvl="0">
      <w:start w:val="1"/>
      <w:numFmt w:val="bullet"/>
      <w:lvlText w:val=""/>
      <w:lvlJc w:val="left"/>
      <w:pPr>
        <w:tabs>
          <w:tab w:val="left" w:pos="0"/>
        </w:tabs>
        <w:ind w:left="1287" w:hanging="360"/>
      </w:pPr>
      <w:rPr>
        <w:rFonts w:ascii="Symbol" w:hAnsi="Symbol" w:cs="Symbol" w:hint="default"/>
      </w:rPr>
    </w:lvl>
    <w:lvl w:ilvl="1">
      <w:start w:val="1"/>
      <w:numFmt w:val="bullet"/>
      <w:lvlText w:val="o"/>
      <w:lvlJc w:val="left"/>
      <w:pPr>
        <w:tabs>
          <w:tab w:val="left" w:pos="0"/>
        </w:tabs>
        <w:ind w:left="2007" w:hanging="360"/>
      </w:pPr>
      <w:rPr>
        <w:rFonts w:ascii="Courier New" w:hAnsi="Courier New" w:cs="Courier New" w:hint="default"/>
      </w:rPr>
    </w:lvl>
    <w:lvl w:ilvl="2">
      <w:start w:val="1"/>
      <w:numFmt w:val="bullet"/>
      <w:lvlText w:val=""/>
      <w:lvlJc w:val="left"/>
      <w:pPr>
        <w:tabs>
          <w:tab w:val="left" w:pos="0"/>
        </w:tabs>
        <w:ind w:left="2727" w:hanging="360"/>
      </w:pPr>
      <w:rPr>
        <w:rFonts w:ascii="Wingdings" w:hAnsi="Wingdings" w:cs="Wingdings" w:hint="default"/>
      </w:rPr>
    </w:lvl>
    <w:lvl w:ilvl="3">
      <w:start w:val="1"/>
      <w:numFmt w:val="bullet"/>
      <w:lvlText w:val=""/>
      <w:lvlJc w:val="left"/>
      <w:pPr>
        <w:tabs>
          <w:tab w:val="left" w:pos="0"/>
        </w:tabs>
        <w:ind w:left="3447" w:hanging="360"/>
      </w:pPr>
      <w:rPr>
        <w:rFonts w:ascii="Symbol" w:hAnsi="Symbol" w:cs="Symbol" w:hint="default"/>
      </w:rPr>
    </w:lvl>
    <w:lvl w:ilvl="4">
      <w:start w:val="1"/>
      <w:numFmt w:val="bullet"/>
      <w:lvlText w:val="o"/>
      <w:lvlJc w:val="left"/>
      <w:pPr>
        <w:tabs>
          <w:tab w:val="left" w:pos="0"/>
        </w:tabs>
        <w:ind w:left="4167" w:hanging="360"/>
      </w:pPr>
      <w:rPr>
        <w:rFonts w:ascii="Courier New" w:hAnsi="Courier New" w:cs="Courier New" w:hint="default"/>
      </w:rPr>
    </w:lvl>
    <w:lvl w:ilvl="5">
      <w:start w:val="1"/>
      <w:numFmt w:val="bullet"/>
      <w:lvlText w:val=""/>
      <w:lvlJc w:val="left"/>
      <w:pPr>
        <w:tabs>
          <w:tab w:val="left" w:pos="0"/>
        </w:tabs>
        <w:ind w:left="4887" w:hanging="360"/>
      </w:pPr>
      <w:rPr>
        <w:rFonts w:ascii="Wingdings" w:hAnsi="Wingdings" w:cs="Wingdings" w:hint="default"/>
      </w:rPr>
    </w:lvl>
    <w:lvl w:ilvl="6">
      <w:start w:val="1"/>
      <w:numFmt w:val="bullet"/>
      <w:lvlText w:val=""/>
      <w:lvlJc w:val="left"/>
      <w:pPr>
        <w:tabs>
          <w:tab w:val="left" w:pos="0"/>
        </w:tabs>
        <w:ind w:left="5607" w:hanging="360"/>
      </w:pPr>
      <w:rPr>
        <w:rFonts w:ascii="Symbol" w:hAnsi="Symbol" w:cs="Symbol" w:hint="default"/>
      </w:rPr>
    </w:lvl>
    <w:lvl w:ilvl="7">
      <w:start w:val="1"/>
      <w:numFmt w:val="bullet"/>
      <w:lvlText w:val="o"/>
      <w:lvlJc w:val="left"/>
      <w:pPr>
        <w:tabs>
          <w:tab w:val="left" w:pos="0"/>
        </w:tabs>
        <w:ind w:left="6327" w:hanging="360"/>
      </w:pPr>
      <w:rPr>
        <w:rFonts w:ascii="Courier New" w:hAnsi="Courier New" w:cs="Courier New" w:hint="default"/>
      </w:rPr>
    </w:lvl>
    <w:lvl w:ilvl="8">
      <w:start w:val="1"/>
      <w:numFmt w:val="bullet"/>
      <w:lvlText w:val=""/>
      <w:lvlJc w:val="left"/>
      <w:pPr>
        <w:tabs>
          <w:tab w:val="left" w:pos="0"/>
        </w:tabs>
        <w:ind w:left="7047" w:hanging="360"/>
      </w:pPr>
      <w:rPr>
        <w:rFonts w:ascii="Wingdings" w:hAnsi="Wingdings" w:cs="Wingdings" w:hint="default"/>
      </w:rPr>
    </w:lvl>
  </w:abstractNum>
  <w:abstractNum w:abstractNumId="2">
    <w:nsid w:val="CF092B84"/>
    <w:multiLevelType w:val="multilevel"/>
    <w:tmpl w:val="CF092B84"/>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3">
    <w:nsid w:val="0053208E"/>
    <w:multiLevelType w:val="multilevel"/>
    <w:tmpl w:val="0053208E"/>
    <w:lvl w:ilvl="0">
      <w:start w:val="1"/>
      <w:numFmt w:val="decimal"/>
      <w:lvlText w:val="%1."/>
      <w:lvlJc w:val="left"/>
      <w:pPr>
        <w:tabs>
          <w:tab w:val="left" w:pos="0"/>
        </w:tabs>
        <w:ind w:left="495" w:hanging="495"/>
      </w:pPr>
    </w:lvl>
    <w:lvl w:ilvl="1">
      <w:start w:val="1"/>
      <w:numFmt w:val="decimal"/>
      <w:lvlText w:val="%1.%2."/>
      <w:lvlJc w:val="left"/>
      <w:pPr>
        <w:tabs>
          <w:tab w:val="left" w:pos="0"/>
        </w:tabs>
        <w:ind w:left="720" w:hanging="72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1080" w:hanging="1080"/>
      </w:pPr>
    </w:lvl>
    <w:lvl w:ilvl="4">
      <w:start w:val="1"/>
      <w:numFmt w:val="decimal"/>
      <w:lvlText w:val="%1.%2.%3.%4.%5."/>
      <w:lvlJc w:val="left"/>
      <w:pPr>
        <w:tabs>
          <w:tab w:val="left" w:pos="0"/>
        </w:tabs>
        <w:ind w:left="1080" w:hanging="1080"/>
      </w:pPr>
    </w:lvl>
    <w:lvl w:ilvl="5">
      <w:start w:val="1"/>
      <w:numFmt w:val="decimal"/>
      <w:lvlText w:val="%1.%2.%3.%4.%5.%6."/>
      <w:lvlJc w:val="left"/>
      <w:pPr>
        <w:tabs>
          <w:tab w:val="left" w:pos="0"/>
        </w:tabs>
        <w:ind w:left="1440" w:hanging="1440"/>
      </w:pPr>
    </w:lvl>
    <w:lvl w:ilvl="6">
      <w:start w:val="1"/>
      <w:numFmt w:val="decimal"/>
      <w:lvlText w:val="%1.%2.%3.%4.%5.%6.%7."/>
      <w:lvlJc w:val="left"/>
      <w:pPr>
        <w:tabs>
          <w:tab w:val="left" w:pos="0"/>
        </w:tabs>
        <w:ind w:left="1800" w:hanging="1800"/>
      </w:pPr>
    </w:lvl>
    <w:lvl w:ilvl="7">
      <w:start w:val="1"/>
      <w:numFmt w:val="decimal"/>
      <w:lvlText w:val="%1.%2.%3.%4.%5.%6.%7.%8."/>
      <w:lvlJc w:val="left"/>
      <w:pPr>
        <w:tabs>
          <w:tab w:val="left" w:pos="0"/>
        </w:tabs>
        <w:ind w:left="1800" w:hanging="1800"/>
      </w:pPr>
    </w:lvl>
    <w:lvl w:ilvl="8">
      <w:start w:val="1"/>
      <w:numFmt w:val="decimal"/>
      <w:lvlText w:val="%1.%2.%3.%4.%5.%6.%7.%8.%9."/>
      <w:lvlJc w:val="left"/>
      <w:pPr>
        <w:tabs>
          <w:tab w:val="left" w:pos="0"/>
        </w:tabs>
        <w:ind w:left="2160" w:hanging="2160"/>
      </w:pPr>
    </w:lvl>
  </w:abstractNum>
  <w:abstractNum w:abstractNumId="4">
    <w:nsid w:val="03D62ECE"/>
    <w:multiLevelType w:val="multilevel"/>
    <w:tmpl w:val="03D62ECE"/>
    <w:lvl w:ilvl="0">
      <w:start w:val="1"/>
      <w:numFmt w:val="bullet"/>
      <w:suff w:val="nothing"/>
      <w:lvlText w:val=""/>
      <w:lvlJc w:val="left"/>
      <w:pPr>
        <w:tabs>
          <w:tab w:val="left" w:pos="0"/>
        </w:tabs>
        <w:ind w:left="0" w:firstLine="0"/>
      </w:pPr>
      <w:rPr>
        <w:rFonts w:ascii="Symbol" w:hAnsi="Symbol" w:cs="Symbol" w:hint="default"/>
      </w:rPr>
    </w:lvl>
    <w:lvl w:ilvl="1">
      <w:start w:val="1"/>
      <w:numFmt w:val="bullet"/>
      <w:lvlText w:val=""/>
      <w:lvlJc w:val="left"/>
      <w:pPr>
        <w:tabs>
          <w:tab w:val="left" w:pos="1418"/>
        </w:tabs>
        <w:ind w:left="1418" w:hanging="283"/>
      </w:pPr>
      <w:rPr>
        <w:rFonts w:ascii="Symbol" w:hAnsi="Symbol" w:cs="Symbol" w:hint="default"/>
      </w:rPr>
    </w:lvl>
    <w:lvl w:ilvl="2">
      <w:start w:val="1"/>
      <w:numFmt w:val="bullet"/>
      <w:lvlText w:val=""/>
      <w:lvlJc w:val="left"/>
      <w:pPr>
        <w:tabs>
          <w:tab w:val="left" w:pos="2127"/>
        </w:tabs>
        <w:ind w:left="2127" w:hanging="283"/>
      </w:pPr>
      <w:rPr>
        <w:rFonts w:ascii="Symbol" w:hAnsi="Symbol" w:cs="Symbol" w:hint="default"/>
      </w:rPr>
    </w:lvl>
    <w:lvl w:ilvl="3">
      <w:start w:val="1"/>
      <w:numFmt w:val="bullet"/>
      <w:lvlText w:val=""/>
      <w:lvlJc w:val="left"/>
      <w:pPr>
        <w:tabs>
          <w:tab w:val="left" w:pos="2836"/>
        </w:tabs>
        <w:ind w:left="2836" w:hanging="283"/>
      </w:pPr>
      <w:rPr>
        <w:rFonts w:ascii="Symbol" w:hAnsi="Symbol" w:cs="Symbol" w:hint="default"/>
      </w:rPr>
    </w:lvl>
    <w:lvl w:ilvl="4">
      <w:start w:val="1"/>
      <w:numFmt w:val="bullet"/>
      <w:lvlText w:val=""/>
      <w:lvlJc w:val="left"/>
      <w:pPr>
        <w:tabs>
          <w:tab w:val="left" w:pos="3545"/>
        </w:tabs>
        <w:ind w:left="3545" w:hanging="283"/>
      </w:pPr>
      <w:rPr>
        <w:rFonts w:ascii="Symbol" w:hAnsi="Symbol" w:cs="Symbol" w:hint="default"/>
      </w:rPr>
    </w:lvl>
    <w:lvl w:ilvl="5">
      <w:start w:val="1"/>
      <w:numFmt w:val="bullet"/>
      <w:lvlText w:val=""/>
      <w:lvlJc w:val="left"/>
      <w:pPr>
        <w:tabs>
          <w:tab w:val="left" w:pos="4254"/>
        </w:tabs>
        <w:ind w:left="4254" w:hanging="283"/>
      </w:pPr>
      <w:rPr>
        <w:rFonts w:ascii="Symbol" w:hAnsi="Symbol" w:cs="Symbol" w:hint="default"/>
      </w:rPr>
    </w:lvl>
    <w:lvl w:ilvl="6">
      <w:start w:val="1"/>
      <w:numFmt w:val="bullet"/>
      <w:lvlText w:val=""/>
      <w:lvlJc w:val="left"/>
      <w:pPr>
        <w:tabs>
          <w:tab w:val="left" w:pos="4963"/>
        </w:tabs>
        <w:ind w:left="4963" w:hanging="283"/>
      </w:pPr>
      <w:rPr>
        <w:rFonts w:ascii="Symbol" w:hAnsi="Symbol" w:cs="Symbol" w:hint="default"/>
      </w:rPr>
    </w:lvl>
    <w:lvl w:ilvl="7">
      <w:start w:val="1"/>
      <w:numFmt w:val="bullet"/>
      <w:lvlText w:val=""/>
      <w:lvlJc w:val="left"/>
      <w:pPr>
        <w:tabs>
          <w:tab w:val="left" w:pos="5672"/>
        </w:tabs>
        <w:ind w:left="5672" w:hanging="283"/>
      </w:pPr>
      <w:rPr>
        <w:rFonts w:ascii="Symbol" w:hAnsi="Symbol" w:cs="Symbol" w:hint="default"/>
      </w:rPr>
    </w:lvl>
    <w:lvl w:ilvl="8">
      <w:start w:val="1"/>
      <w:numFmt w:val="bullet"/>
      <w:lvlText w:val=""/>
      <w:lvlJc w:val="left"/>
      <w:pPr>
        <w:tabs>
          <w:tab w:val="left" w:pos="6381"/>
        </w:tabs>
        <w:ind w:left="6381" w:hanging="283"/>
      </w:pPr>
      <w:rPr>
        <w:rFonts w:ascii="Symbol" w:hAnsi="Symbol" w:cs="Symbol" w:hint="default"/>
      </w:rPr>
    </w:lvl>
  </w:abstractNum>
  <w:abstractNum w:abstractNumId="5">
    <w:nsid w:val="05D6157E"/>
    <w:multiLevelType w:val="hybridMultilevel"/>
    <w:tmpl w:val="E4424636"/>
    <w:lvl w:ilvl="0" w:tplc="0902053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9E35006"/>
    <w:multiLevelType w:val="multilevel"/>
    <w:tmpl w:val="0E38D57A"/>
    <w:lvl w:ilvl="0">
      <w:start w:val="1"/>
      <w:numFmt w:val="decimal"/>
      <w:lvlText w:val="%1."/>
      <w:lvlJc w:val="left"/>
      <w:pPr>
        <w:ind w:left="720" w:hanging="360"/>
      </w:pPr>
      <w:rPr>
        <w:rFonts w:hint="default"/>
      </w:rPr>
    </w:lvl>
    <w:lvl w:ilvl="1">
      <w:start w:val="2"/>
      <w:numFmt w:val="decimal"/>
      <w:isLgl/>
      <w:lvlText w:val="%1.%2."/>
      <w:lvlJc w:val="left"/>
      <w:pPr>
        <w:ind w:left="1899" w:hanging="1365"/>
      </w:pPr>
      <w:rPr>
        <w:rFonts w:hint="default"/>
      </w:rPr>
    </w:lvl>
    <w:lvl w:ilvl="2">
      <w:start w:val="1"/>
      <w:numFmt w:val="decimal"/>
      <w:isLgl/>
      <w:lvlText w:val="%1.%2.%3."/>
      <w:lvlJc w:val="left"/>
      <w:pPr>
        <w:ind w:left="2073" w:hanging="1365"/>
      </w:pPr>
      <w:rPr>
        <w:rFonts w:hint="default"/>
      </w:rPr>
    </w:lvl>
    <w:lvl w:ilvl="3">
      <w:start w:val="1"/>
      <w:numFmt w:val="decimal"/>
      <w:isLgl/>
      <w:lvlText w:val="%1.%2.%3.%4."/>
      <w:lvlJc w:val="left"/>
      <w:pPr>
        <w:ind w:left="2247" w:hanging="1365"/>
      </w:pPr>
      <w:rPr>
        <w:rFonts w:hint="default"/>
      </w:rPr>
    </w:lvl>
    <w:lvl w:ilvl="4">
      <w:start w:val="1"/>
      <w:numFmt w:val="decimal"/>
      <w:isLgl/>
      <w:lvlText w:val="%1.%2.%3.%4.%5."/>
      <w:lvlJc w:val="left"/>
      <w:pPr>
        <w:ind w:left="2421" w:hanging="1365"/>
      </w:pPr>
      <w:rPr>
        <w:rFonts w:hint="default"/>
      </w:rPr>
    </w:lvl>
    <w:lvl w:ilvl="5">
      <w:start w:val="1"/>
      <w:numFmt w:val="decimal"/>
      <w:isLgl/>
      <w:lvlText w:val="%1.%2.%3.%4.%5.%6."/>
      <w:lvlJc w:val="left"/>
      <w:pPr>
        <w:ind w:left="2595" w:hanging="1365"/>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
    <w:nsid w:val="25B654F3"/>
    <w:multiLevelType w:val="multilevel"/>
    <w:tmpl w:val="25B654F3"/>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8">
    <w:nsid w:val="31390B4C"/>
    <w:multiLevelType w:val="hybridMultilevel"/>
    <w:tmpl w:val="1B420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464220"/>
    <w:multiLevelType w:val="hybridMultilevel"/>
    <w:tmpl w:val="B854EFDA"/>
    <w:lvl w:ilvl="0" w:tplc="B64C0798">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34C1E69"/>
    <w:multiLevelType w:val="hybridMultilevel"/>
    <w:tmpl w:val="34AC313A"/>
    <w:lvl w:ilvl="0" w:tplc="6E366A66">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F781811"/>
    <w:multiLevelType w:val="hybridMultilevel"/>
    <w:tmpl w:val="B64C007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50EE7B7E"/>
    <w:multiLevelType w:val="hybridMultilevel"/>
    <w:tmpl w:val="A0F67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030F69"/>
    <w:multiLevelType w:val="hybridMultilevel"/>
    <w:tmpl w:val="14CAC61E"/>
    <w:lvl w:ilvl="0" w:tplc="27C410F0">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9ADCABA"/>
    <w:multiLevelType w:val="multilevel"/>
    <w:tmpl w:val="59ADCABA"/>
    <w:lvl w:ilvl="0">
      <w:start w:val="1"/>
      <w:numFmt w:val="bullet"/>
      <w:lvlText w:val=""/>
      <w:lvlJc w:val="left"/>
      <w:pPr>
        <w:tabs>
          <w:tab w:val="left" w:pos="0"/>
        </w:tabs>
        <w:ind w:left="1429" w:hanging="360"/>
      </w:pPr>
      <w:rPr>
        <w:rFonts w:ascii="Symbol" w:hAnsi="Symbol" w:cs="Symbol" w:hint="default"/>
      </w:rPr>
    </w:lvl>
    <w:lvl w:ilvl="1">
      <w:start w:val="1"/>
      <w:numFmt w:val="bullet"/>
      <w:lvlText w:val="o"/>
      <w:lvlJc w:val="left"/>
      <w:pPr>
        <w:tabs>
          <w:tab w:val="left" w:pos="0"/>
        </w:tabs>
        <w:ind w:left="2149" w:hanging="360"/>
      </w:pPr>
      <w:rPr>
        <w:rFonts w:ascii="Courier New" w:hAnsi="Courier New" w:cs="Courier New" w:hint="default"/>
      </w:rPr>
    </w:lvl>
    <w:lvl w:ilvl="2">
      <w:start w:val="1"/>
      <w:numFmt w:val="bullet"/>
      <w:lvlText w:val=""/>
      <w:lvlJc w:val="left"/>
      <w:pPr>
        <w:tabs>
          <w:tab w:val="left" w:pos="0"/>
        </w:tabs>
        <w:ind w:left="2869" w:hanging="360"/>
      </w:pPr>
      <w:rPr>
        <w:rFonts w:ascii="Wingdings" w:hAnsi="Wingdings" w:cs="Wingdings" w:hint="default"/>
      </w:rPr>
    </w:lvl>
    <w:lvl w:ilvl="3">
      <w:start w:val="1"/>
      <w:numFmt w:val="bullet"/>
      <w:lvlText w:val=""/>
      <w:lvlJc w:val="left"/>
      <w:pPr>
        <w:tabs>
          <w:tab w:val="left" w:pos="0"/>
        </w:tabs>
        <w:ind w:left="3589" w:hanging="360"/>
      </w:pPr>
      <w:rPr>
        <w:rFonts w:ascii="Symbol" w:hAnsi="Symbol" w:cs="Symbol" w:hint="default"/>
      </w:rPr>
    </w:lvl>
    <w:lvl w:ilvl="4">
      <w:start w:val="1"/>
      <w:numFmt w:val="bullet"/>
      <w:lvlText w:val="o"/>
      <w:lvlJc w:val="left"/>
      <w:pPr>
        <w:tabs>
          <w:tab w:val="left" w:pos="0"/>
        </w:tabs>
        <w:ind w:left="4309" w:hanging="360"/>
      </w:pPr>
      <w:rPr>
        <w:rFonts w:ascii="Courier New" w:hAnsi="Courier New" w:cs="Courier New" w:hint="default"/>
      </w:rPr>
    </w:lvl>
    <w:lvl w:ilvl="5">
      <w:start w:val="1"/>
      <w:numFmt w:val="bullet"/>
      <w:lvlText w:val=""/>
      <w:lvlJc w:val="left"/>
      <w:pPr>
        <w:tabs>
          <w:tab w:val="left" w:pos="0"/>
        </w:tabs>
        <w:ind w:left="5029" w:hanging="360"/>
      </w:pPr>
      <w:rPr>
        <w:rFonts w:ascii="Wingdings" w:hAnsi="Wingdings" w:cs="Wingdings" w:hint="default"/>
      </w:rPr>
    </w:lvl>
    <w:lvl w:ilvl="6">
      <w:start w:val="1"/>
      <w:numFmt w:val="bullet"/>
      <w:lvlText w:val=""/>
      <w:lvlJc w:val="left"/>
      <w:pPr>
        <w:tabs>
          <w:tab w:val="left" w:pos="0"/>
        </w:tabs>
        <w:ind w:left="5749" w:hanging="360"/>
      </w:pPr>
      <w:rPr>
        <w:rFonts w:ascii="Symbol" w:hAnsi="Symbol" w:cs="Symbol" w:hint="default"/>
      </w:rPr>
    </w:lvl>
    <w:lvl w:ilvl="7">
      <w:start w:val="1"/>
      <w:numFmt w:val="bullet"/>
      <w:lvlText w:val="o"/>
      <w:lvlJc w:val="left"/>
      <w:pPr>
        <w:tabs>
          <w:tab w:val="left" w:pos="0"/>
        </w:tabs>
        <w:ind w:left="6469" w:hanging="360"/>
      </w:pPr>
      <w:rPr>
        <w:rFonts w:ascii="Courier New" w:hAnsi="Courier New" w:cs="Courier New" w:hint="default"/>
      </w:rPr>
    </w:lvl>
    <w:lvl w:ilvl="8">
      <w:start w:val="1"/>
      <w:numFmt w:val="bullet"/>
      <w:lvlText w:val=""/>
      <w:lvlJc w:val="left"/>
      <w:pPr>
        <w:tabs>
          <w:tab w:val="left" w:pos="0"/>
        </w:tabs>
        <w:ind w:left="7189" w:hanging="360"/>
      </w:pPr>
      <w:rPr>
        <w:rFonts w:ascii="Wingdings" w:hAnsi="Wingdings" w:cs="Wingdings" w:hint="default"/>
      </w:rPr>
    </w:lvl>
  </w:abstractNum>
  <w:abstractNum w:abstractNumId="15">
    <w:nsid w:val="65EE3326"/>
    <w:multiLevelType w:val="multilevel"/>
    <w:tmpl w:val="5F00E55E"/>
    <w:lvl w:ilvl="0">
      <w:start w:val="1"/>
      <w:numFmt w:val="decimal"/>
      <w:lvlText w:val="%1."/>
      <w:lvlJc w:val="left"/>
      <w:pPr>
        <w:ind w:left="720" w:hanging="360"/>
      </w:pPr>
      <w:rPr>
        <w:rFonts w:hint="default"/>
      </w:rPr>
    </w:lvl>
    <w:lvl w:ilvl="1">
      <w:start w:val="1"/>
      <w:numFmt w:val="decimal"/>
      <w:isLgl/>
      <w:lvlText w:val="%1.%2."/>
      <w:lvlJc w:val="left"/>
      <w:pPr>
        <w:ind w:left="2511" w:hanging="1095"/>
      </w:pPr>
      <w:rPr>
        <w:rFonts w:hint="default"/>
      </w:rPr>
    </w:lvl>
    <w:lvl w:ilvl="2">
      <w:start w:val="1"/>
      <w:numFmt w:val="decimal"/>
      <w:isLgl/>
      <w:lvlText w:val="%1.%2.%3."/>
      <w:lvlJc w:val="left"/>
      <w:pPr>
        <w:ind w:left="3567" w:hanging="1095"/>
      </w:pPr>
      <w:rPr>
        <w:rFonts w:hint="default"/>
      </w:rPr>
    </w:lvl>
    <w:lvl w:ilvl="3">
      <w:start w:val="1"/>
      <w:numFmt w:val="decimal"/>
      <w:isLgl/>
      <w:lvlText w:val="%1.%2.%3.%4."/>
      <w:lvlJc w:val="left"/>
      <w:pPr>
        <w:ind w:left="4623" w:hanging="1095"/>
      </w:pPr>
      <w:rPr>
        <w:rFonts w:hint="default"/>
      </w:rPr>
    </w:lvl>
    <w:lvl w:ilvl="4">
      <w:start w:val="1"/>
      <w:numFmt w:val="decimal"/>
      <w:isLgl/>
      <w:lvlText w:val="%1.%2.%3.%4.%5."/>
      <w:lvlJc w:val="left"/>
      <w:pPr>
        <w:ind w:left="5679" w:hanging="1095"/>
      </w:pPr>
      <w:rPr>
        <w:rFonts w:hint="default"/>
      </w:rPr>
    </w:lvl>
    <w:lvl w:ilvl="5">
      <w:start w:val="1"/>
      <w:numFmt w:val="decimal"/>
      <w:isLgl/>
      <w:lvlText w:val="%1.%2.%3.%4.%5.%6."/>
      <w:lvlJc w:val="left"/>
      <w:pPr>
        <w:ind w:left="6735" w:hanging="1095"/>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16">
    <w:nsid w:val="66FB74AD"/>
    <w:multiLevelType w:val="hybridMultilevel"/>
    <w:tmpl w:val="9C724ACC"/>
    <w:lvl w:ilvl="0" w:tplc="110696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CE3023F"/>
    <w:multiLevelType w:val="hybridMultilevel"/>
    <w:tmpl w:val="8EDE6B58"/>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0D15B18"/>
    <w:multiLevelType w:val="hybridMultilevel"/>
    <w:tmpl w:val="4B6E1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0"/>
  </w:num>
  <w:num w:numId="3">
    <w:abstractNumId w:val="18"/>
  </w:num>
  <w:num w:numId="4">
    <w:abstractNumId w:val="13"/>
  </w:num>
  <w:num w:numId="5">
    <w:abstractNumId w:val="9"/>
  </w:num>
  <w:num w:numId="6">
    <w:abstractNumId w:val="6"/>
  </w:num>
  <w:num w:numId="7">
    <w:abstractNumId w:val="16"/>
  </w:num>
  <w:num w:numId="8">
    <w:abstractNumId w:val="11"/>
  </w:num>
  <w:num w:numId="9">
    <w:abstractNumId w:val="8"/>
  </w:num>
  <w:num w:numId="10">
    <w:abstractNumId w:val="3"/>
  </w:num>
  <w:num w:numId="11">
    <w:abstractNumId w:val="2"/>
  </w:num>
  <w:num w:numId="12">
    <w:abstractNumId w:val="14"/>
  </w:num>
  <w:num w:numId="13">
    <w:abstractNumId w:val="1"/>
  </w:num>
  <w:num w:numId="14">
    <w:abstractNumId w:val="0"/>
  </w:num>
  <w:num w:numId="15">
    <w:abstractNumId w:val="4"/>
  </w:num>
  <w:num w:numId="16">
    <w:abstractNumId w:val="7"/>
  </w:num>
  <w:num w:numId="17">
    <w:abstractNumId w:val="5"/>
  </w:num>
  <w:num w:numId="18">
    <w:abstractNumId w:val="1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693357"/>
    <w:rsid w:val="00073726"/>
    <w:rsid w:val="000E63A8"/>
    <w:rsid w:val="00103CC0"/>
    <w:rsid w:val="00142308"/>
    <w:rsid w:val="0014674B"/>
    <w:rsid w:val="00192C7A"/>
    <w:rsid w:val="00215FC5"/>
    <w:rsid w:val="002E7A86"/>
    <w:rsid w:val="00314ABA"/>
    <w:rsid w:val="00394473"/>
    <w:rsid w:val="003B461E"/>
    <w:rsid w:val="003D74E2"/>
    <w:rsid w:val="0047461B"/>
    <w:rsid w:val="00500A97"/>
    <w:rsid w:val="00546270"/>
    <w:rsid w:val="00585356"/>
    <w:rsid w:val="005A7338"/>
    <w:rsid w:val="005B3EEC"/>
    <w:rsid w:val="00607C60"/>
    <w:rsid w:val="006267EF"/>
    <w:rsid w:val="00675449"/>
    <w:rsid w:val="00693357"/>
    <w:rsid w:val="00696E3E"/>
    <w:rsid w:val="006D1871"/>
    <w:rsid w:val="0070054F"/>
    <w:rsid w:val="00747FB3"/>
    <w:rsid w:val="0079164E"/>
    <w:rsid w:val="007E236C"/>
    <w:rsid w:val="00802166"/>
    <w:rsid w:val="00815B83"/>
    <w:rsid w:val="0084626B"/>
    <w:rsid w:val="008A0D07"/>
    <w:rsid w:val="008A201A"/>
    <w:rsid w:val="008A2323"/>
    <w:rsid w:val="008A73F8"/>
    <w:rsid w:val="008C2331"/>
    <w:rsid w:val="008C34E1"/>
    <w:rsid w:val="0092688A"/>
    <w:rsid w:val="00947505"/>
    <w:rsid w:val="00987EEA"/>
    <w:rsid w:val="00A52532"/>
    <w:rsid w:val="00A95260"/>
    <w:rsid w:val="00AE59F4"/>
    <w:rsid w:val="00B137C7"/>
    <w:rsid w:val="00BF7C37"/>
    <w:rsid w:val="00C111A7"/>
    <w:rsid w:val="00C258F9"/>
    <w:rsid w:val="00CD6AB5"/>
    <w:rsid w:val="00CE0DD5"/>
    <w:rsid w:val="00DB731A"/>
    <w:rsid w:val="00DE587E"/>
    <w:rsid w:val="00EA13CB"/>
    <w:rsid w:val="00EB6F57"/>
    <w:rsid w:val="00EC7E51"/>
    <w:rsid w:val="00ED7A1C"/>
    <w:rsid w:val="00F2050A"/>
    <w:rsid w:val="00F309C0"/>
    <w:rsid w:val="00FF0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5" type="connector" idref="#_x0000_s1028"/>
        <o:r id="V:Rule16" type="connector" idref="#AutoShape 65"/>
        <o:r id="V:Rule17" type="connector" idref="#AutoShape 50"/>
        <o:r id="V:Rule18" type="connector" idref="#_x0000_s1027"/>
        <o:r id="V:Rule19" type="connector" idref="#AutoShape 53"/>
        <o:r id="V:Rule20" type="connector" idref="#AutoShape 52"/>
        <o:r id="V:Rule21" type="connector" idref="#AutoShape 56"/>
        <o:r id="V:Rule22" type="connector" idref="#AutoShape 48"/>
        <o:r id="V:Rule23" type="connector" idref="#AutoShape 62"/>
        <o:r id="V:Rule24" type="connector" idref="#AutoShape 64"/>
        <o:r id="V:Rule25" type="connector" idref="#AutoShape 63"/>
        <o:r id="V:Rule26" type="connector" idref="#AutoShape 55"/>
        <o:r id="V:Rule27" type="connector" idref="#AutoShape 54"/>
        <o:r id="V:Rule28" type="connector" idref="#AutoShape 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3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357"/>
    <w:pPr>
      <w:ind w:left="720"/>
      <w:contextualSpacing/>
    </w:pPr>
  </w:style>
  <w:style w:type="table" w:styleId="a4">
    <w:name w:val="Table Grid"/>
    <w:basedOn w:val="a1"/>
    <w:uiPriority w:val="59"/>
    <w:qFormat/>
    <w:rsid w:val="008462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987EEA"/>
    <w:rPr>
      <w:color w:val="0000FF" w:themeColor="hyperlink"/>
      <w:u w:val="single"/>
    </w:rPr>
  </w:style>
  <w:style w:type="character" w:customStyle="1" w:styleId="2">
    <w:name w:val="Основной текст (2) + Курсив"/>
    <w:rsid w:val="00103CC0"/>
    <w:rPr>
      <w:rFonts w:ascii="Times New Roman" w:hAnsi="Times New Roman"/>
      <w:i/>
      <w:color w:val="000000"/>
      <w:spacing w:val="0"/>
      <w:w w:val="100"/>
      <w:position w:val="0"/>
      <w:sz w:val="28"/>
      <w:u w:val="none"/>
      <w:lang w:val="ru-RU" w:eastAsia="ru-RU"/>
    </w:rPr>
  </w:style>
  <w:style w:type="character" w:customStyle="1" w:styleId="20">
    <w:name w:val="Основной текст (2)"/>
    <w:rsid w:val="00103CC0"/>
    <w:rPr>
      <w:rFonts w:ascii="Times New Roman" w:hAnsi="Times New Roman"/>
      <w:color w:val="000000"/>
      <w:spacing w:val="0"/>
      <w:w w:val="100"/>
      <w:position w:val="0"/>
      <w:sz w:val="28"/>
      <w:u w:val="none"/>
      <w:lang w:val="ru-RU" w:eastAsia="ru-RU"/>
    </w:rPr>
  </w:style>
  <w:style w:type="character" w:customStyle="1" w:styleId="a6">
    <w:name w:val="А_основной Знак"/>
    <w:link w:val="a7"/>
    <w:locked/>
    <w:rsid w:val="00103CC0"/>
    <w:rPr>
      <w:rFonts w:ascii="Calibri" w:eastAsia="Calibri" w:hAnsi="Calibri"/>
      <w:sz w:val="28"/>
      <w:szCs w:val="28"/>
    </w:rPr>
  </w:style>
  <w:style w:type="paragraph" w:customStyle="1" w:styleId="a7">
    <w:name w:val="А_основной"/>
    <w:basedOn w:val="a"/>
    <w:link w:val="a6"/>
    <w:qFormat/>
    <w:rsid w:val="00103CC0"/>
    <w:pPr>
      <w:spacing w:after="0" w:line="360" w:lineRule="auto"/>
      <w:ind w:firstLine="454"/>
      <w:jc w:val="both"/>
    </w:pPr>
    <w:rPr>
      <w:rFonts w:ascii="Calibri" w:eastAsia="Calibri" w:hAnsi="Calibri"/>
      <w:sz w:val="28"/>
      <w:szCs w:val="28"/>
    </w:rPr>
  </w:style>
  <w:style w:type="paragraph" w:styleId="a8">
    <w:name w:val="Body Text"/>
    <w:basedOn w:val="a"/>
    <w:link w:val="a9"/>
    <w:qFormat/>
    <w:rsid w:val="00675449"/>
    <w:pPr>
      <w:suppressAutoHyphens/>
      <w:spacing w:after="140"/>
    </w:pPr>
    <w:rPr>
      <w:rFonts w:eastAsiaTheme="minorEastAsia"/>
      <w:lang w:eastAsia="ru-RU"/>
    </w:rPr>
  </w:style>
  <w:style w:type="character" w:customStyle="1" w:styleId="a9">
    <w:name w:val="Основной текст Знак"/>
    <w:basedOn w:val="a0"/>
    <w:link w:val="a8"/>
    <w:rsid w:val="00675449"/>
    <w:rPr>
      <w:rFonts w:eastAsiaTheme="minorEastAsia"/>
      <w:lang w:eastAsia="ru-RU"/>
    </w:rPr>
  </w:style>
  <w:style w:type="character" w:customStyle="1" w:styleId="CharAttribute484">
    <w:name w:val="CharAttribute484"/>
    <w:qFormat/>
    <w:rsid w:val="00675449"/>
    <w:rPr>
      <w:rFonts w:ascii="Times New Roman" w:eastAsia="Times New Roman" w:hAnsi="Times New Roman"/>
      <w:i/>
      <w:sz w:val="28"/>
    </w:rPr>
  </w:style>
  <w:style w:type="paragraph" w:customStyle="1" w:styleId="Default">
    <w:name w:val="Default"/>
    <w:qFormat/>
    <w:rsid w:val="00675449"/>
    <w:pPr>
      <w:suppressAutoHyphens/>
      <w:spacing w:after="0" w:line="240" w:lineRule="auto"/>
    </w:pPr>
    <w:rPr>
      <w:rFonts w:ascii="Times New Roman" w:eastAsiaTheme="minorEastAsia" w:hAnsi="Times New Roman" w:cs="Times New Roman"/>
      <w:color w:val="000000"/>
      <w:sz w:val="24"/>
      <w:szCs w:val="24"/>
      <w:lang w:eastAsia="ru-RU"/>
    </w:rPr>
  </w:style>
  <w:style w:type="paragraph" w:customStyle="1" w:styleId="aa">
    <w:name w:val="Содержимое врезки"/>
    <w:basedOn w:val="a"/>
    <w:qFormat/>
    <w:rsid w:val="00675449"/>
    <w:pPr>
      <w:suppressAutoHyphens/>
    </w:pPr>
    <w:rPr>
      <w:rFonts w:eastAsiaTheme="minorEastAsia"/>
      <w:lang w:eastAsia="ru-RU"/>
    </w:rPr>
  </w:style>
  <w:style w:type="paragraph" w:customStyle="1" w:styleId="ab">
    <w:name w:val="Содержимое таблицы"/>
    <w:basedOn w:val="a"/>
    <w:qFormat/>
    <w:rsid w:val="00675449"/>
    <w:pPr>
      <w:widowControl w:val="0"/>
      <w:suppressLineNumbers/>
      <w:suppressAutoHyphens/>
    </w:pPr>
    <w:rPr>
      <w:rFonts w:eastAsiaTheme="minorEastAsia"/>
      <w:lang w:eastAsia="ru-RU"/>
    </w:rPr>
  </w:style>
  <w:style w:type="paragraph" w:styleId="ac">
    <w:name w:val="Balloon Text"/>
    <w:basedOn w:val="a"/>
    <w:link w:val="ad"/>
    <w:uiPriority w:val="99"/>
    <w:semiHidden/>
    <w:unhideWhenUsed/>
    <w:rsid w:val="003B461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B46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zvodnoe.ucoz.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F:/%D0%BD%D0%BE%D0%B2%D0%B0%D1%8F%20%D0%BF%D1%80%D0%BE%D0%B3%D1%80%D0%B0%D0%BC%D0%BC%D0%B0%20%D0%B2%D0%BE%D1%81%D0%BF%D0%B8%D1%82%D0%B0%D0%BD%D0%B8%D1%8F/%D0%BD%D0%BE%D0%B2%D0%B0%D1%8F%20%D0%A0%D0%9F%D0%92/%D0%9F%D1%80%D0%B8%D0%BC%D0%B5%D1%80%D0%BD%D0%B0%D1%8F%20%D0%A0%D0%9F%D0%92.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k-fisoko.obrnadzor.gov.ru/" TargetMode="External"/><Relationship Id="rId11" Type="http://schemas.openxmlformats.org/officeDocument/2006/relationships/hyperlink" Target="file:///F:/%D0%BD%D0%BE%D0%B2%D0%B0%D1%8F%20%D0%BF%D1%80%D0%BE%D0%B3%D1%80%D0%B0%D0%BC%D0%BC%D0%B0%20%D0%B2%D0%BE%D1%81%D0%BF%D0%B8%D1%82%D0%B0%D0%BD%D0%B8%D1%8F/%D0%BD%D0%BE%D0%B2%D0%B0%D1%8F%20%D0%A0%D0%9F%D0%92/%D0%9F%D1%80%D0%B8%D0%BC%D0%B5%D1%80%D0%BD%D0%B0%D1%8F%20%D0%A0%D0%9F%D0%92.docx" TargetMode="External"/><Relationship Id="rId5" Type="http://schemas.openxmlformats.org/officeDocument/2006/relationships/image" Target="media/image1.emf"/><Relationship Id="rId10" Type="http://schemas.openxmlformats.org/officeDocument/2006/relationships/hyperlink" Target="file:///F:/%D0%BD%D0%BE%D0%B2%D0%B0%D1%8F%20%D0%BF%D1%80%D0%BE%D0%B3%D1%80%D0%B0%D0%BC%D0%BC%D0%B0%20%D0%B2%D0%BE%D1%81%D0%BF%D0%B8%D1%82%D0%B0%D0%BD%D0%B8%D1%8F/%D0%BD%D0%BE%D0%B2%D0%B0%D1%8F%20%D0%A0%D0%9F%D0%92/%D0%9F%D1%80%D0%B8%D0%BC%D0%B5%D1%80%D0%BD%D0%B0%D1%8F%20%D0%A0%D0%9F%D0%92.docx" TargetMode="External"/><Relationship Id="rId4" Type="http://schemas.openxmlformats.org/officeDocument/2006/relationships/webSettings" Target="webSettings.xml"/><Relationship Id="rId9" Type="http://schemas.openxmlformats.org/officeDocument/2006/relationships/hyperlink" Target="file:///F:/%D0%BD%D0%BE%D0%B2%D0%B0%D1%8F%20%D0%BF%D1%80%D0%BE%D0%B3%D1%80%D0%B0%D0%BC%D0%BC%D0%B0%20%D0%B2%D0%BE%D1%81%D0%BF%D0%B8%D1%82%D0%B0%D0%BD%D0%B8%D1%8F/%D0%BD%D0%BE%D0%B2%D0%B0%D1%8F%20%D0%A0%D0%9F%D0%92/%D0%9F%D1%80%D0%B8%D0%BC%D0%B5%D1%80%D0%BD%D0%B0%D1%8F%20%D0%A0%D0%9F%D0%9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Pages>
  <Words>49413</Words>
  <Characters>281659</Characters>
  <Application>Microsoft Office Word</Application>
  <DocSecurity>0</DocSecurity>
  <Lines>2347</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школа</cp:lastModifiedBy>
  <cp:revision>11</cp:revision>
  <cp:lastPrinted>2022-12-08T06:05:00Z</cp:lastPrinted>
  <dcterms:created xsi:type="dcterms:W3CDTF">2022-10-03T17:51:00Z</dcterms:created>
  <dcterms:modified xsi:type="dcterms:W3CDTF">2023-01-10T05:40:00Z</dcterms:modified>
</cp:coreProperties>
</file>